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A75EC" w:rsidP="00DA0661">
      <w:pPr>
        <w:pStyle w:val="Title"/>
      </w:pPr>
      <w:bookmarkStart w:id="0" w:name="Start"/>
      <w:bookmarkEnd w:id="0"/>
      <w:r>
        <w:t>Svar på fråga 20</w:t>
      </w:r>
      <w:r w:rsidR="00891327">
        <w:t>21</w:t>
      </w:r>
      <w:r>
        <w:t>/</w:t>
      </w:r>
      <w:r w:rsidR="00891327">
        <w:t>22</w:t>
      </w:r>
      <w:r>
        <w:t>:</w:t>
      </w:r>
      <w:r w:rsidR="00891327">
        <w:t>476</w:t>
      </w:r>
      <w:r>
        <w:t xml:space="preserve"> av </w:t>
      </w:r>
      <w:r w:rsidR="00891327">
        <w:t>Lars Thomsson</w:t>
      </w:r>
      <w:r>
        <w:t xml:space="preserve"> (</w:t>
      </w:r>
      <w:r w:rsidR="00891327">
        <w:t>C</w:t>
      </w:r>
      <w:r>
        <w:t>)</w:t>
      </w:r>
      <w:r>
        <w:br/>
      </w:r>
      <w:r w:rsidR="00891327">
        <w:t>Undantagsregler från reserestriktionerna</w:t>
      </w:r>
    </w:p>
    <w:p w:rsidR="00891327" w:rsidP="00891327">
      <w:pPr>
        <w:pStyle w:val="BodyText"/>
      </w:pPr>
      <w:sdt>
        <w:sdtPr>
          <w:alias w:val="Frågeställare"/>
          <w:tag w:val="delete"/>
          <w:id w:val="-1635256365"/>
          <w:placeholder>
            <w:docPart w:val="60118B1DECB84204AB05300292E09122"/>
          </w:placeholder>
          <w:dataBinding w:xpath="/ns0:DocumentInfo[1]/ns0:BaseInfo[1]/ns0:Extra3[1]" w:storeItemID="{29C0E5E8-E3D2-42DE-8A3F-A8AA0B921264}" w:prefixMappings="xmlns:ns0='http://lp/documentinfo/RK' "/>
          <w:text/>
        </w:sdtPr>
        <w:sdtContent>
          <w:r>
            <w:t>Lars Thomsson</w:t>
          </w:r>
        </w:sdtContent>
      </w:sdt>
      <w:r>
        <w:t xml:space="preserve"> har frågat mig om jag ser några förutsättningar för att införa mer generösa undantagsregler liknande de i Finland och Nederländerna så att mor- och farföräldrar ska ingå i undantaget från inreseförbudet även i Sverige.</w:t>
      </w:r>
      <w:r w:rsidR="0099156C">
        <w:t xml:space="preserve"> Han utgår från ett exempel med en mormor från Ryssland som vill besöka sitt barnbarn i Sverige.</w:t>
      </w:r>
    </w:p>
    <w:p w:rsidR="002A081B" w:rsidP="002A081B">
      <w:pPr>
        <w:pStyle w:val="BodyText"/>
      </w:pPr>
      <w:r>
        <w:t>Regeringen är väl medveten om att inrese</w:t>
      </w:r>
      <w:r w:rsidR="00B878A4">
        <w:t>restriktioner</w:t>
      </w:r>
      <w:r>
        <w:t xml:space="preserve"> får negativa konse</w:t>
      </w:r>
      <w:r w:rsidR="00B878A4">
        <w:softHyphen/>
      </w:r>
      <w:r>
        <w:t xml:space="preserve">kvenser på många sätt och drabbar </w:t>
      </w:r>
      <w:r w:rsidR="00A019AE">
        <w:t xml:space="preserve">bl.a. </w:t>
      </w:r>
      <w:r>
        <w:t>enskilda med släktingar utomlands. Det är därför inga beslut som fattats lättvindigt. I den här pandemin har kraftfulla åtgärder krävts och tuffa beslut varit tvungna att fattas.</w:t>
      </w:r>
      <w:r w:rsidRPr="009E7929">
        <w:t xml:space="preserve"> </w:t>
      </w:r>
    </w:p>
    <w:p w:rsidR="002A081B" w:rsidP="002A081B">
      <w:pPr>
        <w:pStyle w:val="BodyText"/>
      </w:pPr>
      <w:r>
        <w:t xml:space="preserve">Den svenska </w:t>
      </w:r>
      <w:r w:rsidR="00B878A4">
        <w:t xml:space="preserve">förordningen </w:t>
      </w:r>
      <w:r>
        <w:t xml:space="preserve">om inreseförbud vid resa från </w:t>
      </w:r>
      <w:r w:rsidRPr="000B32D9">
        <w:t xml:space="preserve">länder utanför EU/EES </w:t>
      </w:r>
      <w:r>
        <w:t xml:space="preserve">bygger på en rekommendation om inreserestriktioner som beslutats av </w:t>
      </w:r>
      <w:r w:rsidR="0099156C">
        <w:t>Europeiska unionens råd</w:t>
      </w:r>
      <w:r w:rsidR="00B878A4">
        <w:t>. Förordningen</w:t>
      </w:r>
      <w:r>
        <w:t xml:space="preserve"> </w:t>
      </w:r>
      <w:r w:rsidR="00A019AE">
        <w:t xml:space="preserve">har </w:t>
      </w:r>
      <w:r>
        <w:t>uppdaterats löpande</w:t>
      </w:r>
      <w:r w:rsidR="00A019AE">
        <w:t xml:space="preserve"> för att överensstämma med rådsrekommendationen</w:t>
      </w:r>
      <w:r>
        <w:t>. Undantage</w:t>
      </w:r>
      <w:r w:rsidR="003D60FE">
        <w:t xml:space="preserve">t </w:t>
      </w:r>
      <w:r w:rsidR="00A019AE">
        <w:t xml:space="preserve">från inreseförbudet </w:t>
      </w:r>
      <w:r w:rsidR="003D60FE">
        <w:t xml:space="preserve">för </w:t>
      </w:r>
      <w:r w:rsidR="00B878A4">
        <w:t xml:space="preserve">en </w:t>
      </w:r>
      <w:r w:rsidR="003D60FE">
        <w:t xml:space="preserve">utlänning med </w:t>
      </w:r>
      <w:r w:rsidRPr="003D60FE" w:rsidR="003D60FE">
        <w:t>familjeanknytning</w:t>
      </w:r>
      <w:r w:rsidR="003D60FE">
        <w:t xml:space="preserve"> omfattar främst den allra närm</w:t>
      </w:r>
      <w:r w:rsidR="0099156C">
        <w:t>a</w:t>
      </w:r>
      <w:r w:rsidR="003D60FE">
        <w:t>st</w:t>
      </w:r>
      <w:r w:rsidR="0099156C">
        <w:t>e</w:t>
      </w:r>
      <w:r w:rsidR="003D60FE">
        <w:t xml:space="preserve"> f</w:t>
      </w:r>
      <w:r w:rsidRPr="003D60FE" w:rsidR="003D60FE">
        <w:t>amiljen, det vill säga make/maka, sambo, partner och barn</w:t>
      </w:r>
      <w:r w:rsidR="0099156C">
        <w:t>, vilket lig</w:t>
      </w:r>
      <w:r w:rsidR="00B878A4">
        <w:t xml:space="preserve">ger </w:t>
      </w:r>
      <w:r w:rsidR="00A019AE">
        <w:t>helt i linje med rådsrekommendationen.</w:t>
      </w:r>
      <w:r w:rsidR="00B878A4">
        <w:t xml:space="preserve"> Rekommenda</w:t>
      </w:r>
      <w:r w:rsidR="00B878A4">
        <w:softHyphen/>
        <w:t>tionen är inte rättsligt bindande för medlemsstaterna men regeringen har, inte minst med hänsyn till det nuvarande smittläget, inte för avsikt att göra något avsteg från den i nuläget.</w:t>
      </w:r>
    </w:p>
    <w:p w:rsidR="004B037A" w:rsidP="006A12F1">
      <w:pPr>
        <w:pStyle w:val="BodyText"/>
      </w:pPr>
    </w:p>
    <w:p w:rsidR="004B037A" w:rsidP="006A12F1">
      <w:pPr>
        <w:pStyle w:val="BodyText"/>
      </w:pPr>
    </w:p>
    <w:p w:rsidR="00891327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3EBA22C1EDF8452F85ADFD3971397957"/>
          </w:placeholder>
          <w:dataBinding w:xpath="/ns0:DocumentInfo[1]/ns0:BaseInfo[1]/ns0:HeaderDate[1]" w:storeItemID="{29C0E5E8-E3D2-42DE-8A3F-A8AA0B921264}" w:prefixMappings="xmlns:ns0='http://lp/documentinfo/RK' "/>
          <w:date w:fullDate="2021-12-15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15 december 2021</w:t>
          </w:r>
        </w:sdtContent>
      </w:sdt>
    </w:p>
    <w:p w:rsidR="00891327" w:rsidP="004E7A8F">
      <w:pPr>
        <w:pStyle w:val="Brdtextutanavstnd"/>
      </w:pPr>
    </w:p>
    <w:p w:rsidR="00891327" w:rsidP="004E7A8F">
      <w:pPr>
        <w:pStyle w:val="Brdtextutanavstnd"/>
      </w:pPr>
    </w:p>
    <w:p w:rsidR="00891327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BC54FF67B0014002B0174BAFABE877A2"/>
        </w:placeholder>
        <w:dataBinding w:xpath="/ns0:DocumentInfo[1]/ns0:BaseInfo[1]/ns0:TopSender[1]" w:storeItemID="{29C0E5E8-E3D2-42DE-8A3F-A8AA0B921264}" w:prefixMappings="xmlns:ns0='http://lp/documentinfo/RK' "/>
        <w:comboBox w:lastValue="Justitie- och migrationsministern">
          <w:listItem w:value="Justitie- och migrationsministern" w:displayText="Morgan Johansson"/>
          <w:listItem w:value="Integrations- och migrationsminister" w:displayText="Anders Ygeman"/>
        </w:comboBox>
      </w:sdtPr>
      <w:sdtContent>
        <w:p w:rsidR="00891327" w:rsidP="00422A41">
          <w:pPr>
            <w:pStyle w:val="BodyText"/>
          </w:pPr>
          <w:r>
            <w:rPr>
              <w:rStyle w:val="DefaultParagraphFont"/>
            </w:rPr>
            <w:t>Morgan Johansson</w:t>
          </w:r>
        </w:p>
      </w:sdtContent>
    </w:sdt>
    <w:p w:rsidR="000A75EC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A75E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A75EC" w:rsidRPr="007D73AB" w:rsidP="00340DE0">
          <w:pPr>
            <w:pStyle w:val="Header"/>
          </w:pPr>
        </w:p>
      </w:tc>
      <w:tc>
        <w:tcPr>
          <w:tcW w:w="1134" w:type="dxa"/>
        </w:tcPr>
        <w:p w:rsidR="000A75E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A75E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A75EC" w:rsidRPr="00710A6C" w:rsidP="00EE3C0F">
          <w:pPr>
            <w:pStyle w:val="Header"/>
            <w:rPr>
              <w:b/>
            </w:rPr>
          </w:pPr>
        </w:p>
        <w:p w:rsidR="000A75EC" w:rsidP="00EE3C0F">
          <w:pPr>
            <w:pStyle w:val="Header"/>
          </w:pPr>
        </w:p>
        <w:p w:rsidR="000A75EC" w:rsidP="00EE3C0F">
          <w:pPr>
            <w:pStyle w:val="Header"/>
          </w:pPr>
        </w:p>
        <w:p w:rsidR="000A75E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7591980B49644E98671F3B7E92CB338"/>
            </w:placeholder>
            <w:dataBinding w:xpath="/ns0:DocumentInfo[1]/ns0:BaseInfo[1]/ns0:Dnr[1]" w:storeItemID="{29C0E5E8-E3D2-42DE-8A3F-A8AA0B921264}" w:prefixMappings="xmlns:ns0='http://lp/documentinfo/RK' "/>
            <w:text/>
          </w:sdtPr>
          <w:sdtContent>
            <w:p w:rsidR="000A75EC" w:rsidP="00EE3C0F">
              <w:pPr>
                <w:pStyle w:val="Header"/>
              </w:pPr>
              <w:r>
                <w:t>Ju2021/04096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98268324FB94E08A5AFE63711CAA229"/>
            </w:placeholder>
            <w:showingPlcHdr/>
            <w:dataBinding w:xpath="/ns0:DocumentInfo[1]/ns0:BaseInfo[1]/ns0:DocNumber[1]" w:storeItemID="{29C0E5E8-E3D2-42DE-8A3F-A8AA0B921264}" w:prefixMappings="xmlns:ns0='http://lp/documentinfo/RK' "/>
            <w:text/>
          </w:sdtPr>
          <w:sdtContent>
            <w:p w:rsidR="000A75E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A75EC" w:rsidP="00EE3C0F">
          <w:pPr>
            <w:pStyle w:val="Header"/>
          </w:pPr>
        </w:p>
      </w:tc>
      <w:tc>
        <w:tcPr>
          <w:tcW w:w="1134" w:type="dxa"/>
        </w:tcPr>
        <w:p w:rsidR="000A75EC" w:rsidP="0094502D">
          <w:pPr>
            <w:pStyle w:val="Header"/>
          </w:pPr>
        </w:p>
        <w:p w:rsidR="000A75E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1C7F98DE80942868499D586F4B1281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A75EC" w:rsidRPr="000A75EC" w:rsidP="00340DE0">
              <w:pPr>
                <w:pStyle w:val="Header"/>
                <w:rPr>
                  <w:b/>
                </w:rPr>
              </w:pPr>
              <w:r w:rsidRPr="000A75EC">
                <w:rPr>
                  <w:b/>
                </w:rPr>
                <w:t>Justitiedepartementet</w:t>
              </w:r>
            </w:p>
            <w:p w:rsidR="000A75EC" w:rsidRPr="00340DE0" w:rsidP="00340DE0">
              <w:pPr>
                <w:pStyle w:val="Header"/>
              </w:pPr>
              <w:r w:rsidRPr="000A75EC">
                <w:t xml:space="preserve">Justitie- och </w:t>
              </w:r>
              <w:r>
                <w:t>inrikes</w:t>
              </w:r>
              <w:r w:rsidRPr="000A75EC">
                <w:t>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8F0681A5D73438B95DD37654B8C9DFD"/>
          </w:placeholder>
          <w:dataBinding w:xpath="/ns0:DocumentInfo[1]/ns0:BaseInfo[1]/ns0:Recipient[1]" w:storeItemID="{29C0E5E8-E3D2-42DE-8A3F-A8AA0B921264}" w:prefixMappings="xmlns:ns0='http://lp/documentinfo/RK' "/>
          <w:text w:multiLine="1"/>
        </w:sdtPr>
        <w:sdtContent>
          <w:tc>
            <w:tcPr>
              <w:tcW w:w="3170" w:type="dxa"/>
            </w:tcPr>
            <w:p w:rsidR="000A75E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A75E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7591980B49644E98671F3B7E92CB3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AD2761-B96A-4F5A-81DF-1FF44B252EF3}"/>
      </w:docPartPr>
      <w:docPartBody>
        <w:p w:rsidR="007C12E4" w:rsidP="00BF5CF4">
          <w:pPr>
            <w:pStyle w:val="B7591980B49644E98671F3B7E92CB33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98268324FB94E08A5AFE63711CAA2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60C43F-F0D0-405E-B295-A0604D146E23}"/>
      </w:docPartPr>
      <w:docPartBody>
        <w:p w:rsidR="007C12E4" w:rsidP="00BF5CF4">
          <w:pPr>
            <w:pStyle w:val="298268324FB94E08A5AFE63711CAA22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1C7F98DE80942868499D586F4B128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66E290-AF04-42D2-B264-49B8EF98F829}"/>
      </w:docPartPr>
      <w:docPartBody>
        <w:p w:rsidR="007C12E4" w:rsidP="00BF5CF4">
          <w:pPr>
            <w:pStyle w:val="71C7F98DE80942868499D586F4B1281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F0681A5D73438B95DD37654B8C9D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D13A04-AE03-4D5A-8338-E74081C72EFF}"/>
      </w:docPartPr>
      <w:docPartBody>
        <w:p w:rsidR="007C12E4" w:rsidP="00BF5CF4">
          <w:pPr>
            <w:pStyle w:val="F8F0681A5D73438B95DD37654B8C9DF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0118B1DECB84204AB05300292E091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3181AA-DAC9-4DC2-81C6-7CE9B59B7BAD}"/>
      </w:docPartPr>
      <w:docPartBody>
        <w:p w:rsidR="007C12E4" w:rsidP="00BF5CF4">
          <w:pPr>
            <w:pStyle w:val="60118B1DECB84204AB05300292E09122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3EBA22C1EDF8452F85ADFD39713979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D6FE6E-C4DA-4512-A02A-B994A22A9F6A}"/>
      </w:docPartPr>
      <w:docPartBody>
        <w:p w:rsidR="007C12E4" w:rsidP="00BF5CF4">
          <w:pPr>
            <w:pStyle w:val="3EBA22C1EDF8452F85ADFD3971397957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BC54FF67B0014002B0174BAFABE877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3092DE-3B7E-4EFE-87FF-4AD948DF766C}"/>
      </w:docPartPr>
      <w:docPartBody>
        <w:p w:rsidR="007C12E4" w:rsidP="00BF5CF4">
          <w:pPr>
            <w:pStyle w:val="BC54FF67B0014002B0174BAFABE877A2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DF8E095D2F4F1E8F50E973E7922F77">
    <w:name w:val="CDDF8E095D2F4F1E8F50E973E7922F77"/>
    <w:rsid w:val="00BF5CF4"/>
  </w:style>
  <w:style w:type="character" w:styleId="PlaceholderText">
    <w:name w:val="Placeholder Text"/>
    <w:basedOn w:val="DefaultParagraphFont"/>
    <w:uiPriority w:val="99"/>
    <w:semiHidden/>
    <w:rsid w:val="00BF5CF4"/>
    <w:rPr>
      <w:noProof w:val="0"/>
      <w:color w:val="808080"/>
    </w:rPr>
  </w:style>
  <w:style w:type="paragraph" w:customStyle="1" w:styleId="07F70F0EB1B04087AEAD51892F556A00">
    <w:name w:val="07F70F0EB1B04087AEAD51892F556A00"/>
    <w:rsid w:val="00BF5CF4"/>
  </w:style>
  <w:style w:type="paragraph" w:customStyle="1" w:styleId="09D5EF6F3B054B71B103909FCFCDAF8E">
    <w:name w:val="09D5EF6F3B054B71B103909FCFCDAF8E"/>
    <w:rsid w:val="00BF5CF4"/>
  </w:style>
  <w:style w:type="paragraph" w:customStyle="1" w:styleId="B3CF7AA722D54C229FD78AF577DC718C">
    <w:name w:val="B3CF7AA722D54C229FD78AF577DC718C"/>
    <w:rsid w:val="00BF5CF4"/>
  </w:style>
  <w:style w:type="paragraph" w:customStyle="1" w:styleId="B7591980B49644E98671F3B7E92CB338">
    <w:name w:val="B7591980B49644E98671F3B7E92CB338"/>
    <w:rsid w:val="00BF5CF4"/>
  </w:style>
  <w:style w:type="paragraph" w:customStyle="1" w:styleId="298268324FB94E08A5AFE63711CAA229">
    <w:name w:val="298268324FB94E08A5AFE63711CAA229"/>
    <w:rsid w:val="00BF5CF4"/>
  </w:style>
  <w:style w:type="paragraph" w:customStyle="1" w:styleId="D72AB2C482974DE7862D51607EBC42F3">
    <w:name w:val="D72AB2C482974DE7862D51607EBC42F3"/>
    <w:rsid w:val="00BF5CF4"/>
  </w:style>
  <w:style w:type="paragraph" w:customStyle="1" w:styleId="F51B14F4DEAD4E77AA8D4757D3D47923">
    <w:name w:val="F51B14F4DEAD4E77AA8D4757D3D47923"/>
    <w:rsid w:val="00BF5CF4"/>
  </w:style>
  <w:style w:type="paragraph" w:customStyle="1" w:styleId="28CEA5B8A4594A66BDC3FA0F605833DD">
    <w:name w:val="28CEA5B8A4594A66BDC3FA0F605833DD"/>
    <w:rsid w:val="00BF5CF4"/>
  </w:style>
  <w:style w:type="paragraph" w:customStyle="1" w:styleId="71C7F98DE80942868499D586F4B12814">
    <w:name w:val="71C7F98DE80942868499D586F4B12814"/>
    <w:rsid w:val="00BF5CF4"/>
  </w:style>
  <w:style w:type="paragraph" w:customStyle="1" w:styleId="F8F0681A5D73438B95DD37654B8C9DFD">
    <w:name w:val="F8F0681A5D73438B95DD37654B8C9DFD"/>
    <w:rsid w:val="00BF5CF4"/>
  </w:style>
  <w:style w:type="paragraph" w:customStyle="1" w:styleId="298268324FB94E08A5AFE63711CAA2291">
    <w:name w:val="298268324FB94E08A5AFE63711CAA2291"/>
    <w:rsid w:val="00BF5CF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1C7F98DE80942868499D586F4B128141">
    <w:name w:val="71C7F98DE80942868499D586F4B128141"/>
    <w:rsid w:val="00BF5CF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0E9A69A2A254514A3E4807C8059EFA6">
    <w:name w:val="C0E9A69A2A254514A3E4807C8059EFA6"/>
    <w:rsid w:val="00BF5CF4"/>
  </w:style>
  <w:style w:type="paragraph" w:customStyle="1" w:styleId="24094E0B21C44D2099F553FAB4C28CAD">
    <w:name w:val="24094E0B21C44D2099F553FAB4C28CAD"/>
    <w:rsid w:val="00BF5CF4"/>
  </w:style>
  <w:style w:type="paragraph" w:customStyle="1" w:styleId="6094B0050A2F42DA996A364DFE094FC0">
    <w:name w:val="6094B0050A2F42DA996A364DFE094FC0"/>
    <w:rsid w:val="00BF5CF4"/>
  </w:style>
  <w:style w:type="paragraph" w:customStyle="1" w:styleId="1246C6FB32FF4FAFA6B316CC03A845A8">
    <w:name w:val="1246C6FB32FF4FAFA6B316CC03A845A8"/>
    <w:rsid w:val="00BF5CF4"/>
  </w:style>
  <w:style w:type="paragraph" w:customStyle="1" w:styleId="60118B1DECB84204AB05300292E09122">
    <w:name w:val="60118B1DECB84204AB05300292E09122"/>
    <w:rsid w:val="00BF5CF4"/>
  </w:style>
  <w:style w:type="paragraph" w:customStyle="1" w:styleId="3EBA22C1EDF8452F85ADFD3971397957">
    <w:name w:val="3EBA22C1EDF8452F85ADFD3971397957"/>
    <w:rsid w:val="00BF5CF4"/>
  </w:style>
  <w:style w:type="paragraph" w:customStyle="1" w:styleId="BC54FF67B0014002B0174BAFABE877A2">
    <w:name w:val="BC54FF67B0014002B0174BAFABE877A2"/>
    <w:rsid w:val="00BF5CF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2021-12-15T00:00:00</HeaderDate>
    <Office/>
    <Dnr>Ju2021/04096</Dnr>
    <ParagrafNr/>
    <DocumentTitle/>
    <VisitingAddress/>
    <Extra1/>
    <Extra2/>
    <Extra3>Lars Thomsson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46d5a917-ac88-4159-b12d-bf8f7fc8d120</RD_Svarsid>
  </documentManagement>
</p:properties>
</file>

<file path=customXml/itemProps1.xml><?xml version="1.0" encoding="utf-8"?>
<ds:datastoreItem xmlns:ds="http://schemas.openxmlformats.org/officeDocument/2006/customXml" ds:itemID="{39780B29-8C4F-4EBC-9427-CB3B0BD0A344}"/>
</file>

<file path=customXml/itemProps2.xml><?xml version="1.0" encoding="utf-8"?>
<ds:datastoreItem xmlns:ds="http://schemas.openxmlformats.org/officeDocument/2006/customXml" ds:itemID="{29C0E5E8-E3D2-42DE-8A3F-A8AA0B921264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6452BB32-A91A-498D-87BC-6FB10773DF15}"/>
</file>

<file path=customXml/itemProps5.xml><?xml version="1.0" encoding="utf-8"?>
<ds:datastoreItem xmlns:ds="http://schemas.openxmlformats.org/officeDocument/2006/customXml" ds:itemID="{1C06A420-7AA6-4797-8014-FBE91F9222F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212</Words>
  <Characters>1227</Characters>
  <Application>Microsoft Office Word</Application>
  <DocSecurity>0</DocSecurity>
  <Lines>33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476.docx</dc:title>
  <cp:revision>3</cp:revision>
  <dcterms:created xsi:type="dcterms:W3CDTF">2021-12-09T14:35:00Z</dcterms:created>
  <dcterms:modified xsi:type="dcterms:W3CDTF">2021-12-15T07:13:00Z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98eef24f-4870-4b87-a530-88982c410286</vt:lpwstr>
  </property>
</Properties>
</file>