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570D4" w14:textId="758C50DB" w:rsidR="00E264E7" w:rsidRDefault="00E264E7" w:rsidP="00DA0661">
      <w:pPr>
        <w:pStyle w:val="Rubrik"/>
      </w:pPr>
      <w:bookmarkStart w:id="0" w:name="Start"/>
      <w:bookmarkEnd w:id="0"/>
      <w:r>
        <w:t>Svar på fråga 2019/20:</w:t>
      </w:r>
      <w:r w:rsidR="004A5B83">
        <w:t>7</w:t>
      </w:r>
      <w:r w:rsidR="003D5A18">
        <w:t>35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846757CD6E94713A54C543CBF2D8EB8"/>
          </w:placeholder>
          <w:dataBinding w:prefixMappings="xmlns:ns0='http://lp/documentinfo/RK' " w:xpath="/ns0:DocumentInfo[1]/ns0:BaseInfo[1]/ns0:Extra3[1]" w:storeItemID="{4D4AB953-28FE-486B-9855-0898AB0396C2}"/>
          <w:text/>
        </w:sdtPr>
        <w:sdtEndPr/>
        <w:sdtContent>
          <w:r w:rsidR="003D5A18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B5CE1D69F3843B4B531C2FD43A5D67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D5A18">
            <w:t>KD</w:t>
          </w:r>
        </w:sdtContent>
      </w:sdt>
      <w:r>
        <w:t>)</w:t>
      </w:r>
      <w:r>
        <w:br/>
      </w:r>
      <w:r w:rsidR="003D5A18">
        <w:t>Legitimation för osteopater</w:t>
      </w:r>
    </w:p>
    <w:p w14:paraId="6E04AE73" w14:textId="203665D9" w:rsidR="003D5A18" w:rsidRDefault="00A95AB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02AE7E78789444CB86CB73A7CEF8C8B"/>
          </w:placeholder>
          <w:dataBinding w:prefixMappings="xmlns:ns0='http://lp/documentinfo/RK' " w:xpath="/ns0:DocumentInfo[1]/ns0:BaseInfo[1]/ns0:Extra3[1]" w:storeItemID="{4D4AB953-28FE-486B-9855-0898AB0396C2}"/>
          <w:text/>
        </w:sdtPr>
        <w:sdtEndPr/>
        <w:sdtContent>
          <w:r w:rsidR="003D5A18">
            <w:t>Kjell-Arne Ottosson</w:t>
          </w:r>
        </w:sdtContent>
      </w:sdt>
      <w:r w:rsidR="00E264E7">
        <w:t xml:space="preserve"> har frågat mig </w:t>
      </w:r>
      <w:r w:rsidR="003D5A18">
        <w:t>på vilket sätt bereds frågan för att möjliggöra en legitimation för osteopati i Sverige</w:t>
      </w:r>
      <w:r w:rsidR="00051E02">
        <w:t>.</w:t>
      </w:r>
    </w:p>
    <w:p w14:paraId="6068F699" w14:textId="47E4449C" w:rsidR="006E1204" w:rsidRDefault="009E5169" w:rsidP="002749F7">
      <w:pPr>
        <w:pStyle w:val="Brdtext"/>
      </w:pPr>
      <w:r>
        <w:t xml:space="preserve">Nordiska rådets rekommendation att osteopatyrket ska bli ett reglerat legitimationsyrke i Sverige bereds för närvarande inom Regeringskansliet. </w:t>
      </w:r>
      <w:r w:rsidR="006E1204">
        <w:rPr>
          <w:rFonts w:eastAsia="Times New Roman"/>
        </w:rPr>
        <w:t xml:space="preserve">Regeringen kommer att meddela svar till Nordiska rådet på ovanstående rekommendation </w:t>
      </w:r>
      <w:r w:rsidR="00A73E20">
        <w:rPr>
          <w:rFonts w:eastAsia="Times New Roman"/>
        </w:rPr>
        <w:t>under</w:t>
      </w:r>
      <w:r w:rsidR="006E1204">
        <w:rPr>
          <w:rFonts w:eastAsia="Times New Roman"/>
        </w:rPr>
        <w:t xml:space="preserve"> februari</w:t>
      </w:r>
      <w:r w:rsidR="00A73E20">
        <w:rPr>
          <w:rFonts w:eastAsia="Times New Roman"/>
        </w:rPr>
        <w:t xml:space="preserve"> 2020</w:t>
      </w:r>
      <w:r w:rsidR="006E1204">
        <w:rPr>
          <w:rFonts w:eastAsia="Times New Roman"/>
        </w:rPr>
        <w:t>.</w:t>
      </w:r>
    </w:p>
    <w:p w14:paraId="3BE0FFD5" w14:textId="1FD5BCE0" w:rsidR="00E264E7" w:rsidRDefault="00E264E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5E10A6B56BA496885C186224E4FBDBE"/>
          </w:placeholder>
          <w:dataBinding w:prefixMappings="xmlns:ns0='http://lp/documentinfo/RK' " w:xpath="/ns0:DocumentInfo[1]/ns0:BaseInfo[1]/ns0:HeaderDate[1]" w:storeItemID="{4D4AB953-28FE-486B-9855-0898AB0396C2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5A18">
            <w:t>22 januari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1EF50A29A7824B09A9D0F3CDA00FDD97"/>
        </w:placeholder>
        <w:dataBinding w:prefixMappings="xmlns:ns0='http://lp/documentinfo/RK' " w:xpath="/ns0:DocumentInfo[1]/ns0:BaseInfo[1]/ns0:TopSender[1]" w:storeItemID="{4D4AB953-28FE-486B-9855-0898AB0396C2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37C8F1C" w14:textId="018CCFAA" w:rsidR="008766E4" w:rsidRDefault="00E264E7" w:rsidP="00422A41">
          <w:pPr>
            <w:pStyle w:val="Brdtext"/>
          </w:pPr>
          <w:r>
            <w:t>Lena Hallengren</w:t>
          </w:r>
        </w:p>
      </w:sdtContent>
    </w:sdt>
    <w:sectPr w:rsidR="008766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28382" w14:textId="77777777" w:rsidR="00E264E7" w:rsidRDefault="00E264E7" w:rsidP="00A87A54">
      <w:pPr>
        <w:spacing w:after="0" w:line="240" w:lineRule="auto"/>
      </w:pPr>
      <w:r>
        <w:separator/>
      </w:r>
    </w:p>
  </w:endnote>
  <w:endnote w:type="continuationSeparator" w:id="0">
    <w:p w14:paraId="2AFBF5E2" w14:textId="77777777" w:rsidR="00E264E7" w:rsidRDefault="00E264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A2A8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C0B9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01E6F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2282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0582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96E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450B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AC85D9" w14:textId="77777777" w:rsidTr="00C26068">
      <w:trPr>
        <w:trHeight w:val="227"/>
      </w:trPr>
      <w:tc>
        <w:tcPr>
          <w:tcW w:w="4074" w:type="dxa"/>
        </w:tcPr>
        <w:p w14:paraId="5647E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CA1C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97A1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903BA" w14:textId="77777777" w:rsidR="00E264E7" w:rsidRDefault="00E264E7" w:rsidP="00A87A54">
      <w:pPr>
        <w:spacing w:after="0" w:line="240" w:lineRule="auto"/>
      </w:pPr>
      <w:r>
        <w:separator/>
      </w:r>
    </w:p>
  </w:footnote>
  <w:footnote w:type="continuationSeparator" w:id="0">
    <w:p w14:paraId="2DB0DFB2" w14:textId="77777777" w:rsidR="00E264E7" w:rsidRDefault="00E264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64E7" w14:paraId="0EE3EF78" w14:textId="77777777" w:rsidTr="00C93EBA">
      <w:trPr>
        <w:trHeight w:val="227"/>
      </w:trPr>
      <w:tc>
        <w:tcPr>
          <w:tcW w:w="5534" w:type="dxa"/>
        </w:tcPr>
        <w:p w14:paraId="4173DFE3" w14:textId="77777777" w:rsidR="00E264E7" w:rsidRPr="007D73AB" w:rsidRDefault="00E264E7">
          <w:pPr>
            <w:pStyle w:val="Sidhuvud"/>
          </w:pPr>
        </w:p>
      </w:tc>
      <w:tc>
        <w:tcPr>
          <w:tcW w:w="3170" w:type="dxa"/>
          <w:vAlign w:val="bottom"/>
        </w:tcPr>
        <w:p w14:paraId="1560F025" w14:textId="77777777" w:rsidR="00E264E7" w:rsidRPr="007D73AB" w:rsidRDefault="00E264E7" w:rsidP="00340DE0">
          <w:pPr>
            <w:pStyle w:val="Sidhuvud"/>
          </w:pPr>
        </w:p>
      </w:tc>
      <w:tc>
        <w:tcPr>
          <w:tcW w:w="1134" w:type="dxa"/>
        </w:tcPr>
        <w:p w14:paraId="42E96567" w14:textId="77777777" w:rsidR="00E264E7" w:rsidRDefault="00E264E7" w:rsidP="005A703A">
          <w:pPr>
            <w:pStyle w:val="Sidhuvud"/>
          </w:pPr>
        </w:p>
      </w:tc>
    </w:tr>
    <w:tr w:rsidR="00E264E7" w14:paraId="63A4C6F1" w14:textId="77777777" w:rsidTr="00C93EBA">
      <w:trPr>
        <w:trHeight w:val="1928"/>
      </w:trPr>
      <w:tc>
        <w:tcPr>
          <w:tcW w:w="5534" w:type="dxa"/>
        </w:tcPr>
        <w:p w14:paraId="59669A45" w14:textId="77777777" w:rsidR="00E264E7" w:rsidRPr="00340DE0" w:rsidRDefault="00E264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81B566" wp14:editId="0818C81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393470" w14:textId="77777777" w:rsidR="00E264E7" w:rsidRPr="00710A6C" w:rsidRDefault="00E264E7" w:rsidP="00EE3C0F">
          <w:pPr>
            <w:pStyle w:val="Sidhuvud"/>
            <w:rPr>
              <w:b/>
            </w:rPr>
          </w:pPr>
        </w:p>
        <w:p w14:paraId="3D9D91B1" w14:textId="77777777" w:rsidR="00E264E7" w:rsidRDefault="00E264E7" w:rsidP="00EE3C0F">
          <w:pPr>
            <w:pStyle w:val="Sidhuvud"/>
          </w:pPr>
        </w:p>
        <w:p w14:paraId="60EB0772" w14:textId="77777777" w:rsidR="00E264E7" w:rsidRDefault="00E264E7" w:rsidP="00EE3C0F">
          <w:pPr>
            <w:pStyle w:val="Sidhuvud"/>
          </w:pPr>
        </w:p>
        <w:p w14:paraId="33897994" w14:textId="77777777" w:rsidR="00E264E7" w:rsidRDefault="00E264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87FF42582847DA85A40ECE56293ECE"/>
            </w:placeholder>
            <w:dataBinding w:prefixMappings="xmlns:ns0='http://lp/documentinfo/RK' " w:xpath="/ns0:DocumentInfo[1]/ns0:BaseInfo[1]/ns0:Dnr[1]" w:storeItemID="{4D4AB953-28FE-486B-9855-0898AB0396C2}"/>
            <w:text/>
          </w:sdtPr>
          <w:sdtEndPr/>
          <w:sdtContent>
            <w:p w14:paraId="3C0A0273" w14:textId="292D510C" w:rsidR="00E264E7" w:rsidRDefault="003D5A18" w:rsidP="00EE3C0F">
              <w:pPr>
                <w:pStyle w:val="Sidhuvud"/>
              </w:pPr>
              <w:r>
                <w:t>S20</w:t>
              </w:r>
              <w:r w:rsidR="00A95AB8">
                <w:t>20</w:t>
              </w:r>
              <w:r>
                <w:t>/00119/FS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F95C9C6F114810BC64763429B5F7FF"/>
            </w:placeholder>
            <w:showingPlcHdr/>
            <w:dataBinding w:prefixMappings="xmlns:ns0='http://lp/documentinfo/RK' " w:xpath="/ns0:DocumentInfo[1]/ns0:BaseInfo[1]/ns0:DocNumber[1]" w:storeItemID="{4D4AB953-28FE-486B-9855-0898AB0396C2}"/>
            <w:text/>
          </w:sdtPr>
          <w:sdtEndPr/>
          <w:sdtContent>
            <w:p w14:paraId="670CCDE4" w14:textId="77777777" w:rsidR="00E264E7" w:rsidRDefault="00E264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43950B" w14:textId="77777777" w:rsidR="00E264E7" w:rsidRDefault="00E264E7" w:rsidP="00EE3C0F">
          <w:pPr>
            <w:pStyle w:val="Sidhuvud"/>
          </w:pPr>
        </w:p>
      </w:tc>
      <w:tc>
        <w:tcPr>
          <w:tcW w:w="1134" w:type="dxa"/>
        </w:tcPr>
        <w:p w14:paraId="48B9B271" w14:textId="77777777" w:rsidR="00E264E7" w:rsidRDefault="00E264E7" w:rsidP="0094502D">
          <w:pPr>
            <w:pStyle w:val="Sidhuvud"/>
          </w:pPr>
        </w:p>
        <w:p w14:paraId="16FF852D" w14:textId="77777777" w:rsidR="00E264E7" w:rsidRPr="0094502D" w:rsidRDefault="00E264E7" w:rsidP="00EC71A6">
          <w:pPr>
            <w:pStyle w:val="Sidhuvud"/>
          </w:pPr>
        </w:p>
      </w:tc>
    </w:tr>
    <w:tr w:rsidR="00E264E7" w14:paraId="37F4B1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08A1D0C03E4993A97418B08F348B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710336" w14:textId="77777777" w:rsidR="00E264E7" w:rsidRPr="00E264E7" w:rsidRDefault="00E264E7" w:rsidP="00340DE0">
              <w:pPr>
                <w:pStyle w:val="Sidhuvud"/>
                <w:rPr>
                  <w:b/>
                </w:rPr>
              </w:pPr>
              <w:r w:rsidRPr="00E264E7">
                <w:rPr>
                  <w:b/>
                </w:rPr>
                <w:t>Socialdepartementet</w:t>
              </w:r>
            </w:p>
            <w:p w14:paraId="61950B87" w14:textId="77777777" w:rsidR="00B25B37" w:rsidRDefault="00E264E7" w:rsidP="00340DE0">
              <w:pPr>
                <w:pStyle w:val="Sidhuvud"/>
              </w:pPr>
              <w:r w:rsidRPr="00E264E7">
                <w:t>Socialministern</w:t>
              </w:r>
            </w:p>
            <w:p w14:paraId="0E759BB8" w14:textId="37A8D218" w:rsidR="00E264E7" w:rsidRPr="00340DE0" w:rsidRDefault="00E264E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8971A7ECE7403BB8B6DEBF0018B955"/>
          </w:placeholder>
          <w:dataBinding w:prefixMappings="xmlns:ns0='http://lp/documentinfo/RK' " w:xpath="/ns0:DocumentInfo[1]/ns0:BaseInfo[1]/ns0:Recipient[1]" w:storeItemID="{4D4AB953-28FE-486B-9855-0898AB0396C2}"/>
          <w:text w:multiLine="1"/>
        </w:sdtPr>
        <w:sdtEndPr/>
        <w:sdtContent>
          <w:tc>
            <w:tcPr>
              <w:tcW w:w="3170" w:type="dxa"/>
            </w:tcPr>
            <w:p w14:paraId="50E3AD4C" w14:textId="77777777" w:rsidR="00E264E7" w:rsidRDefault="00E264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7C1314" w14:textId="77777777" w:rsidR="00E264E7" w:rsidRDefault="00E264E7" w:rsidP="003E6020">
          <w:pPr>
            <w:pStyle w:val="Sidhuvud"/>
          </w:pPr>
        </w:p>
      </w:tc>
    </w:tr>
  </w:tbl>
  <w:p w14:paraId="414177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E7"/>
    <w:rsid w:val="00000290"/>
    <w:rsid w:val="00001068"/>
    <w:rsid w:val="0000412C"/>
    <w:rsid w:val="00004D5C"/>
    <w:rsid w:val="00005F68"/>
    <w:rsid w:val="00006CA7"/>
    <w:rsid w:val="000128EB"/>
    <w:rsid w:val="00012B00"/>
    <w:rsid w:val="00014271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FD6"/>
    <w:rsid w:val="00041EDC"/>
    <w:rsid w:val="0004352E"/>
    <w:rsid w:val="00051341"/>
    <w:rsid w:val="00051E02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D56"/>
    <w:rsid w:val="00072C86"/>
    <w:rsid w:val="00072FFC"/>
    <w:rsid w:val="00073B75"/>
    <w:rsid w:val="000757FC"/>
    <w:rsid w:val="00076667"/>
    <w:rsid w:val="000774A9"/>
    <w:rsid w:val="00080631"/>
    <w:rsid w:val="00082374"/>
    <w:rsid w:val="000862E0"/>
    <w:rsid w:val="000873C3"/>
    <w:rsid w:val="00093408"/>
    <w:rsid w:val="00093BBF"/>
    <w:rsid w:val="0009435C"/>
    <w:rsid w:val="000A13CA"/>
    <w:rsid w:val="000A2797"/>
    <w:rsid w:val="000A456A"/>
    <w:rsid w:val="000A5E43"/>
    <w:rsid w:val="000A60F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47B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8D5"/>
    <w:rsid w:val="001428E2"/>
    <w:rsid w:val="001454D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5A9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BD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406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B76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ED7"/>
    <w:rsid w:val="003772B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5A18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374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FB5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B83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4F7EB7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C4E"/>
    <w:rsid w:val="00526AEB"/>
    <w:rsid w:val="005302E0"/>
    <w:rsid w:val="005370F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BC7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08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B72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204"/>
    <w:rsid w:val="006E52CF"/>
    <w:rsid w:val="006F2588"/>
    <w:rsid w:val="007102D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14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3DA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585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7B0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5795C"/>
    <w:rsid w:val="00863BB7"/>
    <w:rsid w:val="008730FD"/>
    <w:rsid w:val="00873DA1"/>
    <w:rsid w:val="00875DDD"/>
    <w:rsid w:val="008766E4"/>
    <w:rsid w:val="00881BC6"/>
    <w:rsid w:val="008834AC"/>
    <w:rsid w:val="008860CC"/>
    <w:rsid w:val="00886EEE"/>
    <w:rsid w:val="00887F86"/>
    <w:rsid w:val="0089071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75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662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728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190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379"/>
    <w:rsid w:val="009D43F3"/>
    <w:rsid w:val="009D4E9F"/>
    <w:rsid w:val="009D5D40"/>
    <w:rsid w:val="009D6B1B"/>
    <w:rsid w:val="009E107B"/>
    <w:rsid w:val="009E18D6"/>
    <w:rsid w:val="009E5169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E4A"/>
    <w:rsid w:val="00A44946"/>
    <w:rsid w:val="00A46B85"/>
    <w:rsid w:val="00A47FC1"/>
    <w:rsid w:val="00A50585"/>
    <w:rsid w:val="00A506F1"/>
    <w:rsid w:val="00A5156E"/>
    <w:rsid w:val="00A520FB"/>
    <w:rsid w:val="00A53E57"/>
    <w:rsid w:val="00A548EA"/>
    <w:rsid w:val="00A56667"/>
    <w:rsid w:val="00A56822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E20"/>
    <w:rsid w:val="00A743AC"/>
    <w:rsid w:val="00A75AB7"/>
    <w:rsid w:val="00A8483F"/>
    <w:rsid w:val="00A870B0"/>
    <w:rsid w:val="00A8728A"/>
    <w:rsid w:val="00A87A54"/>
    <w:rsid w:val="00A95AB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B8E"/>
    <w:rsid w:val="00AE77EB"/>
    <w:rsid w:val="00AE7BD8"/>
    <w:rsid w:val="00AE7D02"/>
    <w:rsid w:val="00AF0BB7"/>
    <w:rsid w:val="00AF0BDE"/>
    <w:rsid w:val="00AF0EDE"/>
    <w:rsid w:val="00AF4853"/>
    <w:rsid w:val="00AF53B9"/>
    <w:rsid w:val="00AF643B"/>
    <w:rsid w:val="00B00702"/>
    <w:rsid w:val="00B0110B"/>
    <w:rsid w:val="00B0234E"/>
    <w:rsid w:val="00B06751"/>
    <w:rsid w:val="00B07931"/>
    <w:rsid w:val="00B10005"/>
    <w:rsid w:val="00B13241"/>
    <w:rsid w:val="00B13699"/>
    <w:rsid w:val="00B149E2"/>
    <w:rsid w:val="00B2131A"/>
    <w:rsid w:val="00B2169D"/>
    <w:rsid w:val="00B21CBB"/>
    <w:rsid w:val="00B25B37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CAF"/>
    <w:rsid w:val="00BA61AC"/>
    <w:rsid w:val="00BB17B0"/>
    <w:rsid w:val="00BB28BF"/>
    <w:rsid w:val="00BB2E72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309"/>
    <w:rsid w:val="00BD4D7E"/>
    <w:rsid w:val="00BE0567"/>
    <w:rsid w:val="00BE18F0"/>
    <w:rsid w:val="00BE1BAF"/>
    <w:rsid w:val="00BE302F"/>
    <w:rsid w:val="00BE3210"/>
    <w:rsid w:val="00BE350E"/>
    <w:rsid w:val="00BE3E56"/>
    <w:rsid w:val="00BE3FB6"/>
    <w:rsid w:val="00BE4BF7"/>
    <w:rsid w:val="00BE62F6"/>
    <w:rsid w:val="00BE638E"/>
    <w:rsid w:val="00BF27B2"/>
    <w:rsid w:val="00BF4F06"/>
    <w:rsid w:val="00BF534E"/>
    <w:rsid w:val="00BF5717"/>
    <w:rsid w:val="00BF583B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D6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A94"/>
    <w:rsid w:val="00CD09EF"/>
    <w:rsid w:val="00CD1550"/>
    <w:rsid w:val="00CD17C1"/>
    <w:rsid w:val="00CD1C6C"/>
    <w:rsid w:val="00CD37F1"/>
    <w:rsid w:val="00CD3AC4"/>
    <w:rsid w:val="00CD6169"/>
    <w:rsid w:val="00CD6D76"/>
    <w:rsid w:val="00CE20BC"/>
    <w:rsid w:val="00CE7215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9D9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023"/>
    <w:rsid w:val="00E124DC"/>
    <w:rsid w:val="00E15A41"/>
    <w:rsid w:val="00E22D68"/>
    <w:rsid w:val="00E247D9"/>
    <w:rsid w:val="00E258D8"/>
    <w:rsid w:val="00E264E7"/>
    <w:rsid w:val="00E26DDF"/>
    <w:rsid w:val="00E30167"/>
    <w:rsid w:val="00E32C2B"/>
    <w:rsid w:val="00E33493"/>
    <w:rsid w:val="00E37922"/>
    <w:rsid w:val="00E406DF"/>
    <w:rsid w:val="00E413CD"/>
    <w:rsid w:val="00E415D3"/>
    <w:rsid w:val="00E469E4"/>
    <w:rsid w:val="00E475C3"/>
    <w:rsid w:val="00E509B0"/>
    <w:rsid w:val="00E50B11"/>
    <w:rsid w:val="00E50D86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4C6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364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654"/>
    <w:rsid w:val="00FD024E"/>
    <w:rsid w:val="00FD0B7B"/>
    <w:rsid w:val="00FD1A46"/>
    <w:rsid w:val="00FD4C08"/>
    <w:rsid w:val="00FE1DCC"/>
    <w:rsid w:val="00FE2B19"/>
    <w:rsid w:val="00FF0209"/>
    <w:rsid w:val="00FF0538"/>
    <w:rsid w:val="00FF5B2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5496F"/>
  <w15:docId w15:val="{3BC2E71D-149F-429B-BDE1-437A6CD5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7FF42582847DA85A40ECE56293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E9A17-1E6E-41AD-BCB6-6A040C10198C}"/>
      </w:docPartPr>
      <w:docPartBody>
        <w:p w:rsidR="00CA3B64" w:rsidRDefault="00380F29" w:rsidP="00380F29">
          <w:pPr>
            <w:pStyle w:val="1087FF42582847DA85A40ECE56293E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95C9C6F114810BC64763429B5F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47B34-BA21-464C-A55E-7BB9E0951E69}"/>
      </w:docPartPr>
      <w:docPartBody>
        <w:p w:rsidR="00CA3B64" w:rsidRDefault="00380F29" w:rsidP="00380F29">
          <w:pPr>
            <w:pStyle w:val="88F95C9C6F114810BC64763429B5F7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08A1D0C03E4993A97418B08F348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9CC13-4DE1-472D-911D-FBFFDEB338F7}"/>
      </w:docPartPr>
      <w:docPartBody>
        <w:p w:rsidR="00CA3B64" w:rsidRDefault="00380F29" w:rsidP="00380F29">
          <w:pPr>
            <w:pStyle w:val="4308A1D0C03E4993A97418B08F348B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971A7ECE7403BB8B6DEBF0018B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6DF13-1C3F-4F43-B6D4-1E05DAB285D7}"/>
      </w:docPartPr>
      <w:docPartBody>
        <w:p w:rsidR="00CA3B64" w:rsidRDefault="00380F29" w:rsidP="00380F29">
          <w:pPr>
            <w:pStyle w:val="1F8971A7ECE7403BB8B6DEBF0018B9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6757CD6E94713A54C543CBF2D8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BE1E-D70C-4094-8693-5E723982D4C2}"/>
      </w:docPartPr>
      <w:docPartBody>
        <w:p w:rsidR="00CA3B64" w:rsidRDefault="00380F29" w:rsidP="00380F29">
          <w:pPr>
            <w:pStyle w:val="D846757CD6E94713A54C543CBF2D8EB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5CE1D69F3843B4B531C2FD43A5D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F455-F1F2-4B4A-9F78-EC2977510BCB}"/>
      </w:docPartPr>
      <w:docPartBody>
        <w:p w:rsidR="00CA3B64" w:rsidRDefault="00380F29" w:rsidP="00380F29">
          <w:pPr>
            <w:pStyle w:val="8B5CE1D69F3843B4B531C2FD43A5D67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02AE7E78789444CB86CB73A7CEF8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57F98-2BD2-4986-B22C-7095F4BCE8DC}"/>
      </w:docPartPr>
      <w:docPartBody>
        <w:p w:rsidR="00CA3B64" w:rsidRDefault="00380F29" w:rsidP="00380F29">
          <w:pPr>
            <w:pStyle w:val="B02AE7E78789444CB86CB73A7CEF8C8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E10A6B56BA496885C186224E4FB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2C66F-2042-47D0-93C5-6766FFE72411}"/>
      </w:docPartPr>
      <w:docPartBody>
        <w:p w:rsidR="00CA3B64" w:rsidRDefault="00380F29" w:rsidP="00380F29">
          <w:pPr>
            <w:pStyle w:val="75E10A6B56BA496885C186224E4FBDB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F50A29A7824B09A9D0F3CDA00FD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43E8B-5E24-495A-8E2A-034AA4237AA2}"/>
      </w:docPartPr>
      <w:docPartBody>
        <w:p w:rsidR="00CA3B64" w:rsidRDefault="00380F29" w:rsidP="00380F29">
          <w:pPr>
            <w:pStyle w:val="1EF50A29A7824B09A9D0F3CDA00FDD9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9"/>
    <w:rsid w:val="00380F29"/>
    <w:rsid w:val="00580C33"/>
    <w:rsid w:val="00C81F8D"/>
    <w:rsid w:val="00C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C2424461144D9DB68526FAA8828222">
    <w:name w:val="96C2424461144D9DB68526FAA8828222"/>
    <w:rsid w:val="00380F29"/>
  </w:style>
  <w:style w:type="character" w:styleId="Platshllartext">
    <w:name w:val="Placeholder Text"/>
    <w:basedOn w:val="Standardstycketeckensnitt"/>
    <w:uiPriority w:val="99"/>
    <w:semiHidden/>
    <w:rsid w:val="00580C33"/>
    <w:rPr>
      <w:noProof w:val="0"/>
      <w:color w:val="808080"/>
    </w:rPr>
  </w:style>
  <w:style w:type="paragraph" w:customStyle="1" w:styleId="B33872602F014908B2A80E706095C69B">
    <w:name w:val="B33872602F014908B2A80E706095C69B"/>
    <w:rsid w:val="00380F29"/>
  </w:style>
  <w:style w:type="paragraph" w:customStyle="1" w:styleId="4020F1874B0A49FE8E9DCF9135871831">
    <w:name w:val="4020F1874B0A49FE8E9DCF9135871831"/>
    <w:rsid w:val="00380F29"/>
  </w:style>
  <w:style w:type="paragraph" w:customStyle="1" w:styleId="BA8639077F404A4AA9AFFBC2181D782C">
    <w:name w:val="BA8639077F404A4AA9AFFBC2181D782C"/>
    <w:rsid w:val="00380F29"/>
  </w:style>
  <w:style w:type="paragraph" w:customStyle="1" w:styleId="1087FF42582847DA85A40ECE56293ECE">
    <w:name w:val="1087FF42582847DA85A40ECE56293ECE"/>
    <w:rsid w:val="00380F29"/>
  </w:style>
  <w:style w:type="paragraph" w:customStyle="1" w:styleId="88F95C9C6F114810BC64763429B5F7FF">
    <w:name w:val="88F95C9C6F114810BC64763429B5F7FF"/>
    <w:rsid w:val="00380F29"/>
  </w:style>
  <w:style w:type="paragraph" w:customStyle="1" w:styleId="1F6D97BA62AB4F289D8AE90EBB3261D1">
    <w:name w:val="1F6D97BA62AB4F289D8AE90EBB3261D1"/>
    <w:rsid w:val="00380F29"/>
  </w:style>
  <w:style w:type="paragraph" w:customStyle="1" w:styleId="161B856B4EB14F70868275546491EB15">
    <w:name w:val="161B856B4EB14F70868275546491EB15"/>
    <w:rsid w:val="00380F29"/>
  </w:style>
  <w:style w:type="paragraph" w:customStyle="1" w:styleId="62688F0FDBD049038EC638DFD7850E6E">
    <w:name w:val="62688F0FDBD049038EC638DFD7850E6E"/>
    <w:rsid w:val="00380F29"/>
  </w:style>
  <w:style w:type="paragraph" w:customStyle="1" w:styleId="4308A1D0C03E4993A97418B08F348BB7">
    <w:name w:val="4308A1D0C03E4993A97418B08F348BB7"/>
    <w:rsid w:val="00380F29"/>
  </w:style>
  <w:style w:type="paragraph" w:customStyle="1" w:styleId="1F8971A7ECE7403BB8B6DEBF0018B955">
    <w:name w:val="1F8971A7ECE7403BB8B6DEBF0018B955"/>
    <w:rsid w:val="00380F29"/>
  </w:style>
  <w:style w:type="paragraph" w:customStyle="1" w:styleId="D846757CD6E94713A54C543CBF2D8EB8">
    <w:name w:val="D846757CD6E94713A54C543CBF2D8EB8"/>
    <w:rsid w:val="00380F29"/>
  </w:style>
  <w:style w:type="paragraph" w:customStyle="1" w:styleId="8B5CE1D69F3843B4B531C2FD43A5D67D">
    <w:name w:val="8B5CE1D69F3843B4B531C2FD43A5D67D"/>
    <w:rsid w:val="00380F29"/>
  </w:style>
  <w:style w:type="paragraph" w:customStyle="1" w:styleId="2A7046450AAB4085A3193B1C4BD3DA5D">
    <w:name w:val="2A7046450AAB4085A3193B1C4BD3DA5D"/>
    <w:rsid w:val="00380F29"/>
  </w:style>
  <w:style w:type="paragraph" w:customStyle="1" w:styleId="BBF9958BDE3D4035AEA78F19D66BB423">
    <w:name w:val="BBF9958BDE3D4035AEA78F19D66BB423"/>
    <w:rsid w:val="00380F29"/>
  </w:style>
  <w:style w:type="paragraph" w:customStyle="1" w:styleId="B02AE7E78789444CB86CB73A7CEF8C8B">
    <w:name w:val="B02AE7E78789444CB86CB73A7CEF8C8B"/>
    <w:rsid w:val="00380F29"/>
  </w:style>
  <w:style w:type="paragraph" w:customStyle="1" w:styleId="75E10A6B56BA496885C186224E4FBDBE">
    <w:name w:val="75E10A6B56BA496885C186224E4FBDBE"/>
    <w:rsid w:val="00380F29"/>
  </w:style>
  <w:style w:type="paragraph" w:customStyle="1" w:styleId="1EF50A29A7824B09A9D0F3CDA00FDD97">
    <w:name w:val="1EF50A29A7824B09A9D0F3CDA00FDD97"/>
    <w:rsid w:val="00380F29"/>
  </w:style>
  <w:style w:type="paragraph" w:customStyle="1" w:styleId="47399C2CCF0B4ACF8F8253B260A110A7">
    <w:name w:val="47399C2CCF0B4ACF8F8253B260A110A7"/>
    <w:rsid w:val="00580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2020-01-22T00:00:00</HeaderDate>
    <Office/>
    <Dnr>S2020/00119/FS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3467f7b2-b4fa-4405-9a5d-d40de3c9e4bf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7F31-A632-4502-B891-8B9923E644A6}"/>
</file>

<file path=customXml/itemProps2.xml><?xml version="1.0" encoding="utf-8"?>
<ds:datastoreItem xmlns:ds="http://schemas.openxmlformats.org/officeDocument/2006/customXml" ds:itemID="{804B07A9-58CC-4876-9154-3048E1CC4DF9}"/>
</file>

<file path=customXml/itemProps3.xml><?xml version="1.0" encoding="utf-8"?>
<ds:datastoreItem xmlns:ds="http://schemas.openxmlformats.org/officeDocument/2006/customXml" ds:itemID="{4D4AB953-28FE-486B-9855-0898AB0396C2}"/>
</file>

<file path=customXml/itemProps4.xml><?xml version="1.0" encoding="utf-8"?>
<ds:datastoreItem xmlns:ds="http://schemas.openxmlformats.org/officeDocument/2006/customXml" ds:itemID="{01D6A5BF-B502-4147-836A-B0A0E8C70C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4B07A9-58CC-4876-9154-3048E1CC4D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C0BCBD-86CF-4CCB-BE20-D18B06BA4EB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A75163A-F4B2-448C-BBC3-22469B2F4CE1}"/>
</file>

<file path=customXml/itemProps8.xml><?xml version="1.0" encoding="utf-8"?>
<ds:datastoreItem xmlns:ds="http://schemas.openxmlformats.org/officeDocument/2006/customXml" ds:itemID="{F8B77DF8-E640-4259-8995-80D6F7BC48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735 Legitimation för osteopater.docx</dc:title>
  <dc:subject/>
  <dc:creator>Caroline Nilsson</dc:creator>
  <cp:keywords/>
  <dc:description/>
  <cp:lastModifiedBy> </cp:lastModifiedBy>
  <cp:revision>9</cp:revision>
  <cp:lastPrinted>2020-01-20T13:39:00Z</cp:lastPrinted>
  <dcterms:created xsi:type="dcterms:W3CDTF">2020-01-13T12:24:00Z</dcterms:created>
  <dcterms:modified xsi:type="dcterms:W3CDTF">2020-01-21T11:33:00Z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10ae810d-d4c3-4e82-9b8d-12a56f7d1b35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