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F025B" w14:textId="60724743" w:rsidR="00D70602" w:rsidRDefault="00D70602" w:rsidP="00DA0661">
      <w:pPr>
        <w:pStyle w:val="Rubrik"/>
      </w:pPr>
      <w:r>
        <w:t>Svar på fråga 2020/21:2183 av Lotta Olsson (M)</w:t>
      </w:r>
      <w:r>
        <w:br/>
        <w:t>Slutförvaring av kärnavfall</w:t>
      </w:r>
    </w:p>
    <w:p w14:paraId="270CAD6A" w14:textId="56D1395F" w:rsidR="00D70602" w:rsidRDefault="00D70602" w:rsidP="00D70602">
      <w:pPr>
        <w:pStyle w:val="Brdtext"/>
      </w:pPr>
      <w:r>
        <w:t>Lotta Olsson har frågat mig om jag k</w:t>
      </w:r>
      <w:r w:rsidRPr="00D70602">
        <w:t>ommer att arbeta för att beslut om kärnkraftens slutförvaring tas i</w:t>
      </w:r>
      <w:r>
        <w:t xml:space="preserve"> </w:t>
      </w:r>
      <w:r w:rsidRPr="00D70602">
        <w:t>regeringen före sommaren 2021</w:t>
      </w:r>
      <w:r>
        <w:t>.</w:t>
      </w:r>
    </w:p>
    <w:p w14:paraId="5F5288D1" w14:textId="70A2A5EE" w:rsidR="00E3015E" w:rsidRDefault="00D70602" w:rsidP="00D70602">
      <w:pPr>
        <w:pStyle w:val="Brdtext"/>
        <w:rPr>
          <w:rFonts w:eastAsia="Times New Roman"/>
        </w:rPr>
      </w:pPr>
      <w:r w:rsidRPr="00D70602">
        <w:t xml:space="preserve">Svensk Kärnbränslehantering AB (SKB) </w:t>
      </w:r>
      <w:r w:rsidR="00EB0A38">
        <w:t xml:space="preserve">har </w:t>
      </w:r>
      <w:r w:rsidRPr="00D70602">
        <w:t xml:space="preserve">lämnat </w:t>
      </w:r>
      <w:r w:rsidR="00EB0A38">
        <w:t xml:space="preserve">in en ansökan </w:t>
      </w:r>
      <w:r w:rsidRPr="00D70602">
        <w:t>för tillstånd till uppförande, innehav och drift av en kärnteknisk anläggning för slutförvaring av använt kärnbränsle och kärnavfall</w:t>
      </w:r>
      <w:r w:rsidR="00F04E5C">
        <w:t>. Ansökan</w:t>
      </w:r>
      <w:r w:rsidRPr="00D70602">
        <w:t xml:space="preserve"> omfattar tre delar</w:t>
      </w:r>
      <w:r w:rsidR="00A51198">
        <w:t xml:space="preserve"> –</w:t>
      </w:r>
      <w:r w:rsidRPr="00D70602">
        <w:t xml:space="preserve"> en kapacitetsutbyggnad av det centrala mellanlagret för använt kärnbränsle (Clab), en anläggning för inkapsling av det använda kärnbränslet inför slutförvaring, inkapslings</w:t>
      </w:r>
      <w:r w:rsidRPr="00D70602">
        <w:softHyphen/>
        <w:t>anläggningen (</w:t>
      </w:r>
      <w:proofErr w:type="spellStart"/>
      <w:r w:rsidRPr="00D70602">
        <w:t>Clink</w:t>
      </w:r>
      <w:proofErr w:type="spellEnd"/>
      <w:r w:rsidRPr="00D70602">
        <w:t>), och själva slutförvaret.</w:t>
      </w:r>
    </w:p>
    <w:p w14:paraId="57E55257" w14:textId="4BAA1865" w:rsidR="00F04E5C" w:rsidRDefault="00E3015E" w:rsidP="00D70602">
      <w:pPr>
        <w:pStyle w:val="Brdtext"/>
        <w:rPr>
          <w:rFonts w:eastAsia="Times New Roman"/>
        </w:rPr>
      </w:pPr>
      <w:r w:rsidRPr="004E5A1F">
        <w:rPr>
          <w:rFonts w:eastAsia="Times New Roman"/>
        </w:rPr>
        <w:t>Processen innebär att beslut ska fattas i stegvisa tillstånd ända fram till</w:t>
      </w:r>
      <w:r w:rsidR="00A51198">
        <w:rPr>
          <w:rFonts w:eastAsia="Times New Roman"/>
        </w:rPr>
        <w:t xml:space="preserve"> dess</w:t>
      </w:r>
      <w:r w:rsidRPr="004E5A1F">
        <w:rPr>
          <w:rFonts w:eastAsia="Times New Roman"/>
        </w:rPr>
        <w:t xml:space="preserve"> slutförvaret öppnas för användning. På så sätt fortsätter granskningen och forskningen kring den så kallade KBS-3 metoden.</w:t>
      </w:r>
    </w:p>
    <w:p w14:paraId="50B0C49C" w14:textId="7E6BDB17" w:rsidR="00F04E5C" w:rsidRPr="00D70602" w:rsidRDefault="00F04E5C" w:rsidP="00D70602">
      <w:pPr>
        <w:pStyle w:val="Brdtext"/>
      </w:pPr>
      <w:r w:rsidRPr="00F04E5C">
        <w:rPr>
          <w:rFonts w:eastAsia="Times New Roman"/>
        </w:rPr>
        <w:t xml:space="preserve">Regeringen inväntar för närvarande ett så kallat samråd enligt </w:t>
      </w:r>
      <w:r w:rsidR="00A51198">
        <w:rPr>
          <w:rFonts w:eastAsia="Times New Roman"/>
        </w:rPr>
        <w:t>Esbo</w:t>
      </w:r>
      <w:r w:rsidRPr="00F04E5C">
        <w:rPr>
          <w:rFonts w:eastAsia="Times New Roman"/>
        </w:rPr>
        <w:t>konventionen med två av våra grannländer, Polen och Tyskland</w:t>
      </w:r>
      <w:r w:rsidRPr="00E35445">
        <w:rPr>
          <w:rFonts w:eastAsia="Times New Roman"/>
        </w:rPr>
        <w:t xml:space="preserve">. </w:t>
      </w:r>
      <w:r w:rsidR="00EB0A38">
        <w:rPr>
          <w:rFonts w:eastAsia="Times New Roman"/>
        </w:rPr>
        <w:t xml:space="preserve">Därefter </w:t>
      </w:r>
      <w:r w:rsidR="00E16782">
        <w:rPr>
          <w:rFonts w:eastAsia="Times New Roman"/>
        </w:rPr>
        <w:t xml:space="preserve">kommer </w:t>
      </w:r>
      <w:r w:rsidR="00CD3D76">
        <w:rPr>
          <w:rFonts w:eastAsia="Times New Roman"/>
        </w:rPr>
        <w:t>r</w:t>
      </w:r>
      <w:r w:rsidR="00EB0A38">
        <w:rPr>
          <w:rFonts w:eastAsia="Times New Roman"/>
        </w:rPr>
        <w:t xml:space="preserve">egeringen </w:t>
      </w:r>
      <w:r w:rsidR="00A51198">
        <w:rPr>
          <w:rFonts w:eastAsia="Times New Roman"/>
        </w:rPr>
        <w:t xml:space="preserve">att </w:t>
      </w:r>
      <w:r w:rsidR="00E16782">
        <w:rPr>
          <w:rFonts w:eastAsia="Times New Roman"/>
        </w:rPr>
        <w:t xml:space="preserve">arbeta </w:t>
      </w:r>
      <w:r w:rsidR="00EB0A38">
        <w:rPr>
          <w:rFonts w:eastAsia="Times New Roman"/>
        </w:rPr>
        <w:t xml:space="preserve">prioriterat och så skyndsamt som möjligt </w:t>
      </w:r>
      <w:r w:rsidR="00CD3D76">
        <w:rPr>
          <w:rFonts w:eastAsia="Times New Roman"/>
        </w:rPr>
        <w:t xml:space="preserve">med </w:t>
      </w:r>
      <w:r w:rsidR="00EB0A38">
        <w:rPr>
          <w:rFonts w:eastAsia="Times New Roman"/>
        </w:rPr>
        <w:t xml:space="preserve">att förbereda ett beslut. </w:t>
      </w:r>
    </w:p>
    <w:p w14:paraId="2C6594E6" w14:textId="08743D0C" w:rsidR="00D70602" w:rsidRDefault="00D706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324261996F64C18905430D658E90B40"/>
          </w:placeholder>
          <w:dataBinding w:prefixMappings="xmlns:ns0='http://lp/documentinfo/RK' " w:xpath="/ns0:DocumentInfo[1]/ns0:BaseInfo[1]/ns0:HeaderDate[1]" w:storeItemID="{35516453-CF2D-4ABB-BEA6-9A7B69C2BA98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5445">
            <w:t>31 mars 2021</w:t>
          </w:r>
        </w:sdtContent>
      </w:sdt>
    </w:p>
    <w:p w14:paraId="4634FF25" w14:textId="600FECDB" w:rsidR="00D70602" w:rsidRDefault="00377209" w:rsidP="00422A41">
      <w:pPr>
        <w:pStyle w:val="Brdtext"/>
      </w:pPr>
      <w:r>
        <w:t>Per Bolund</w:t>
      </w:r>
    </w:p>
    <w:p w14:paraId="6A7A18A0" w14:textId="25A68579" w:rsidR="00D70602" w:rsidRPr="00DB48AB" w:rsidRDefault="00D70602" w:rsidP="00DB48AB">
      <w:pPr>
        <w:pStyle w:val="Brdtext"/>
      </w:pPr>
    </w:p>
    <w:p w14:paraId="2B25AECA" w14:textId="04877D54" w:rsidR="00D70602" w:rsidRDefault="00D70602" w:rsidP="00E96532">
      <w:pPr>
        <w:pStyle w:val="Brdtext"/>
      </w:pPr>
    </w:p>
    <w:sectPr w:rsidR="00D70602" w:rsidSect="00D70602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0D7AA" w14:textId="77777777" w:rsidR="0068170A" w:rsidRDefault="0068170A" w:rsidP="00A87A54">
      <w:pPr>
        <w:spacing w:after="0" w:line="240" w:lineRule="auto"/>
      </w:pPr>
      <w:r>
        <w:separator/>
      </w:r>
    </w:p>
  </w:endnote>
  <w:endnote w:type="continuationSeparator" w:id="0">
    <w:p w14:paraId="64FD7D37" w14:textId="77777777" w:rsidR="0068170A" w:rsidRDefault="006817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70602" w:rsidRPr="00347E11" w14:paraId="5124112A" w14:textId="77777777" w:rsidTr="000F11E9">
      <w:trPr>
        <w:trHeight w:val="227"/>
        <w:jc w:val="right"/>
      </w:trPr>
      <w:tc>
        <w:tcPr>
          <w:tcW w:w="708" w:type="dxa"/>
          <w:vAlign w:val="bottom"/>
        </w:tcPr>
        <w:p w14:paraId="6E29B57B" w14:textId="77777777" w:rsidR="00D70602" w:rsidRPr="00B62610" w:rsidRDefault="00D70602" w:rsidP="00D7060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70602" w:rsidRPr="00347E11" w14:paraId="4F3305CD" w14:textId="77777777" w:rsidTr="000F11E9">
      <w:trPr>
        <w:trHeight w:val="850"/>
        <w:jc w:val="right"/>
      </w:trPr>
      <w:tc>
        <w:tcPr>
          <w:tcW w:w="708" w:type="dxa"/>
          <w:vAlign w:val="bottom"/>
        </w:tcPr>
        <w:p w14:paraId="6FB35E3C" w14:textId="77777777" w:rsidR="00D70602" w:rsidRPr="00347E11" w:rsidRDefault="00D70602" w:rsidP="00D70602">
          <w:pPr>
            <w:pStyle w:val="Sidfot"/>
            <w:spacing w:line="276" w:lineRule="auto"/>
            <w:jc w:val="right"/>
          </w:pPr>
        </w:p>
      </w:tc>
    </w:tr>
  </w:tbl>
  <w:p w14:paraId="737279CA" w14:textId="77777777" w:rsidR="00D70602" w:rsidRPr="005606BC" w:rsidRDefault="00D70602" w:rsidP="00D7060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266E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24A6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339A51" w14:textId="77777777" w:rsidTr="00C26068">
      <w:trPr>
        <w:trHeight w:val="227"/>
      </w:trPr>
      <w:tc>
        <w:tcPr>
          <w:tcW w:w="4074" w:type="dxa"/>
        </w:tcPr>
        <w:p w14:paraId="48665E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3E82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B40C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2909E" w14:textId="77777777" w:rsidR="0068170A" w:rsidRDefault="0068170A" w:rsidP="00D70602">
      <w:pPr>
        <w:spacing w:after="0" w:line="240" w:lineRule="auto"/>
      </w:pPr>
      <w:r>
        <w:separator/>
      </w:r>
    </w:p>
  </w:footnote>
  <w:footnote w:type="continuationSeparator" w:id="0">
    <w:p w14:paraId="0F32785A" w14:textId="77777777" w:rsidR="0068170A" w:rsidRDefault="006817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0602" w14:paraId="17EFBCCB" w14:textId="77777777" w:rsidTr="00C93EBA">
      <w:trPr>
        <w:trHeight w:val="227"/>
      </w:trPr>
      <w:tc>
        <w:tcPr>
          <w:tcW w:w="5534" w:type="dxa"/>
        </w:tcPr>
        <w:p w14:paraId="0CB40C50" w14:textId="77777777" w:rsidR="00D70602" w:rsidRPr="007D73AB" w:rsidRDefault="00D70602">
          <w:pPr>
            <w:pStyle w:val="Sidhuvud"/>
          </w:pPr>
        </w:p>
      </w:tc>
      <w:tc>
        <w:tcPr>
          <w:tcW w:w="3170" w:type="dxa"/>
          <w:vAlign w:val="bottom"/>
        </w:tcPr>
        <w:p w14:paraId="724917DA" w14:textId="3800EF78" w:rsidR="00D70602" w:rsidRPr="007D73AB" w:rsidRDefault="00D70602" w:rsidP="00340DE0">
          <w:pPr>
            <w:pStyle w:val="Sidhuvud"/>
          </w:pPr>
        </w:p>
      </w:tc>
      <w:tc>
        <w:tcPr>
          <w:tcW w:w="1134" w:type="dxa"/>
        </w:tcPr>
        <w:p w14:paraId="7924E846" w14:textId="77777777" w:rsidR="00D70602" w:rsidRDefault="00D70602" w:rsidP="005A703A">
          <w:pPr>
            <w:pStyle w:val="Sidhuvud"/>
          </w:pPr>
        </w:p>
      </w:tc>
    </w:tr>
    <w:tr w:rsidR="00D70602" w14:paraId="4D7FBE26" w14:textId="77777777" w:rsidTr="00C93EBA">
      <w:trPr>
        <w:trHeight w:val="1928"/>
      </w:trPr>
      <w:tc>
        <w:tcPr>
          <w:tcW w:w="5534" w:type="dxa"/>
        </w:tcPr>
        <w:p w14:paraId="632A78DB" w14:textId="2AA11D0D" w:rsidR="00D70602" w:rsidRPr="00340DE0" w:rsidRDefault="00D706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E43319" wp14:editId="1B0B612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6B63D7" w14:textId="6A46D798" w:rsidR="00D70602" w:rsidRPr="00710A6C" w:rsidRDefault="00D70602" w:rsidP="00EE3C0F">
          <w:pPr>
            <w:pStyle w:val="Sidhuvud"/>
            <w:rPr>
              <w:b/>
            </w:rPr>
          </w:pPr>
        </w:p>
        <w:p w14:paraId="05E219BB" w14:textId="16EF8D89" w:rsidR="00D70602" w:rsidRDefault="00D70602" w:rsidP="00EE3C0F">
          <w:pPr>
            <w:pStyle w:val="Sidhuvud"/>
          </w:pPr>
        </w:p>
        <w:p w14:paraId="4E01E0B1" w14:textId="7F158A6C" w:rsidR="00D70602" w:rsidRDefault="00D70602" w:rsidP="00EE3C0F">
          <w:pPr>
            <w:pStyle w:val="Sidhuvud"/>
          </w:pPr>
        </w:p>
        <w:p w14:paraId="3915C443" w14:textId="77777777" w:rsidR="00D70602" w:rsidRDefault="00D706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21FB904B70A4D41BA28D309833ADE65"/>
            </w:placeholder>
            <w:dataBinding w:prefixMappings="xmlns:ns0='http://lp/documentinfo/RK' " w:xpath="/ns0:DocumentInfo[1]/ns0:BaseInfo[1]/ns0:Dnr[1]" w:storeItemID="{35516453-CF2D-4ABB-BEA6-9A7B69C2BA98}"/>
            <w:text/>
          </w:sdtPr>
          <w:sdtEndPr/>
          <w:sdtContent>
            <w:p w14:paraId="13170FA4" w14:textId="2842591B" w:rsidR="00D70602" w:rsidRDefault="00D70602" w:rsidP="00EE3C0F">
              <w:pPr>
                <w:pStyle w:val="Sidhuvud"/>
              </w:pPr>
              <w:r>
                <w:t>M2021/00587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E23DDB2B654E07834F18DFFCD54266"/>
            </w:placeholder>
            <w:showingPlcHdr/>
            <w:dataBinding w:prefixMappings="xmlns:ns0='http://lp/documentinfo/RK' " w:xpath="/ns0:DocumentInfo[1]/ns0:BaseInfo[1]/ns0:DocNumber[1]" w:storeItemID="{35516453-CF2D-4ABB-BEA6-9A7B69C2BA98}"/>
            <w:text/>
          </w:sdtPr>
          <w:sdtEndPr/>
          <w:sdtContent>
            <w:p w14:paraId="76BFBD1F" w14:textId="77777777" w:rsidR="00D70602" w:rsidRDefault="00D706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C75775" w14:textId="77777777" w:rsidR="00D70602" w:rsidRDefault="00D70602" w:rsidP="00EE3C0F">
          <w:pPr>
            <w:pStyle w:val="Sidhuvud"/>
          </w:pPr>
        </w:p>
      </w:tc>
      <w:tc>
        <w:tcPr>
          <w:tcW w:w="1134" w:type="dxa"/>
        </w:tcPr>
        <w:p w14:paraId="5E72ED75" w14:textId="6AEC28F2" w:rsidR="00D70602" w:rsidRDefault="00D70602" w:rsidP="0094502D">
          <w:pPr>
            <w:pStyle w:val="Sidhuvud"/>
          </w:pPr>
        </w:p>
        <w:p w14:paraId="7A0C860E" w14:textId="6B9A92D4" w:rsidR="00D70602" w:rsidRPr="0094502D" w:rsidRDefault="00D70602" w:rsidP="00EC71A6">
          <w:pPr>
            <w:pStyle w:val="Sidhuvud"/>
          </w:pPr>
        </w:p>
      </w:tc>
    </w:tr>
    <w:tr w:rsidR="00D70602" w14:paraId="27BA754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01C50080E1C430BBAE6C3ACE6CCFB39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F570F6" w14:textId="77777777" w:rsidR="00377209" w:rsidRPr="00377209" w:rsidRDefault="00377209" w:rsidP="00340DE0">
              <w:pPr>
                <w:pStyle w:val="Sidhuvud"/>
                <w:rPr>
                  <w:b/>
                </w:rPr>
              </w:pPr>
              <w:r w:rsidRPr="00377209">
                <w:rPr>
                  <w:b/>
                </w:rPr>
                <w:t>Miljödepartementet</w:t>
              </w:r>
            </w:p>
            <w:p w14:paraId="38AE8368" w14:textId="53FD8374" w:rsidR="004E6777" w:rsidRPr="004E6777" w:rsidRDefault="00377209" w:rsidP="002D7927">
              <w:pPr>
                <w:pStyle w:val="Sidhuvud"/>
              </w:pPr>
              <w:r w:rsidRPr="00377209">
                <w:t>Miljö- och klimatminister</w:t>
              </w:r>
              <w:r w:rsidR="002D7927">
                <w:t>n</w:t>
              </w:r>
              <w:r w:rsidRPr="00377209">
                <w:t xml:space="preserve">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17316C24144CAEB33E3EAFEF9CDA34"/>
          </w:placeholder>
          <w:dataBinding w:prefixMappings="xmlns:ns0='http://lp/documentinfo/RK' " w:xpath="/ns0:DocumentInfo[1]/ns0:BaseInfo[1]/ns0:Recipient[1]" w:storeItemID="{35516453-CF2D-4ABB-BEA6-9A7B69C2BA98}"/>
          <w:text w:multiLine="1"/>
        </w:sdtPr>
        <w:sdtEndPr/>
        <w:sdtContent>
          <w:tc>
            <w:tcPr>
              <w:tcW w:w="3170" w:type="dxa"/>
            </w:tcPr>
            <w:p w14:paraId="19F41130" w14:textId="019B6544" w:rsidR="00D70602" w:rsidRDefault="00D706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442133" w14:textId="77777777" w:rsidR="00D70602" w:rsidRDefault="00D70602" w:rsidP="003E6020">
          <w:pPr>
            <w:pStyle w:val="Sidhuvud"/>
          </w:pPr>
        </w:p>
      </w:tc>
    </w:tr>
  </w:tbl>
  <w:p w14:paraId="146717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0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3601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4CA"/>
    <w:rsid w:val="002A6820"/>
    <w:rsid w:val="002B6849"/>
    <w:rsid w:val="002C5B48"/>
    <w:rsid w:val="002D2647"/>
    <w:rsid w:val="002D4298"/>
    <w:rsid w:val="002D4829"/>
    <w:rsid w:val="002D7927"/>
    <w:rsid w:val="002D7E1D"/>
    <w:rsid w:val="002E2C89"/>
    <w:rsid w:val="002E3609"/>
    <w:rsid w:val="002E4D3F"/>
    <w:rsid w:val="002E61A5"/>
    <w:rsid w:val="002F3675"/>
    <w:rsid w:val="002F59E0"/>
    <w:rsid w:val="002F66A6"/>
    <w:rsid w:val="003050DB"/>
    <w:rsid w:val="003078C0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720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66A8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777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2D0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170A"/>
    <w:rsid w:val="00686843"/>
    <w:rsid w:val="0069523C"/>
    <w:rsid w:val="006962CA"/>
    <w:rsid w:val="006A09DA"/>
    <w:rsid w:val="006A1835"/>
    <w:rsid w:val="006B45D3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7EC0"/>
    <w:rsid w:val="0080228F"/>
    <w:rsid w:val="00804C1B"/>
    <w:rsid w:val="008178E6"/>
    <w:rsid w:val="0082249C"/>
    <w:rsid w:val="0083041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4BC3"/>
    <w:rsid w:val="0094502D"/>
    <w:rsid w:val="00947013"/>
    <w:rsid w:val="00973084"/>
    <w:rsid w:val="009828C6"/>
    <w:rsid w:val="00984EA2"/>
    <w:rsid w:val="00986CC3"/>
    <w:rsid w:val="0099068E"/>
    <w:rsid w:val="009920AA"/>
    <w:rsid w:val="00992943"/>
    <w:rsid w:val="009A0866"/>
    <w:rsid w:val="009A4D0A"/>
    <w:rsid w:val="009B2F70"/>
    <w:rsid w:val="009B3C6F"/>
    <w:rsid w:val="009C2459"/>
    <w:rsid w:val="009C255A"/>
    <w:rsid w:val="009C2B46"/>
    <w:rsid w:val="009C4448"/>
    <w:rsid w:val="009C5207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198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0913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4CF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3D76"/>
    <w:rsid w:val="00CD6169"/>
    <w:rsid w:val="00CD6D76"/>
    <w:rsid w:val="00CE20BC"/>
    <w:rsid w:val="00CF1FD8"/>
    <w:rsid w:val="00CF45F2"/>
    <w:rsid w:val="00CF4FDC"/>
    <w:rsid w:val="00D00E9E"/>
    <w:rsid w:val="00D021D2"/>
    <w:rsid w:val="00D02B2B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0602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6782"/>
    <w:rsid w:val="00E26DDF"/>
    <w:rsid w:val="00E3015E"/>
    <w:rsid w:val="00E30167"/>
    <w:rsid w:val="00E33493"/>
    <w:rsid w:val="00E35445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0A38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4E5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93CB2"/>
  <w15:docId w15:val="{FB378120-E2F9-4A5E-9EA2-D168CE4C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70602"/>
  </w:style>
  <w:style w:type="paragraph" w:styleId="Rubrik1">
    <w:name w:val="heading 1"/>
    <w:basedOn w:val="Brdtext"/>
    <w:next w:val="Brdtext"/>
    <w:link w:val="Rubrik1Char"/>
    <w:uiPriority w:val="1"/>
    <w:qFormat/>
    <w:rsid w:val="00D7060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7060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7060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7060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7060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706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706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706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706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7060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70602"/>
  </w:style>
  <w:style w:type="paragraph" w:styleId="Brdtextmedindrag">
    <w:name w:val="Body Text Indent"/>
    <w:basedOn w:val="Normal"/>
    <w:link w:val="BrdtextmedindragChar"/>
    <w:qFormat/>
    <w:rsid w:val="00D7060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70602"/>
  </w:style>
  <w:style w:type="character" w:customStyle="1" w:styleId="Rubrik1Char">
    <w:name w:val="Rubrik 1 Char"/>
    <w:basedOn w:val="Standardstycketeckensnitt"/>
    <w:link w:val="Rubrik1"/>
    <w:uiPriority w:val="1"/>
    <w:rsid w:val="00D7060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7060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7060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7060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7060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7060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7060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7060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7060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7060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7060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7060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70602"/>
  </w:style>
  <w:style w:type="paragraph" w:styleId="Beskrivning">
    <w:name w:val="caption"/>
    <w:basedOn w:val="Bildtext"/>
    <w:next w:val="Normal"/>
    <w:uiPriority w:val="35"/>
    <w:semiHidden/>
    <w:qFormat/>
    <w:rsid w:val="00D7060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7060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7060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70602"/>
  </w:style>
  <w:style w:type="paragraph" w:styleId="Sidhuvud">
    <w:name w:val="header"/>
    <w:basedOn w:val="Normal"/>
    <w:link w:val="SidhuvudChar"/>
    <w:uiPriority w:val="99"/>
    <w:rsid w:val="00D7060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7060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7060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7060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D7060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7060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D7060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D7060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7060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7060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7060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7060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7060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7060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7060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7060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7060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7060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70602"/>
    <w:pPr>
      <w:numPr>
        <w:numId w:val="34"/>
      </w:numPr>
    </w:pPr>
  </w:style>
  <w:style w:type="numbering" w:customStyle="1" w:styleId="RKPunktlista">
    <w:name w:val="RK Punktlista"/>
    <w:uiPriority w:val="99"/>
    <w:rsid w:val="00D7060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70602"/>
    <w:pPr>
      <w:numPr>
        <w:ilvl w:val="1"/>
      </w:numPr>
    </w:pPr>
  </w:style>
  <w:style w:type="numbering" w:customStyle="1" w:styleId="Strecklistan">
    <w:name w:val="Strecklistan"/>
    <w:uiPriority w:val="99"/>
    <w:rsid w:val="00D7060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7060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7060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7060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7060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706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7060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7060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7060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7060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7060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70602"/>
  </w:style>
  <w:style w:type="character" w:styleId="AnvndHyperlnk">
    <w:name w:val="FollowedHyperlink"/>
    <w:basedOn w:val="Standardstycketeckensnitt"/>
    <w:uiPriority w:val="99"/>
    <w:semiHidden/>
    <w:unhideWhenUsed/>
    <w:rsid w:val="00D7060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7060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70602"/>
  </w:style>
  <w:style w:type="paragraph" w:styleId="Avsndaradress-brev">
    <w:name w:val="envelope return"/>
    <w:basedOn w:val="Normal"/>
    <w:uiPriority w:val="99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0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060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7060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7060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706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70602"/>
  </w:style>
  <w:style w:type="paragraph" w:styleId="Brdtext3">
    <w:name w:val="Body Text 3"/>
    <w:basedOn w:val="Normal"/>
    <w:link w:val="Brdtext3Char"/>
    <w:uiPriority w:val="99"/>
    <w:semiHidden/>
    <w:unhideWhenUsed/>
    <w:rsid w:val="00D706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7060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7060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7060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7060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7060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706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7060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706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7060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706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7060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7060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706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70602"/>
  </w:style>
  <w:style w:type="character" w:customStyle="1" w:styleId="DatumChar">
    <w:name w:val="Datum Char"/>
    <w:basedOn w:val="Standardstycketeckensnitt"/>
    <w:link w:val="Datum"/>
    <w:uiPriority w:val="99"/>
    <w:semiHidden/>
    <w:rsid w:val="00D70602"/>
  </w:style>
  <w:style w:type="character" w:styleId="Diskretbetoning">
    <w:name w:val="Subtle Emphasis"/>
    <w:basedOn w:val="Standardstycketeckensnitt"/>
    <w:uiPriority w:val="19"/>
    <w:semiHidden/>
    <w:qFormat/>
    <w:rsid w:val="00D7060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7060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7060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7060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7060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7060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7060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7060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7060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706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7060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70602"/>
  </w:style>
  <w:style w:type="paragraph" w:styleId="Figurfrteckning">
    <w:name w:val="table of figures"/>
    <w:basedOn w:val="Normal"/>
    <w:next w:val="Normal"/>
    <w:uiPriority w:val="99"/>
    <w:semiHidden/>
    <w:unhideWhenUsed/>
    <w:rsid w:val="00D7060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7060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7060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7060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7060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7060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7060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7060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7060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7060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7060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706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7060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7060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7060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7060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7060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7060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706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7060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7060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7060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70602"/>
  </w:style>
  <w:style w:type="paragraph" w:styleId="Innehll4">
    <w:name w:val="toc 4"/>
    <w:basedOn w:val="Normal"/>
    <w:next w:val="Normal"/>
    <w:autoRedefine/>
    <w:uiPriority w:val="39"/>
    <w:semiHidden/>
    <w:unhideWhenUsed/>
    <w:rsid w:val="00D7060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7060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7060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7060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7060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7060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706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7060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7060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06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060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7060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7060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7060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7060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7060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7060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7060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7060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7060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706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7060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7060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7060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7060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7060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7060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7060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7060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7060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7060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7060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7060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7060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70602"/>
  </w:style>
  <w:style w:type="table" w:styleId="Ljuslista">
    <w:name w:val="Light List"/>
    <w:basedOn w:val="Normaltabell"/>
    <w:uiPriority w:val="61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706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7060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7060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7060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7060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7060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7060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706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7060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706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7060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706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7060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7060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7060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7060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7060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7060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7060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7060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7060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706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7060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7060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7060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7060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7060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7060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060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060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06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06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7060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706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7060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7060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7060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7060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7060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7060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706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7060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7060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7060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7060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7060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7060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7060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70602"/>
  </w:style>
  <w:style w:type="character" w:styleId="Slutnotsreferens">
    <w:name w:val="endnote reference"/>
    <w:basedOn w:val="Standardstycketeckensnitt"/>
    <w:uiPriority w:val="99"/>
    <w:semiHidden/>
    <w:unhideWhenUsed/>
    <w:rsid w:val="00D7060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7060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7060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7060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7060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7060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7060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7060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7060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7060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7060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7060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7060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7060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7060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706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7060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7060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7060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7060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7060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7060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7060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7060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706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7060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7060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7060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7060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7060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7060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7060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7060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706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706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7060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7060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706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7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706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7060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7060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7060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7060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1FB904B70A4D41BA28D309833AD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23F3B-F0A4-49E2-8B0E-B93D767EF5F2}"/>
      </w:docPartPr>
      <w:docPartBody>
        <w:p w:rsidR="00DA682A" w:rsidRDefault="008A2558" w:rsidP="008A2558">
          <w:pPr>
            <w:pStyle w:val="F21FB904B70A4D41BA28D309833ADE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E23DDB2B654E07834F18DFFCD54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F736C-5206-4976-925E-D7B87F333CD6}"/>
      </w:docPartPr>
      <w:docPartBody>
        <w:p w:rsidR="00DA682A" w:rsidRDefault="008A2558" w:rsidP="008A2558">
          <w:pPr>
            <w:pStyle w:val="24E23DDB2B654E07834F18DFFCD542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C50080E1C430BBAE6C3ACE6CCF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4FA59-E886-4183-9245-4E53101650D7}"/>
      </w:docPartPr>
      <w:docPartBody>
        <w:p w:rsidR="00DA682A" w:rsidRDefault="008A2558" w:rsidP="008A2558">
          <w:pPr>
            <w:pStyle w:val="E01C50080E1C430BBAE6C3ACE6CCFB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17316C24144CAEB33E3EAFEF9CD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C165D-DAC8-4111-B34A-0F4529BBB27E}"/>
      </w:docPartPr>
      <w:docPartBody>
        <w:p w:rsidR="00DA682A" w:rsidRDefault="008A2558" w:rsidP="008A2558">
          <w:pPr>
            <w:pStyle w:val="5617316C24144CAEB33E3EAFEF9CDA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24261996F64C18905430D658E90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696A5-1702-414C-BDDE-AAF19E005B9D}"/>
      </w:docPartPr>
      <w:docPartBody>
        <w:p w:rsidR="00DA682A" w:rsidRDefault="008A2558" w:rsidP="008A2558">
          <w:pPr>
            <w:pStyle w:val="4324261996F64C18905430D658E90B4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58"/>
    <w:rsid w:val="008A2558"/>
    <w:rsid w:val="00B8479D"/>
    <w:rsid w:val="00DA682A"/>
    <w:rsid w:val="00EE5D51"/>
    <w:rsid w:val="00F7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0CD53F96D04399AA4AE0DE02A27C3D">
    <w:name w:val="190CD53F96D04399AA4AE0DE02A27C3D"/>
    <w:rsid w:val="008A2558"/>
  </w:style>
  <w:style w:type="character" w:styleId="Platshllartext">
    <w:name w:val="Placeholder Text"/>
    <w:basedOn w:val="Standardstycketeckensnitt"/>
    <w:uiPriority w:val="99"/>
    <w:semiHidden/>
    <w:rsid w:val="008A2558"/>
    <w:rPr>
      <w:noProof w:val="0"/>
      <w:color w:val="808080"/>
    </w:rPr>
  </w:style>
  <w:style w:type="paragraph" w:customStyle="1" w:styleId="C410166C713E4720837A0127FD1A6B6B">
    <w:name w:val="C410166C713E4720837A0127FD1A6B6B"/>
    <w:rsid w:val="008A2558"/>
  </w:style>
  <w:style w:type="paragraph" w:customStyle="1" w:styleId="97D7464237E24947AEDE390FDD00D9EA">
    <w:name w:val="97D7464237E24947AEDE390FDD00D9EA"/>
    <w:rsid w:val="008A2558"/>
  </w:style>
  <w:style w:type="paragraph" w:customStyle="1" w:styleId="7FDB36309473485AB9606455BF467573">
    <w:name w:val="7FDB36309473485AB9606455BF467573"/>
    <w:rsid w:val="008A2558"/>
  </w:style>
  <w:style w:type="paragraph" w:customStyle="1" w:styleId="F21FB904B70A4D41BA28D309833ADE65">
    <w:name w:val="F21FB904B70A4D41BA28D309833ADE65"/>
    <w:rsid w:val="008A2558"/>
  </w:style>
  <w:style w:type="paragraph" w:customStyle="1" w:styleId="24E23DDB2B654E07834F18DFFCD54266">
    <w:name w:val="24E23DDB2B654E07834F18DFFCD54266"/>
    <w:rsid w:val="008A2558"/>
  </w:style>
  <w:style w:type="paragraph" w:customStyle="1" w:styleId="664BCCA0D4D441278CD4DF03F3DCCBC0">
    <w:name w:val="664BCCA0D4D441278CD4DF03F3DCCBC0"/>
    <w:rsid w:val="008A2558"/>
  </w:style>
  <w:style w:type="paragraph" w:customStyle="1" w:styleId="7572BC4E7DED455B82460616EFB820A2">
    <w:name w:val="7572BC4E7DED455B82460616EFB820A2"/>
    <w:rsid w:val="008A2558"/>
  </w:style>
  <w:style w:type="paragraph" w:customStyle="1" w:styleId="FD140DAAF63846BB8B1C6C09283F4753">
    <w:name w:val="FD140DAAF63846BB8B1C6C09283F4753"/>
    <w:rsid w:val="008A2558"/>
  </w:style>
  <w:style w:type="paragraph" w:customStyle="1" w:styleId="E01C50080E1C430BBAE6C3ACE6CCFB39">
    <w:name w:val="E01C50080E1C430BBAE6C3ACE6CCFB39"/>
    <w:rsid w:val="008A2558"/>
  </w:style>
  <w:style w:type="paragraph" w:customStyle="1" w:styleId="5617316C24144CAEB33E3EAFEF9CDA34">
    <w:name w:val="5617316C24144CAEB33E3EAFEF9CDA34"/>
    <w:rsid w:val="008A2558"/>
  </w:style>
  <w:style w:type="paragraph" w:customStyle="1" w:styleId="24E23DDB2B654E07834F18DFFCD542661">
    <w:name w:val="24E23DDB2B654E07834F18DFFCD542661"/>
    <w:rsid w:val="008A25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1C50080E1C430BBAE6C3ACE6CCFB391">
    <w:name w:val="E01C50080E1C430BBAE6C3ACE6CCFB391"/>
    <w:rsid w:val="008A25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037101FA49464D841683CCA076569F">
    <w:name w:val="04037101FA49464D841683CCA076569F"/>
    <w:rsid w:val="008A2558"/>
  </w:style>
  <w:style w:type="paragraph" w:customStyle="1" w:styleId="BD932A4F9360458FA412ABC89AEFE351">
    <w:name w:val="BD932A4F9360458FA412ABC89AEFE351"/>
    <w:rsid w:val="008A2558"/>
  </w:style>
  <w:style w:type="paragraph" w:customStyle="1" w:styleId="38FF0E43F627448C9D3038ED6D0907B6">
    <w:name w:val="38FF0E43F627448C9D3038ED6D0907B6"/>
    <w:rsid w:val="008A2558"/>
  </w:style>
  <w:style w:type="paragraph" w:customStyle="1" w:styleId="D6C3671C91844C53B667E27B54B08333">
    <w:name w:val="D6C3671C91844C53B667E27B54B08333"/>
    <w:rsid w:val="008A2558"/>
  </w:style>
  <w:style w:type="paragraph" w:customStyle="1" w:styleId="017374AF75504FB2BFD621C0B1AE479D">
    <w:name w:val="017374AF75504FB2BFD621C0B1AE479D"/>
    <w:rsid w:val="008A2558"/>
  </w:style>
  <w:style w:type="paragraph" w:customStyle="1" w:styleId="4324261996F64C18905430D658E90B40">
    <w:name w:val="4324261996F64C18905430D658E90B40"/>
    <w:rsid w:val="008A2558"/>
  </w:style>
  <w:style w:type="paragraph" w:customStyle="1" w:styleId="13C7E777FBE14642B7810B022AC5E7FB">
    <w:name w:val="13C7E777FBE14642B7810B022AC5E7FB"/>
    <w:rsid w:val="008A2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2bbdea02-ec30-4f3f-9c64-3e8507fdd4c0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00EF541A02096469BF09B451DFB10DA" ma:contentTypeVersion="25" ma:contentTypeDescription="Skapa nytt dokument med möjlighet att välja RK-mall" ma:contentTypeScope="" ma:versionID="cc7631b9265685d7f1df19eafe83016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c0f51625-9797-4d9d-8d27-1fa9a31c471e" xmlns:ns7="db32fc4a-8255-4a02-ac50-fdb2141a7b72" targetNamespace="http://schemas.microsoft.com/office/2006/metadata/properties" ma:root="true" ma:fieldsID="a935fd579a20d30a34c5fae36f80eb2b" ns2:_="" ns4:_="" ns5:_="" ns6:_="" ns7:_="">
    <xsd:import namespace="4e9c2f0c-7bf8-49af-8356-cbf363fc78a7"/>
    <xsd:import namespace="cc625d36-bb37-4650-91b9-0c96159295ba"/>
    <xsd:import namespace="18f3d968-6251-40b0-9f11-012b293496c2"/>
    <xsd:import namespace="c0f51625-9797-4d9d-8d27-1fa9a31c471e"/>
    <xsd:import namespace="db32fc4a-8255-4a02-ac50-fdb2141a7b7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16ec9fac-ba74-406d-9683-185b76107c88}" ma:internalName="TaxCatchAllLabel" ma:readOnly="true" ma:showField="CatchAllDataLabel" ma:web="c0f51625-9797-4d9d-8d27-1fa9a31c4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6ec9fac-ba74-406d-9683-185b76107c88}" ma:internalName="TaxCatchAll" ma:showField="CatchAllData" ma:web="c0f51625-9797-4d9d-8d27-1fa9a31c4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51625-9797-4d9d-8d27-1fa9a31c4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2fc4a-8255-4a02-ac50-fdb2141a7b7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2021-03-31T00:00:00</HeaderDate>
    <Office/>
    <Dnr>M2021/00587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69E202B-D58E-4861-95A6-8B8FD10AA9F1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CBBDDB5F-3AC0-4284-84C1-E56775D75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0f51625-9797-4d9d-8d27-1fa9a31c471e"/>
    <ds:schemaRef ds:uri="db32fc4a-8255-4a02-ac50-fdb2141a7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008502-2DD4-475A-AF56-22A3D02C83B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318746-21EE-41FE-B428-5F5DC877C5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35516453-CF2D-4ABB-BEA6-9A7B69C2BA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2183 Slutförvaring av kärnavfall.docx</dc:title>
  <dc:subject/>
  <dc:creator>Anna Sanell</dc:creator>
  <cp:keywords/>
  <dc:description/>
  <cp:lastModifiedBy>Jesper Wistrand</cp:lastModifiedBy>
  <cp:revision>5</cp:revision>
  <dcterms:created xsi:type="dcterms:W3CDTF">2021-03-31T12:25:00Z</dcterms:created>
  <dcterms:modified xsi:type="dcterms:W3CDTF">2021-03-31T12:30:00Z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