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163D9" w14:textId="4D041540" w:rsidR="005034AE" w:rsidRDefault="005034AE" w:rsidP="00DA0661">
      <w:pPr>
        <w:pStyle w:val="Rubrik"/>
      </w:pPr>
      <w:bookmarkStart w:id="0" w:name="Start"/>
      <w:bookmarkEnd w:id="0"/>
      <w:r>
        <w:t xml:space="preserve">Svar på fråga 2020/21:887 av </w:t>
      </w:r>
      <w:r w:rsidRPr="005034AE">
        <w:t xml:space="preserve">Markus </w:t>
      </w:r>
      <w:proofErr w:type="spellStart"/>
      <w:r w:rsidRPr="005034AE">
        <w:t>Wiechel</w:t>
      </w:r>
      <w:proofErr w:type="spellEnd"/>
      <w:r>
        <w:t xml:space="preserve"> (SD)</w:t>
      </w:r>
      <w:r>
        <w:br/>
      </w:r>
      <w:r w:rsidRPr="005034AE">
        <w:t>Ishockey-VM i Belarus</w:t>
      </w:r>
    </w:p>
    <w:p w14:paraId="33907392" w14:textId="32B827C1" w:rsidR="005034AE" w:rsidRDefault="005034AE" w:rsidP="005034AE">
      <w:pPr>
        <w:pStyle w:val="Brdtext"/>
      </w:pPr>
      <w:r>
        <w:t xml:space="preserve">Markus </w:t>
      </w:r>
      <w:proofErr w:type="spellStart"/>
      <w:r>
        <w:t>Wiechel</w:t>
      </w:r>
      <w:proofErr w:type="spellEnd"/>
      <w:r>
        <w:t xml:space="preserve"> har frågat mig varför jag inte kan ta ställning i frågan rörande ishockey-VM i Belarus, och på vilket sätt jag menar att denna neutralitetsprincip rimmar med regeringens utrikesdeklaration där man särskilt betonar ambitionen att föra en så kallad demokratioffensiv.</w:t>
      </w:r>
    </w:p>
    <w:p w14:paraId="47AE658E" w14:textId="30A7C4F2" w:rsidR="005034AE" w:rsidRDefault="00010A99" w:rsidP="005034AE">
      <w:pPr>
        <w:pStyle w:val="Brdtext"/>
      </w:pPr>
      <w:r>
        <w:t>Låt mig klargöra att det inte finns någon tvekan om min och regeringens ställning i frågan rörande ishockey-VM i Belarus. Det finns heller inget som kan liknas vid en neutralitetsprincip</w:t>
      </w:r>
      <w:r w:rsidR="00EA45BD">
        <w:t xml:space="preserve"> i mitt eller regeringens agerande</w:t>
      </w:r>
      <w:r>
        <w:t>.</w:t>
      </w:r>
      <w:r w:rsidR="00EA45BD">
        <w:t xml:space="preserve"> </w:t>
      </w:r>
      <w:r>
        <w:t>Regeringens</w:t>
      </w:r>
      <w:r w:rsidR="005034AE">
        <w:t xml:space="preserve"> demokratioffensiv </w:t>
      </w:r>
      <w:r>
        <w:t xml:space="preserve">är tydlig </w:t>
      </w:r>
      <w:r w:rsidR="005034AE">
        <w:t>i all utrikespolitik</w:t>
      </w:r>
      <w:r>
        <w:t>, så också i denna fråga.</w:t>
      </w:r>
    </w:p>
    <w:p w14:paraId="087AD74D" w14:textId="2AEDA609" w:rsidR="00010A99" w:rsidRPr="00204B3B" w:rsidRDefault="00010A99" w:rsidP="005034AE">
      <w:pPr>
        <w:pStyle w:val="Brdtext"/>
      </w:pPr>
      <w:r>
        <w:t xml:space="preserve">Som jag svarade på skriftlig fråga den 25 november i detta ämne är </w:t>
      </w:r>
      <w:r>
        <w:rPr>
          <w:rFonts w:ascii="Garamond"/>
        </w:rPr>
        <w:t>Sverige mycket aktivt i ansträngningarna att främja en demokratisk utveckling i Belarus.</w:t>
      </w:r>
      <w:r>
        <w:rPr>
          <w:rFonts w:ascii="Garamond"/>
          <w:b/>
        </w:rPr>
        <w:t xml:space="preserve"> </w:t>
      </w:r>
      <w:r>
        <w:rPr>
          <w:rFonts w:ascii="Garamond" w:eastAsia="Times New Roman" w:cs="Times New Roman"/>
        </w:rPr>
        <w:t xml:space="preserve">Regeringen fördömer kraftfullt de </w:t>
      </w:r>
      <w:proofErr w:type="spellStart"/>
      <w:r>
        <w:rPr>
          <w:rFonts w:ascii="Garamond" w:eastAsia="Times New Roman" w:cs="Times New Roman"/>
        </w:rPr>
        <w:t>belarusiska</w:t>
      </w:r>
      <w:proofErr w:type="spellEnd"/>
      <w:r>
        <w:rPr>
          <w:rFonts w:ascii="Garamond" w:eastAsia="Times New Roman" w:cs="Times New Roman"/>
        </w:rPr>
        <w:t xml:space="preserve"> myndigheternas användning av våld, godtyckliga frihetsberövanden och trakasserier, och förekomsten av tortyr och övergrepp mot frihetsberövade.</w:t>
      </w:r>
      <w:r w:rsidR="00EA45BD">
        <w:rPr>
          <w:rFonts w:ascii="Garamond" w:eastAsia="Times New Roman" w:cs="Times New Roman"/>
        </w:rPr>
        <w:t xml:space="preserve"> </w:t>
      </w:r>
      <w:r w:rsidR="00204B3B">
        <w:rPr>
          <w:rFonts w:ascii="Garamond"/>
        </w:rPr>
        <w:t>Skulle VM bli av i Belarus kommer den svenska regeringen inte att närvara.</w:t>
      </w:r>
    </w:p>
    <w:p w14:paraId="6B375BDA" w14:textId="5FA10D6B" w:rsidR="00204B3B" w:rsidRDefault="00204B3B" w:rsidP="007518FB">
      <w:r>
        <w:rPr>
          <w:rFonts w:ascii="Garamond"/>
        </w:rPr>
        <w:t xml:space="preserve">Det är inte en orimlig förväntan på arrangörer av internationella mästerskap att de respekterar demokratiska principer och grundläggande fri- och rättigheter. </w:t>
      </w:r>
    </w:p>
    <w:p w14:paraId="6BA248DC" w14:textId="248CDF78" w:rsidR="00010A99" w:rsidRPr="00204B3B" w:rsidRDefault="00010A99" w:rsidP="00204B3B">
      <w:pPr>
        <w:pStyle w:val="Brdtext"/>
      </w:pPr>
      <w:r>
        <w:rPr>
          <w:rFonts w:ascii="Garamond" w:cs="Arial"/>
        </w:rPr>
        <w:t xml:space="preserve">Det är </w:t>
      </w:r>
      <w:r w:rsidR="00204B3B">
        <w:rPr>
          <w:rFonts w:ascii="Garamond" w:cs="Arial"/>
        </w:rPr>
        <w:t xml:space="preserve">emellertid </w:t>
      </w:r>
      <w:r>
        <w:rPr>
          <w:rFonts w:ascii="Garamond" w:cs="Arial"/>
        </w:rPr>
        <w:t xml:space="preserve">ytterst en fråga för det Internationella </w:t>
      </w:r>
      <w:r w:rsidR="005A7B5E">
        <w:rPr>
          <w:rFonts w:ascii="Garamond" w:cs="Arial"/>
        </w:rPr>
        <w:t>I</w:t>
      </w:r>
      <w:r>
        <w:rPr>
          <w:rFonts w:ascii="Garamond" w:cs="Arial"/>
        </w:rPr>
        <w:t>shockeyförbundet att ta ställning till huruvida Belarus kan vara en värdnation. Idrottens och särskilt ishockeyns anseende påverkas självklart av hur man agerar. Jag har haft kontakt med Svenska Ishockeyförbundet för att höra hur de ser på situationen och jag förväntar mig att den svenska idrottsrörelsen fortsätter att vara ett föredöme och en kraft för mänskliga rättigheter och demokrati inom internationella sammanhang.</w:t>
      </w:r>
      <w:r w:rsidR="00204B3B">
        <w:rPr>
          <w:rFonts w:ascii="Garamond" w:cs="Arial"/>
        </w:rPr>
        <w:t xml:space="preserve"> </w:t>
      </w:r>
    </w:p>
    <w:p w14:paraId="62406369" w14:textId="77777777" w:rsidR="005034AE" w:rsidRDefault="005034AE" w:rsidP="006A12F1">
      <w:pPr>
        <w:pStyle w:val="Brdtext"/>
      </w:pPr>
      <w:r>
        <w:t xml:space="preserve">Stockholm den </w:t>
      </w:r>
      <w:sdt>
        <w:sdtPr>
          <w:id w:val="-1225218591"/>
          <w:placeholder>
            <w:docPart w:val="24D54CDB33264F6EA5C48AE161459C8F"/>
          </w:placeholder>
          <w:dataBinding w:prefixMappings="xmlns:ns0='http://lp/documentinfo/RK' " w:xpath="/ns0:DocumentInfo[1]/ns0:BaseInfo[1]/ns0:HeaderDate[1]" w:storeItemID="{4DA087DD-A626-4FF0-AB42-93D29AD61B30}"/>
          <w:date w:fullDate="2020-12-16T00:00:00Z">
            <w:dateFormat w:val="d MMMM yyyy"/>
            <w:lid w:val="sv-SE"/>
            <w:storeMappedDataAs w:val="dateTime"/>
            <w:calendar w:val="gregorian"/>
          </w:date>
        </w:sdtPr>
        <w:sdtEndPr/>
        <w:sdtContent>
          <w:r w:rsidR="00EA45BD">
            <w:t>16 december 2020</w:t>
          </w:r>
        </w:sdtContent>
      </w:sdt>
    </w:p>
    <w:p w14:paraId="5B32A09D" w14:textId="77777777" w:rsidR="005034AE" w:rsidRDefault="005034AE" w:rsidP="004E7A8F">
      <w:pPr>
        <w:pStyle w:val="Brdtextutanavstnd"/>
      </w:pPr>
    </w:p>
    <w:p w14:paraId="40488F56" w14:textId="77777777" w:rsidR="005034AE" w:rsidRDefault="005034AE" w:rsidP="004E7A8F">
      <w:pPr>
        <w:pStyle w:val="Brdtextutanavstnd"/>
      </w:pPr>
    </w:p>
    <w:p w14:paraId="3AAFAA16" w14:textId="77777777" w:rsidR="005034AE" w:rsidRDefault="005034AE" w:rsidP="004E7A8F">
      <w:pPr>
        <w:pStyle w:val="Brdtextutanavstnd"/>
      </w:pPr>
    </w:p>
    <w:p w14:paraId="001CF1A7" w14:textId="739C9870" w:rsidR="005034AE" w:rsidRDefault="005034AE" w:rsidP="00422A41">
      <w:pPr>
        <w:pStyle w:val="Brdtext"/>
      </w:pPr>
      <w:r>
        <w:t>Amanda Lind</w:t>
      </w:r>
    </w:p>
    <w:p w14:paraId="716F371B" w14:textId="77777777" w:rsidR="005034AE" w:rsidRPr="00DB48AB" w:rsidRDefault="005034AE" w:rsidP="00DB48AB">
      <w:pPr>
        <w:pStyle w:val="Brdtext"/>
      </w:pPr>
    </w:p>
    <w:sectPr w:rsidR="005034A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BE74D" w14:textId="77777777" w:rsidR="00572847" w:rsidRDefault="00572847" w:rsidP="00A87A54">
      <w:pPr>
        <w:spacing w:after="0" w:line="240" w:lineRule="auto"/>
      </w:pPr>
      <w:r>
        <w:separator/>
      </w:r>
    </w:p>
  </w:endnote>
  <w:endnote w:type="continuationSeparator" w:id="0">
    <w:p w14:paraId="25327FE5" w14:textId="77777777" w:rsidR="00572847" w:rsidRDefault="0057284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70B4268" w14:textId="77777777" w:rsidTr="006A26EC">
      <w:trPr>
        <w:trHeight w:val="227"/>
        <w:jc w:val="right"/>
      </w:trPr>
      <w:tc>
        <w:tcPr>
          <w:tcW w:w="708" w:type="dxa"/>
          <w:vAlign w:val="bottom"/>
        </w:tcPr>
        <w:p w14:paraId="352EFF7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740D3DC" w14:textId="77777777" w:rsidTr="006A26EC">
      <w:trPr>
        <w:trHeight w:val="850"/>
        <w:jc w:val="right"/>
      </w:trPr>
      <w:tc>
        <w:tcPr>
          <w:tcW w:w="708" w:type="dxa"/>
          <w:vAlign w:val="bottom"/>
        </w:tcPr>
        <w:p w14:paraId="35FF893E" w14:textId="77777777" w:rsidR="005606BC" w:rsidRPr="00347E11" w:rsidRDefault="005606BC" w:rsidP="005606BC">
          <w:pPr>
            <w:pStyle w:val="Sidfot"/>
            <w:spacing w:line="276" w:lineRule="auto"/>
            <w:jc w:val="right"/>
          </w:pPr>
        </w:p>
      </w:tc>
    </w:tr>
  </w:tbl>
  <w:p w14:paraId="7D0C6B9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DF06938" w14:textId="77777777" w:rsidTr="001F4302">
      <w:trPr>
        <w:trHeight w:val="510"/>
      </w:trPr>
      <w:tc>
        <w:tcPr>
          <w:tcW w:w="8525" w:type="dxa"/>
          <w:gridSpan w:val="2"/>
          <w:vAlign w:val="bottom"/>
        </w:tcPr>
        <w:p w14:paraId="0D5AC2D0" w14:textId="77777777" w:rsidR="00347E11" w:rsidRPr="00347E11" w:rsidRDefault="00347E11" w:rsidP="00347E11">
          <w:pPr>
            <w:pStyle w:val="Sidfot"/>
            <w:rPr>
              <w:sz w:val="8"/>
            </w:rPr>
          </w:pPr>
        </w:p>
      </w:tc>
    </w:tr>
    <w:tr w:rsidR="00093408" w:rsidRPr="00EE3C0F" w14:paraId="65163455" w14:textId="77777777" w:rsidTr="00C26068">
      <w:trPr>
        <w:trHeight w:val="227"/>
      </w:trPr>
      <w:tc>
        <w:tcPr>
          <w:tcW w:w="4074" w:type="dxa"/>
        </w:tcPr>
        <w:p w14:paraId="3B018A5F" w14:textId="77777777" w:rsidR="00347E11" w:rsidRPr="00F53AEA" w:rsidRDefault="00347E11" w:rsidP="00C26068">
          <w:pPr>
            <w:pStyle w:val="Sidfot"/>
            <w:spacing w:line="276" w:lineRule="auto"/>
          </w:pPr>
        </w:p>
      </w:tc>
      <w:tc>
        <w:tcPr>
          <w:tcW w:w="4451" w:type="dxa"/>
        </w:tcPr>
        <w:p w14:paraId="45263042" w14:textId="77777777" w:rsidR="00093408" w:rsidRPr="00F53AEA" w:rsidRDefault="00093408" w:rsidP="00F53AEA">
          <w:pPr>
            <w:pStyle w:val="Sidfot"/>
            <w:spacing w:line="276" w:lineRule="auto"/>
          </w:pPr>
        </w:p>
      </w:tc>
    </w:tr>
  </w:tbl>
  <w:p w14:paraId="1FE2915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393E2" w14:textId="77777777" w:rsidR="00572847" w:rsidRDefault="00572847" w:rsidP="00A87A54">
      <w:pPr>
        <w:spacing w:after="0" w:line="240" w:lineRule="auto"/>
      </w:pPr>
      <w:r>
        <w:separator/>
      </w:r>
    </w:p>
  </w:footnote>
  <w:footnote w:type="continuationSeparator" w:id="0">
    <w:p w14:paraId="72374F88" w14:textId="77777777" w:rsidR="00572847" w:rsidRDefault="0057284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034AE" w14:paraId="226B967B" w14:textId="77777777" w:rsidTr="00C93EBA">
      <w:trPr>
        <w:trHeight w:val="227"/>
      </w:trPr>
      <w:tc>
        <w:tcPr>
          <w:tcW w:w="5534" w:type="dxa"/>
        </w:tcPr>
        <w:p w14:paraId="51DB885F" w14:textId="77777777" w:rsidR="005034AE" w:rsidRPr="007D73AB" w:rsidRDefault="005034AE">
          <w:pPr>
            <w:pStyle w:val="Sidhuvud"/>
          </w:pPr>
        </w:p>
      </w:tc>
      <w:tc>
        <w:tcPr>
          <w:tcW w:w="3170" w:type="dxa"/>
          <w:vAlign w:val="bottom"/>
        </w:tcPr>
        <w:p w14:paraId="6E0B8B76" w14:textId="77777777" w:rsidR="005034AE" w:rsidRPr="007D73AB" w:rsidRDefault="005034AE" w:rsidP="00340DE0">
          <w:pPr>
            <w:pStyle w:val="Sidhuvud"/>
          </w:pPr>
        </w:p>
      </w:tc>
      <w:tc>
        <w:tcPr>
          <w:tcW w:w="1134" w:type="dxa"/>
        </w:tcPr>
        <w:p w14:paraId="4BF21DBC" w14:textId="77777777" w:rsidR="005034AE" w:rsidRDefault="005034AE" w:rsidP="005A703A">
          <w:pPr>
            <w:pStyle w:val="Sidhuvud"/>
          </w:pPr>
        </w:p>
      </w:tc>
    </w:tr>
    <w:tr w:rsidR="005034AE" w14:paraId="520FA7A7" w14:textId="77777777" w:rsidTr="00C93EBA">
      <w:trPr>
        <w:trHeight w:val="1928"/>
      </w:trPr>
      <w:tc>
        <w:tcPr>
          <w:tcW w:w="5534" w:type="dxa"/>
        </w:tcPr>
        <w:p w14:paraId="1478B6B7" w14:textId="77777777" w:rsidR="005034AE" w:rsidRPr="00340DE0" w:rsidRDefault="005034AE" w:rsidP="00340DE0">
          <w:pPr>
            <w:pStyle w:val="Sidhuvud"/>
          </w:pPr>
          <w:r>
            <w:rPr>
              <w:noProof/>
            </w:rPr>
            <w:drawing>
              <wp:inline distT="0" distB="0" distL="0" distR="0" wp14:anchorId="0E4BA224" wp14:editId="0697F57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6064FA3" w14:textId="77777777" w:rsidR="005034AE" w:rsidRPr="00710A6C" w:rsidRDefault="005034AE" w:rsidP="00EE3C0F">
          <w:pPr>
            <w:pStyle w:val="Sidhuvud"/>
            <w:rPr>
              <w:b/>
            </w:rPr>
          </w:pPr>
        </w:p>
        <w:p w14:paraId="6B2A1327" w14:textId="77777777" w:rsidR="005034AE" w:rsidRDefault="005034AE" w:rsidP="00EE3C0F">
          <w:pPr>
            <w:pStyle w:val="Sidhuvud"/>
          </w:pPr>
        </w:p>
        <w:p w14:paraId="482DB195" w14:textId="77777777" w:rsidR="005034AE" w:rsidRDefault="005034AE" w:rsidP="00EE3C0F">
          <w:pPr>
            <w:pStyle w:val="Sidhuvud"/>
          </w:pPr>
        </w:p>
        <w:p w14:paraId="1C02890F" w14:textId="77777777" w:rsidR="005034AE" w:rsidRDefault="005034AE" w:rsidP="00EE3C0F">
          <w:pPr>
            <w:pStyle w:val="Sidhuvud"/>
          </w:pPr>
        </w:p>
        <w:sdt>
          <w:sdtPr>
            <w:alias w:val="Dnr"/>
            <w:tag w:val="ccRKShow_Dnr"/>
            <w:id w:val="-829283628"/>
            <w:placeholder>
              <w:docPart w:val="30AF3A2C1E584B72A3A17A5EDB43A2D1"/>
            </w:placeholder>
            <w:dataBinding w:prefixMappings="xmlns:ns0='http://lp/documentinfo/RK' " w:xpath="/ns0:DocumentInfo[1]/ns0:BaseInfo[1]/ns0:Dnr[1]" w:storeItemID="{4DA087DD-A626-4FF0-AB42-93D29AD61B30}"/>
            <w:text/>
          </w:sdtPr>
          <w:sdtEndPr/>
          <w:sdtContent>
            <w:p w14:paraId="2850B574" w14:textId="36DFFCEC" w:rsidR="005034AE" w:rsidRDefault="005034AE" w:rsidP="00EE3C0F">
              <w:pPr>
                <w:pStyle w:val="Sidhuvud"/>
              </w:pPr>
              <w:r>
                <w:t>Ku2020/</w:t>
              </w:r>
              <w:r w:rsidR="007518FB">
                <w:t>02600</w:t>
              </w:r>
            </w:p>
          </w:sdtContent>
        </w:sdt>
        <w:sdt>
          <w:sdtPr>
            <w:alias w:val="DocNumber"/>
            <w:tag w:val="DocNumber"/>
            <w:id w:val="1726028884"/>
            <w:placeholder>
              <w:docPart w:val="632E61174B844CF099504804A9213B26"/>
            </w:placeholder>
            <w:showingPlcHdr/>
            <w:dataBinding w:prefixMappings="xmlns:ns0='http://lp/documentinfo/RK' " w:xpath="/ns0:DocumentInfo[1]/ns0:BaseInfo[1]/ns0:DocNumber[1]" w:storeItemID="{4DA087DD-A626-4FF0-AB42-93D29AD61B30}"/>
            <w:text/>
          </w:sdtPr>
          <w:sdtEndPr/>
          <w:sdtContent>
            <w:p w14:paraId="3B4DF50A" w14:textId="77777777" w:rsidR="005034AE" w:rsidRDefault="005034AE" w:rsidP="00EE3C0F">
              <w:pPr>
                <w:pStyle w:val="Sidhuvud"/>
              </w:pPr>
              <w:r>
                <w:rPr>
                  <w:rStyle w:val="Platshllartext"/>
                </w:rPr>
                <w:t xml:space="preserve"> </w:t>
              </w:r>
            </w:p>
          </w:sdtContent>
        </w:sdt>
        <w:p w14:paraId="38BE4891" w14:textId="77777777" w:rsidR="005034AE" w:rsidRDefault="005034AE" w:rsidP="00EE3C0F">
          <w:pPr>
            <w:pStyle w:val="Sidhuvud"/>
          </w:pPr>
        </w:p>
      </w:tc>
      <w:tc>
        <w:tcPr>
          <w:tcW w:w="1134" w:type="dxa"/>
        </w:tcPr>
        <w:p w14:paraId="76F2A489" w14:textId="77777777" w:rsidR="005034AE" w:rsidRDefault="005034AE" w:rsidP="0094502D">
          <w:pPr>
            <w:pStyle w:val="Sidhuvud"/>
          </w:pPr>
        </w:p>
        <w:p w14:paraId="559F0F02" w14:textId="77777777" w:rsidR="005034AE" w:rsidRPr="0094502D" w:rsidRDefault="005034AE" w:rsidP="00EC71A6">
          <w:pPr>
            <w:pStyle w:val="Sidhuvud"/>
          </w:pPr>
        </w:p>
      </w:tc>
    </w:tr>
    <w:tr w:rsidR="005034AE" w14:paraId="273ABEBB" w14:textId="77777777" w:rsidTr="00C93EBA">
      <w:trPr>
        <w:trHeight w:val="2268"/>
      </w:trPr>
      <w:sdt>
        <w:sdtPr>
          <w:rPr>
            <w:b/>
          </w:rPr>
          <w:alias w:val="SenderText"/>
          <w:tag w:val="ccRKShow_SenderText"/>
          <w:id w:val="1374046025"/>
          <w:placeholder>
            <w:docPart w:val="48ABAA84D31B4EA48D06CD0D15CC0862"/>
          </w:placeholder>
        </w:sdtPr>
        <w:sdtEndPr>
          <w:rPr>
            <w:b w:val="0"/>
          </w:rPr>
        </w:sdtEndPr>
        <w:sdtContent>
          <w:tc>
            <w:tcPr>
              <w:tcW w:w="5534" w:type="dxa"/>
              <w:tcMar>
                <w:right w:w="1134" w:type="dxa"/>
              </w:tcMar>
            </w:tcPr>
            <w:p w14:paraId="3D9F8909" w14:textId="77777777" w:rsidR="005034AE" w:rsidRPr="005034AE" w:rsidRDefault="005034AE" w:rsidP="00340DE0">
              <w:pPr>
                <w:pStyle w:val="Sidhuvud"/>
                <w:rPr>
                  <w:b/>
                </w:rPr>
              </w:pPr>
              <w:r w:rsidRPr="005034AE">
                <w:rPr>
                  <w:b/>
                </w:rPr>
                <w:t>Kulturdepartementet</w:t>
              </w:r>
            </w:p>
            <w:p w14:paraId="2C58F02B" w14:textId="19E805C2" w:rsidR="005034AE" w:rsidRPr="00B33B92" w:rsidRDefault="00B33B92" w:rsidP="00340DE0">
              <w:pPr>
                <w:pStyle w:val="Sidhuvud"/>
                <w:rPr>
                  <w:rFonts w:asciiTheme="minorHAnsi" w:hAnsiTheme="minorHAnsi"/>
                  <w:sz w:val="25"/>
                </w:rPr>
              </w:pPr>
              <w:r>
                <w:t>Kultur- och demokratiministern samt ministern med ansvar för idrottsfrågorna</w:t>
              </w:r>
            </w:p>
          </w:tc>
          <w:bookmarkStart w:id="1" w:name="_GoBack" w:displacedByCustomXml="next"/>
          <w:bookmarkEnd w:id="1" w:displacedByCustomXml="next"/>
        </w:sdtContent>
      </w:sdt>
      <w:sdt>
        <w:sdtPr>
          <w:alias w:val="Recipient"/>
          <w:tag w:val="ccRKShow_Recipient"/>
          <w:id w:val="-28344517"/>
          <w:placeholder>
            <w:docPart w:val="B62B33B8F495498095EBD7B768F1CC92"/>
          </w:placeholder>
          <w:dataBinding w:prefixMappings="xmlns:ns0='http://lp/documentinfo/RK' " w:xpath="/ns0:DocumentInfo[1]/ns0:BaseInfo[1]/ns0:Recipient[1]" w:storeItemID="{4DA087DD-A626-4FF0-AB42-93D29AD61B30}"/>
          <w:text w:multiLine="1"/>
        </w:sdtPr>
        <w:sdtEndPr/>
        <w:sdtContent>
          <w:tc>
            <w:tcPr>
              <w:tcW w:w="3170" w:type="dxa"/>
            </w:tcPr>
            <w:p w14:paraId="6B02698D" w14:textId="77777777" w:rsidR="005034AE" w:rsidRDefault="005034AE" w:rsidP="00547B89">
              <w:pPr>
                <w:pStyle w:val="Sidhuvud"/>
              </w:pPr>
              <w:r>
                <w:t>Till riksdagen</w:t>
              </w:r>
            </w:p>
          </w:tc>
        </w:sdtContent>
      </w:sdt>
      <w:tc>
        <w:tcPr>
          <w:tcW w:w="1134" w:type="dxa"/>
        </w:tcPr>
        <w:p w14:paraId="56982E72" w14:textId="77777777" w:rsidR="005034AE" w:rsidRDefault="005034AE" w:rsidP="003E6020">
          <w:pPr>
            <w:pStyle w:val="Sidhuvud"/>
          </w:pPr>
        </w:p>
      </w:tc>
    </w:tr>
  </w:tbl>
  <w:p w14:paraId="13B3D45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AE"/>
    <w:rsid w:val="00000290"/>
    <w:rsid w:val="00001068"/>
    <w:rsid w:val="0000412C"/>
    <w:rsid w:val="00004D5C"/>
    <w:rsid w:val="00005F68"/>
    <w:rsid w:val="00006CA7"/>
    <w:rsid w:val="00010A99"/>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B3B"/>
    <w:rsid w:val="002102FD"/>
    <w:rsid w:val="00210C14"/>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0E4D"/>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2652"/>
    <w:rsid w:val="00493416"/>
    <w:rsid w:val="00494FF4"/>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4AE"/>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2847"/>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A7B5E"/>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685"/>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18FB"/>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3B92"/>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27AFE"/>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5B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4B7"/>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129B8"/>
  <w15:docId w15:val="{A8F037EC-5B1A-4EFA-917F-BF4F6B0E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50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AF3A2C1E584B72A3A17A5EDB43A2D1"/>
        <w:category>
          <w:name w:val="Allmänt"/>
          <w:gallery w:val="placeholder"/>
        </w:category>
        <w:types>
          <w:type w:val="bbPlcHdr"/>
        </w:types>
        <w:behaviors>
          <w:behavior w:val="content"/>
        </w:behaviors>
        <w:guid w:val="{CE95DEBB-0CA2-4D13-97A4-FFC62AE4D327}"/>
      </w:docPartPr>
      <w:docPartBody>
        <w:p w:rsidR="000642B1" w:rsidRDefault="00C149D1" w:rsidP="00C149D1">
          <w:pPr>
            <w:pStyle w:val="30AF3A2C1E584B72A3A17A5EDB43A2D1"/>
          </w:pPr>
          <w:r>
            <w:rPr>
              <w:rStyle w:val="Platshllartext"/>
            </w:rPr>
            <w:t xml:space="preserve"> </w:t>
          </w:r>
        </w:p>
      </w:docPartBody>
    </w:docPart>
    <w:docPart>
      <w:docPartPr>
        <w:name w:val="632E61174B844CF099504804A9213B26"/>
        <w:category>
          <w:name w:val="Allmänt"/>
          <w:gallery w:val="placeholder"/>
        </w:category>
        <w:types>
          <w:type w:val="bbPlcHdr"/>
        </w:types>
        <w:behaviors>
          <w:behavior w:val="content"/>
        </w:behaviors>
        <w:guid w:val="{EC3ECD81-26C6-47B0-8558-3E6AE236F72A}"/>
      </w:docPartPr>
      <w:docPartBody>
        <w:p w:rsidR="000642B1" w:rsidRDefault="00C149D1" w:rsidP="00C149D1">
          <w:pPr>
            <w:pStyle w:val="632E61174B844CF099504804A9213B261"/>
          </w:pPr>
          <w:r>
            <w:rPr>
              <w:rStyle w:val="Platshllartext"/>
            </w:rPr>
            <w:t xml:space="preserve"> </w:t>
          </w:r>
        </w:p>
      </w:docPartBody>
    </w:docPart>
    <w:docPart>
      <w:docPartPr>
        <w:name w:val="48ABAA84D31B4EA48D06CD0D15CC0862"/>
        <w:category>
          <w:name w:val="Allmänt"/>
          <w:gallery w:val="placeholder"/>
        </w:category>
        <w:types>
          <w:type w:val="bbPlcHdr"/>
        </w:types>
        <w:behaviors>
          <w:behavior w:val="content"/>
        </w:behaviors>
        <w:guid w:val="{818221CD-E7F7-4BF6-B132-27056B57C87C}"/>
      </w:docPartPr>
      <w:docPartBody>
        <w:p w:rsidR="000642B1" w:rsidRDefault="00C149D1" w:rsidP="00C149D1">
          <w:pPr>
            <w:pStyle w:val="48ABAA84D31B4EA48D06CD0D15CC08621"/>
          </w:pPr>
          <w:r>
            <w:rPr>
              <w:rStyle w:val="Platshllartext"/>
            </w:rPr>
            <w:t xml:space="preserve"> </w:t>
          </w:r>
        </w:p>
      </w:docPartBody>
    </w:docPart>
    <w:docPart>
      <w:docPartPr>
        <w:name w:val="B62B33B8F495498095EBD7B768F1CC92"/>
        <w:category>
          <w:name w:val="Allmänt"/>
          <w:gallery w:val="placeholder"/>
        </w:category>
        <w:types>
          <w:type w:val="bbPlcHdr"/>
        </w:types>
        <w:behaviors>
          <w:behavior w:val="content"/>
        </w:behaviors>
        <w:guid w:val="{A9DC1DA1-2541-4C5F-B6ED-3D031866E86C}"/>
      </w:docPartPr>
      <w:docPartBody>
        <w:p w:rsidR="000642B1" w:rsidRDefault="00C149D1" w:rsidP="00C149D1">
          <w:pPr>
            <w:pStyle w:val="B62B33B8F495498095EBD7B768F1CC92"/>
          </w:pPr>
          <w:r>
            <w:rPr>
              <w:rStyle w:val="Platshllartext"/>
            </w:rPr>
            <w:t xml:space="preserve"> </w:t>
          </w:r>
        </w:p>
      </w:docPartBody>
    </w:docPart>
    <w:docPart>
      <w:docPartPr>
        <w:name w:val="24D54CDB33264F6EA5C48AE161459C8F"/>
        <w:category>
          <w:name w:val="Allmänt"/>
          <w:gallery w:val="placeholder"/>
        </w:category>
        <w:types>
          <w:type w:val="bbPlcHdr"/>
        </w:types>
        <w:behaviors>
          <w:behavior w:val="content"/>
        </w:behaviors>
        <w:guid w:val="{AB105F55-756E-40BB-9B0D-E6440599F38A}"/>
      </w:docPartPr>
      <w:docPartBody>
        <w:p w:rsidR="000642B1" w:rsidRDefault="00C149D1" w:rsidP="00C149D1">
          <w:pPr>
            <w:pStyle w:val="24D54CDB33264F6EA5C48AE161459C8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9D1"/>
    <w:rsid w:val="000642B1"/>
    <w:rsid w:val="00603532"/>
    <w:rsid w:val="00C149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8F3B66F91874EF5AFE203B6FE2555CF">
    <w:name w:val="A8F3B66F91874EF5AFE203B6FE2555CF"/>
    <w:rsid w:val="00C149D1"/>
  </w:style>
  <w:style w:type="character" w:styleId="Platshllartext">
    <w:name w:val="Placeholder Text"/>
    <w:basedOn w:val="Standardstycketeckensnitt"/>
    <w:uiPriority w:val="99"/>
    <w:semiHidden/>
    <w:rsid w:val="00C149D1"/>
    <w:rPr>
      <w:noProof w:val="0"/>
      <w:color w:val="808080"/>
    </w:rPr>
  </w:style>
  <w:style w:type="paragraph" w:customStyle="1" w:styleId="7BAF8060ED7D48E190F7333CC2401A70">
    <w:name w:val="7BAF8060ED7D48E190F7333CC2401A70"/>
    <w:rsid w:val="00C149D1"/>
  </w:style>
  <w:style w:type="paragraph" w:customStyle="1" w:styleId="19CCD62EEB3C4DEBBC84A28C8CD70CCA">
    <w:name w:val="19CCD62EEB3C4DEBBC84A28C8CD70CCA"/>
    <w:rsid w:val="00C149D1"/>
  </w:style>
  <w:style w:type="paragraph" w:customStyle="1" w:styleId="7DF65EC726204D0B9F20ACF2F2130050">
    <w:name w:val="7DF65EC726204D0B9F20ACF2F2130050"/>
    <w:rsid w:val="00C149D1"/>
  </w:style>
  <w:style w:type="paragraph" w:customStyle="1" w:styleId="30AF3A2C1E584B72A3A17A5EDB43A2D1">
    <w:name w:val="30AF3A2C1E584B72A3A17A5EDB43A2D1"/>
    <w:rsid w:val="00C149D1"/>
  </w:style>
  <w:style w:type="paragraph" w:customStyle="1" w:styleId="632E61174B844CF099504804A9213B26">
    <w:name w:val="632E61174B844CF099504804A9213B26"/>
    <w:rsid w:val="00C149D1"/>
  </w:style>
  <w:style w:type="paragraph" w:customStyle="1" w:styleId="E7BF76DCCE0A4F03915CEDCEDC953EC1">
    <w:name w:val="E7BF76DCCE0A4F03915CEDCEDC953EC1"/>
    <w:rsid w:val="00C149D1"/>
  </w:style>
  <w:style w:type="paragraph" w:customStyle="1" w:styleId="C6FB17899F344321AFA69637F82C4204">
    <w:name w:val="C6FB17899F344321AFA69637F82C4204"/>
    <w:rsid w:val="00C149D1"/>
  </w:style>
  <w:style w:type="paragraph" w:customStyle="1" w:styleId="4F2A08B9CA20474DBB639FABA8768DF0">
    <w:name w:val="4F2A08B9CA20474DBB639FABA8768DF0"/>
    <w:rsid w:val="00C149D1"/>
  </w:style>
  <w:style w:type="paragraph" w:customStyle="1" w:styleId="48ABAA84D31B4EA48D06CD0D15CC0862">
    <w:name w:val="48ABAA84D31B4EA48D06CD0D15CC0862"/>
    <w:rsid w:val="00C149D1"/>
  </w:style>
  <w:style w:type="paragraph" w:customStyle="1" w:styleId="B62B33B8F495498095EBD7B768F1CC92">
    <w:name w:val="B62B33B8F495498095EBD7B768F1CC92"/>
    <w:rsid w:val="00C149D1"/>
  </w:style>
  <w:style w:type="paragraph" w:customStyle="1" w:styleId="632E61174B844CF099504804A9213B261">
    <w:name w:val="632E61174B844CF099504804A9213B261"/>
    <w:rsid w:val="00C149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ABAA84D31B4EA48D06CD0D15CC08621">
    <w:name w:val="48ABAA84D31B4EA48D06CD0D15CC08621"/>
    <w:rsid w:val="00C149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1DABEFE050246BB9E7014D957AB146D">
    <w:name w:val="91DABEFE050246BB9E7014D957AB146D"/>
    <w:rsid w:val="00C149D1"/>
  </w:style>
  <w:style w:type="paragraph" w:customStyle="1" w:styleId="67E635AB8997407A81B8C4983A3E5DAF">
    <w:name w:val="67E635AB8997407A81B8C4983A3E5DAF"/>
    <w:rsid w:val="00C149D1"/>
  </w:style>
  <w:style w:type="paragraph" w:customStyle="1" w:styleId="3B6A15AAEA084A63A1CC282B905CB409">
    <w:name w:val="3B6A15AAEA084A63A1CC282B905CB409"/>
    <w:rsid w:val="00C149D1"/>
  </w:style>
  <w:style w:type="paragraph" w:customStyle="1" w:styleId="228357A1D3AE4C43839EC992AAF40F56">
    <w:name w:val="228357A1D3AE4C43839EC992AAF40F56"/>
    <w:rsid w:val="00C149D1"/>
  </w:style>
  <w:style w:type="paragraph" w:customStyle="1" w:styleId="EA6FC9CFB3D94E948E8E866EB50080E3">
    <w:name w:val="EA6FC9CFB3D94E948E8E866EB50080E3"/>
    <w:rsid w:val="00C149D1"/>
  </w:style>
  <w:style w:type="paragraph" w:customStyle="1" w:styleId="24D54CDB33264F6EA5C48AE161459C8F">
    <w:name w:val="24D54CDB33264F6EA5C48AE161459C8F"/>
    <w:rsid w:val="00C149D1"/>
  </w:style>
  <w:style w:type="paragraph" w:customStyle="1" w:styleId="DF69F5EE09EC4D43A5CE3087F3FC8594">
    <w:name w:val="DF69F5EE09EC4D43A5CE3087F3FC8594"/>
    <w:rsid w:val="00C14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2020-12-16T00:00:00</HeaderDate>
    <Office/>
    <Dnr>Ku2020/02600</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f6ec50f7-463b-4daa-9384-d588ad4349df</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2020-12-16T00:00:00</HeaderDate>
    <Office/>
    <Dnr>Ku2020/02600</Dnr>
    <ParagrafNr/>
    <DocumentTitle/>
    <VisitingAddress/>
    <Extra1/>
    <Extra2/>
    <Extra3>Markus Wiechel</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4AC89-E036-40C5-90E7-53ECAD0AEF00}"/>
</file>

<file path=customXml/itemProps2.xml><?xml version="1.0" encoding="utf-8"?>
<ds:datastoreItem xmlns:ds="http://schemas.openxmlformats.org/officeDocument/2006/customXml" ds:itemID="{4DA087DD-A626-4FF0-AB42-93D29AD61B30}"/>
</file>

<file path=customXml/itemProps3.xml><?xml version="1.0" encoding="utf-8"?>
<ds:datastoreItem xmlns:ds="http://schemas.openxmlformats.org/officeDocument/2006/customXml" ds:itemID="{8BCC7EDF-8579-4BEA-B13F-A20AF8538C96}"/>
</file>

<file path=customXml/itemProps4.xml><?xml version="1.0" encoding="utf-8"?>
<ds:datastoreItem xmlns:ds="http://schemas.openxmlformats.org/officeDocument/2006/customXml" ds:itemID="{D5F9763F-8F47-475D-88B9-265C37EEBEA3}">
  <ds:schemaRefs>
    <ds:schemaRef ds:uri="http://schemas.microsoft.com/sharepoint/events"/>
  </ds:schemaRefs>
</ds:datastoreItem>
</file>

<file path=customXml/itemProps5.xml><?xml version="1.0" encoding="utf-8"?>
<ds:datastoreItem xmlns:ds="http://schemas.openxmlformats.org/officeDocument/2006/customXml" ds:itemID="{4DA087DD-A626-4FF0-AB42-93D29AD61B30}">
  <ds:schemaRefs>
    <ds:schemaRef ds:uri="http://lp/documentinfo/RK"/>
  </ds:schemaRefs>
</ds:datastoreItem>
</file>

<file path=customXml/itemProps6.xml><?xml version="1.0" encoding="utf-8"?>
<ds:datastoreItem xmlns:ds="http://schemas.openxmlformats.org/officeDocument/2006/customXml" ds:itemID="{A620F1E7-A1A0-471F-835E-F4EEBF653B77}">
  <ds:schemaRefs>
    <ds:schemaRef ds:uri="Microsoft.SharePoint.Taxonomy.ContentTypeSync"/>
  </ds:schemaRefs>
</ds:datastoreItem>
</file>

<file path=customXml/itemProps7.xml><?xml version="1.0" encoding="utf-8"?>
<ds:datastoreItem xmlns:ds="http://schemas.openxmlformats.org/officeDocument/2006/customXml" ds:itemID="{CE12CA19-6D0D-47DB-9CC9-76E72E7781CD}"/>
</file>

<file path=customXml/itemProps8.xml><?xml version="1.0" encoding="utf-8"?>
<ds:datastoreItem xmlns:ds="http://schemas.openxmlformats.org/officeDocument/2006/customXml" ds:itemID="{0C35B4C7-00E4-4515-B021-5822BA8B50F5}"/>
</file>

<file path=docProps/app.xml><?xml version="1.0" encoding="utf-8"?>
<Properties xmlns="http://schemas.openxmlformats.org/officeDocument/2006/extended-properties" xmlns:vt="http://schemas.openxmlformats.org/officeDocument/2006/docPropsVTypes">
  <Template>RK Basmall.dotx</Template>
  <TotalTime>0</TotalTime>
  <Pages>1</Pages>
  <Words>281</Words>
  <Characters>1495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887 Ishockey-VM i Belarus.docx</dc:title>
  <dc:subject/>
  <dc:creator>Mikael Lindman</dc:creator>
  <cp:keywords/>
  <dc:description/>
  <cp:lastModifiedBy>Susanne Levin</cp:lastModifiedBy>
  <cp:revision>4</cp:revision>
  <cp:lastPrinted>2020-12-16T08:21:00Z</cp:lastPrinted>
  <dcterms:created xsi:type="dcterms:W3CDTF">2020-12-10T09:02:00Z</dcterms:created>
  <dcterms:modified xsi:type="dcterms:W3CDTF">2020-12-16T08:21:00Z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13b0c8d8-7302-41db-b268-b35392f3d6f3</vt:lpwstr>
  </property>
</Properties>
</file>