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C22394" w14:textId="76D1E45E" w:rsidR="00C33804" w:rsidRDefault="00C33804" w:rsidP="0023028C">
      <w:pPr>
        <w:pStyle w:val="Rubrik"/>
      </w:pPr>
      <w:r>
        <w:t xml:space="preserve">Svar på fråga </w:t>
      </w:r>
      <w:r w:rsidRPr="00C33804">
        <w:t xml:space="preserve">2020/21:647 </w:t>
      </w:r>
      <w:r w:rsidR="00E12328">
        <w:t>av Yasmine Eriksson (SD)</w:t>
      </w:r>
      <w:r w:rsidR="00E12328">
        <w:br/>
      </w:r>
      <w:r w:rsidRPr="00C33804">
        <w:t>Vindkraftssnurror som icke återvinningsbart avfall</w:t>
      </w:r>
      <w:r>
        <w:t xml:space="preserve"> </w:t>
      </w:r>
    </w:p>
    <w:p w14:paraId="371A8DEB" w14:textId="6C603539" w:rsidR="00AD2040" w:rsidRDefault="00C33804" w:rsidP="00C33804">
      <w:pPr>
        <w:pStyle w:val="Brdtext"/>
      </w:pPr>
      <w:r>
        <w:t>Yasmine Eriksson har frågat mig vi ska göra med den enorma mängden icke återvinningsbart avfall från det växande antalet vindsnurror i Sverige?</w:t>
      </w:r>
    </w:p>
    <w:p w14:paraId="0C2EE3C2" w14:textId="77E3DFA9" w:rsidR="002F75B5" w:rsidRDefault="00583465" w:rsidP="00C33804">
      <w:pPr>
        <w:pStyle w:val="Brdtext"/>
      </w:pPr>
      <w:r>
        <w:t>Regeringens arbete med o</w:t>
      </w:r>
      <w:r w:rsidRPr="00551B5F">
        <w:t xml:space="preserve">mställningen till en cirkulär ekonomi har en stor potential att minska resursanvändningen och därmed begränsa klimat- och miljöpåverkan. Genom att återvinna det som har blivit avfall som sekundära råvaror, näringsämnen eller energi kan avfallet utnyttjas som en resurs i en cirkulär ekonomi. Potentialen för ökad materialåtervinning är fortsatt stor. </w:t>
      </w:r>
      <w:r>
        <w:t xml:space="preserve">Här har företagen och verksamhetsutövarna ett stort ansvar att utforma produkter och produktionsprocesser på ett sätt som möjliggör ett cirkulärt omhändertagande av produkterna när de blir avfall. Detta gäller även för vindkraftverken. </w:t>
      </w:r>
      <w:r w:rsidR="007521D9">
        <w:t>Regeringen</w:t>
      </w:r>
      <w:r w:rsidR="00AD2040">
        <w:t xml:space="preserve"> </w:t>
      </w:r>
      <w:r w:rsidR="007521D9">
        <w:t>vill ha en effektiv och hållbar energianvändning och en kostnadseffektiv svensk energiförsörjning med låg negativ påverkan på hälsa, miljö och klimat samt underlätta omställningen till e</w:t>
      </w:r>
      <w:r w:rsidR="00FD61A8">
        <w:t>n</w:t>
      </w:r>
      <w:r w:rsidR="007521D9">
        <w:t xml:space="preserve"> </w:t>
      </w:r>
      <w:r w:rsidR="00FD61A8">
        <w:t>cirkulär ekonomi</w:t>
      </w:r>
      <w:r w:rsidR="007521D9">
        <w:t xml:space="preserve">. Riksdagen har beslutat om </w:t>
      </w:r>
      <w:r w:rsidR="00F02867">
        <w:t xml:space="preserve">att vi till </w:t>
      </w:r>
      <w:r w:rsidR="007521D9">
        <w:t>år 2040 ska ha 100 procent förnybar elproduktion</w:t>
      </w:r>
      <w:r w:rsidR="005E3C7F">
        <w:t xml:space="preserve">. </w:t>
      </w:r>
      <w:r w:rsidR="007521D9">
        <w:t>Vindkraftens</w:t>
      </w:r>
      <w:r w:rsidR="002F75B5">
        <w:t xml:space="preserve"> utbyggnad är en central del av denna utveckling och för möjligheterna att nå målet.</w:t>
      </w:r>
    </w:p>
    <w:p w14:paraId="09E3CF36" w14:textId="5EC51971" w:rsidR="003412A7" w:rsidRDefault="001803E8" w:rsidP="008666E8">
      <w:pPr>
        <w:pStyle w:val="Brdtext"/>
      </w:pPr>
      <w:r>
        <w:t xml:space="preserve">Regeringen är medveten om problemen som uppstår när komplexa plastflöden blir avfall såsom rotorbladen på vindkraftverk som består av glasfiberarmerad plast. </w:t>
      </w:r>
    </w:p>
    <w:p w14:paraId="75D56C19" w14:textId="1E9F580B" w:rsidR="003412A7" w:rsidRDefault="003412A7" w:rsidP="008666E8">
      <w:pPr>
        <w:pStyle w:val="Brdtext"/>
      </w:pPr>
      <w:r>
        <w:t xml:space="preserve">Utvecklingen går starkt framåt och Energimyndigheten </w:t>
      </w:r>
      <w:r w:rsidR="00E45E57">
        <w:t xml:space="preserve">har </w:t>
      </w:r>
      <w:r w:rsidR="005E3C7F">
        <w:t xml:space="preserve">i en nyligen </w:t>
      </w:r>
      <w:r w:rsidR="00F30016">
        <w:t xml:space="preserve">släppt </w:t>
      </w:r>
      <w:r w:rsidR="005E3C7F">
        <w:t xml:space="preserve">rapport </w:t>
      </w:r>
      <w:r>
        <w:t>konstatera</w:t>
      </w:r>
      <w:r w:rsidR="00F30016">
        <w:t>t</w:t>
      </w:r>
      <w:r>
        <w:t xml:space="preserve"> att det i</w:t>
      </w:r>
      <w:r w:rsidR="00E12328">
        <w:t xml:space="preserve"> </w:t>
      </w:r>
      <w:r>
        <w:t>dag finns flera olika återvinningstekniker för glasfiberkompositer</w:t>
      </w:r>
      <w:r w:rsidR="00E12328">
        <w:t>,</w:t>
      </w:r>
      <w:r>
        <w:t xml:space="preserve"> </w:t>
      </w:r>
      <w:r w:rsidR="00E12328">
        <w:t>t.</w:t>
      </w:r>
      <w:r>
        <w:t>ex</w:t>
      </w:r>
      <w:r w:rsidR="00E12328">
        <w:t>.</w:t>
      </w:r>
      <w:r>
        <w:t xml:space="preserve"> malning av glasfiberkomposit och inblandning </w:t>
      </w:r>
      <w:r>
        <w:lastRenderedPageBreak/>
        <w:t xml:space="preserve">som fyllnadsmedel i byggnadsmaterial och andra kompositmaterial. Flera olika kemiska återvinningsprocesser är också under utveckling. </w:t>
      </w:r>
    </w:p>
    <w:p w14:paraId="3C5506DE" w14:textId="1052F7D4" w:rsidR="00172952" w:rsidRDefault="00172952" w:rsidP="008666E8">
      <w:pPr>
        <w:pStyle w:val="Brdtext"/>
      </w:pPr>
      <w:r>
        <w:t xml:space="preserve">Regeringen beslutade vidare den 26 november 2020 om ett särskilt uppdrag till Naturvårdsverket att föreslå åtgärder för att öka materialåtervinningen av plast. Plast är en stor miljöutmaning. Detta eftersom den utgör en stor del av nedskräpningen på land och i hav och medför andra negativa miljöeffekter. </w:t>
      </w:r>
    </w:p>
    <w:p w14:paraId="6F97A256" w14:textId="032F7A72" w:rsidR="008666E8" w:rsidRDefault="001803E8" w:rsidP="008666E8">
      <w:pPr>
        <w:pStyle w:val="Brdtext"/>
      </w:pPr>
      <w:r>
        <w:t xml:space="preserve">Regeringen ser </w:t>
      </w:r>
      <w:r w:rsidR="000865DC">
        <w:t>även</w:t>
      </w:r>
      <w:r w:rsidR="008666E8">
        <w:t xml:space="preserve"> </w:t>
      </w:r>
      <w:r w:rsidR="0012194B">
        <w:t>positivt</w:t>
      </w:r>
      <w:r w:rsidR="008666E8">
        <w:t xml:space="preserve"> på den starka drivkraften i </w:t>
      </w:r>
      <w:r w:rsidR="00172952">
        <w:t xml:space="preserve">Sverige </w:t>
      </w:r>
      <w:r w:rsidR="008666E8">
        <w:t xml:space="preserve">att utveckla avancerad återvinning av plast. </w:t>
      </w:r>
      <w:r w:rsidR="008666E8" w:rsidRPr="00CF7D0D">
        <w:t>Sedan 2018 har Industriklivet gett stöd till att utveckla lösningar för att minska de processrelaterade utsläpp</w:t>
      </w:r>
      <w:r w:rsidR="0012194B">
        <w:t>en</w:t>
      </w:r>
      <w:r w:rsidR="008666E8" w:rsidRPr="00CF7D0D">
        <w:t xml:space="preserve"> inom industrin som ofta är svåra att komma åt. </w:t>
      </w:r>
      <w:r w:rsidR="000865DC">
        <w:t>I</w:t>
      </w:r>
      <w:r w:rsidR="008666E8">
        <w:t xml:space="preserve"> budgetpropositionen för 2021 </w:t>
      </w:r>
      <w:r w:rsidR="000865DC">
        <w:t>har regeringen föreslagit</w:t>
      </w:r>
      <w:r w:rsidR="008666E8" w:rsidRPr="00CF7D0D">
        <w:t xml:space="preserve"> </w:t>
      </w:r>
      <w:r w:rsidR="008666E8">
        <w:t xml:space="preserve">att bredda stödet till </w:t>
      </w:r>
      <w:r w:rsidR="008666E8" w:rsidRPr="00CF7D0D">
        <w:t>industriprojekt såsom</w:t>
      </w:r>
      <w:r w:rsidR="003A10ED">
        <w:t xml:space="preserve"> t.ex.</w:t>
      </w:r>
      <w:r w:rsidR="008666E8" w:rsidRPr="00CF7D0D">
        <w:t xml:space="preserve"> plastreturraffinaderier</w:t>
      </w:r>
      <w:r w:rsidR="008666E8">
        <w:t xml:space="preserve"> och </w:t>
      </w:r>
      <w:r w:rsidR="008666E8" w:rsidRPr="00CF7D0D">
        <w:t xml:space="preserve">återvinningsanläggningar </w:t>
      </w:r>
      <w:r w:rsidR="008666E8">
        <w:t>m.m.</w:t>
      </w:r>
      <w:r w:rsidR="008666E8" w:rsidRPr="00CF7D0D">
        <w:t xml:space="preserve"> </w:t>
      </w:r>
      <w:r w:rsidR="00F30016" w:rsidRPr="00CF7D0D">
        <w:t>Industriklivet föreslås stärkas för 2021 med 150 miljoner kronor till knappt 750 miljoner kronor.</w:t>
      </w:r>
      <w:r w:rsidR="00F30016" w:rsidRPr="003A10ED">
        <w:t xml:space="preserve"> </w:t>
      </w:r>
      <w:r w:rsidR="008666E8" w:rsidRPr="00CF7D0D">
        <w:t xml:space="preserve">Breddningen knyter därmed också an till den nyligen beslutade strategin för cirkulär ekonomi </w:t>
      </w:r>
      <w:r w:rsidR="00F30016">
        <w:t xml:space="preserve">där plast lyfts fram som en av de mest prioriterade materialströmmarna. </w:t>
      </w:r>
    </w:p>
    <w:p w14:paraId="1BD826B9" w14:textId="09B69157" w:rsidR="003412A7" w:rsidRDefault="000865DC" w:rsidP="003A10ED">
      <w:pPr>
        <w:pStyle w:val="Brdtext"/>
      </w:pPr>
      <w:r>
        <w:t>Regeringen genomför vidare en särskild satsning på plast 2018</w:t>
      </w:r>
      <w:r w:rsidR="00E12328">
        <w:t>–</w:t>
      </w:r>
      <w:r>
        <w:t>2021 där bland annat Naturvårdsverket har getts extra medel för att arbeta för en hållbar</w:t>
      </w:r>
      <w:r w:rsidR="003412A7">
        <w:t xml:space="preserve"> </w:t>
      </w:r>
      <w:r>
        <w:t>plastanvändning.</w:t>
      </w:r>
      <w:r w:rsidR="00AD2040">
        <w:t xml:space="preserve"> </w:t>
      </w:r>
    </w:p>
    <w:p w14:paraId="50A66DEB" w14:textId="334D28B4" w:rsidR="003A10ED" w:rsidRDefault="000865DC" w:rsidP="003A10ED">
      <w:pPr>
        <w:pStyle w:val="Brdtext"/>
      </w:pPr>
      <w:r>
        <w:t xml:space="preserve">Jag vill avslutningsvis säga att det pågår många åtgärder för att </w:t>
      </w:r>
      <w:r w:rsidR="0025351D">
        <w:t xml:space="preserve">främja en förbättrad återvinning av plast och därmed </w:t>
      </w:r>
      <w:r>
        <w:t xml:space="preserve">säkerställa </w:t>
      </w:r>
      <w:r w:rsidR="0025351D">
        <w:t xml:space="preserve">en </w:t>
      </w:r>
      <w:r>
        <w:t>omställning</w:t>
      </w:r>
      <w:r w:rsidR="0025351D">
        <w:t xml:space="preserve"> där vi får både</w:t>
      </w:r>
      <w:r>
        <w:t xml:space="preserve"> ett foss</w:t>
      </w:r>
      <w:r w:rsidR="00AD2040">
        <w:t>i</w:t>
      </w:r>
      <w:r>
        <w:t>lfritt och cirkulärt Sverige</w:t>
      </w:r>
      <w:r w:rsidR="0025351D">
        <w:t xml:space="preserve">. </w:t>
      </w:r>
    </w:p>
    <w:p w14:paraId="4BAB7E07" w14:textId="0C00C6C6" w:rsidR="00C33804" w:rsidRDefault="00C33804" w:rsidP="00E17F51">
      <w:pPr>
        <w:pStyle w:val="Brdtext"/>
      </w:pPr>
      <w:r>
        <w:t xml:space="preserve">Stockholm den </w:t>
      </w:r>
      <w:sdt>
        <w:sdtPr>
          <w:id w:val="-1225218591"/>
          <w:placeholder>
            <w:docPart w:val="BD612858335846A69B7DF3E5088CB49A"/>
          </w:placeholder>
          <w:dataBinding w:prefixMappings="xmlns:ns0='http://lp/documentinfo/RK' " w:xpath="/ns0:DocumentInfo[1]/ns0:BaseInfo[1]/ns0:HeaderDate[1]" w:storeItemID="{8A45DCF6-1746-49B4-AAAF-282F83DB225E}"/>
          <w:date w:fullDate="2020-12-02T00:00:00Z">
            <w:dateFormat w:val="d MMMM yyyy"/>
            <w:lid w:val="sv-SE"/>
            <w:storeMappedDataAs w:val="dateTime"/>
            <w:calendar w:val="gregorian"/>
          </w:date>
        </w:sdtPr>
        <w:sdtEndPr/>
        <w:sdtContent>
          <w:r w:rsidR="00F30016">
            <w:t>2 december 2020</w:t>
          </w:r>
        </w:sdtContent>
      </w:sdt>
    </w:p>
    <w:p w14:paraId="0D0EB5AD" w14:textId="41A5C6EF" w:rsidR="00C33804" w:rsidRDefault="00C33804" w:rsidP="0023028C">
      <w:pPr>
        <w:pStyle w:val="Brdtextutanavstnd"/>
      </w:pPr>
      <w:bookmarkStart w:id="0" w:name="Start"/>
      <w:bookmarkEnd w:id="0"/>
    </w:p>
    <w:p w14:paraId="5CD78A43" w14:textId="6C6629DB" w:rsidR="00C33804" w:rsidRPr="00DB48AB" w:rsidRDefault="000865DC" w:rsidP="0023028C">
      <w:pPr>
        <w:pStyle w:val="Brdtext"/>
      </w:pPr>
      <w:r>
        <w:t>Isabella Lövin</w:t>
      </w:r>
    </w:p>
    <w:sectPr w:rsidR="00C33804" w:rsidRPr="00DB48AB"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2FBDBD" w14:textId="77777777" w:rsidR="00F954EF" w:rsidRDefault="00F954EF" w:rsidP="00A87A54">
      <w:pPr>
        <w:spacing w:after="0" w:line="240" w:lineRule="auto"/>
      </w:pPr>
      <w:r>
        <w:separator/>
      </w:r>
    </w:p>
  </w:endnote>
  <w:endnote w:type="continuationSeparator" w:id="0">
    <w:p w14:paraId="1267B840" w14:textId="77777777" w:rsidR="00F954EF" w:rsidRDefault="00F954EF" w:rsidP="00A87A54">
      <w:pPr>
        <w:spacing w:after="0" w:line="240" w:lineRule="auto"/>
      </w:pPr>
      <w:r>
        <w:continuationSeparator/>
      </w:r>
    </w:p>
  </w:endnote>
  <w:endnote w:type="continuationNotice" w:id="1">
    <w:p w14:paraId="12D50518" w14:textId="77777777" w:rsidR="00F954EF" w:rsidRDefault="00F954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F3DBA0" w14:textId="77777777" w:rsidR="00950753" w:rsidRDefault="0095075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950753" w:rsidRPr="00347E11" w14:paraId="5F503C74" w14:textId="77777777" w:rsidTr="0023028C">
      <w:trPr>
        <w:trHeight w:val="227"/>
        <w:jc w:val="right"/>
      </w:trPr>
      <w:tc>
        <w:tcPr>
          <w:tcW w:w="708" w:type="dxa"/>
          <w:vAlign w:val="bottom"/>
        </w:tcPr>
        <w:p w14:paraId="4D195149" w14:textId="77777777" w:rsidR="00950753" w:rsidRPr="00B62610" w:rsidRDefault="00950753"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noProof/>
            </w:rPr>
            <w:t>2</w:t>
          </w:r>
          <w:r>
            <w:rPr>
              <w:rStyle w:val="Sidnummer"/>
            </w:rPr>
            <w:fldChar w:fldCharType="end"/>
          </w:r>
          <w:r>
            <w:rPr>
              <w:rStyle w:val="Sidnummer"/>
            </w:rPr>
            <w:t>)</w:t>
          </w:r>
        </w:p>
      </w:tc>
    </w:tr>
    <w:tr w:rsidR="00950753" w:rsidRPr="00347E11" w14:paraId="490710AC" w14:textId="77777777" w:rsidTr="0023028C">
      <w:trPr>
        <w:trHeight w:val="850"/>
        <w:jc w:val="right"/>
      </w:trPr>
      <w:tc>
        <w:tcPr>
          <w:tcW w:w="708" w:type="dxa"/>
          <w:vAlign w:val="bottom"/>
        </w:tcPr>
        <w:p w14:paraId="242C0D4D" w14:textId="77777777" w:rsidR="00950753" w:rsidRPr="00347E11" w:rsidRDefault="00950753" w:rsidP="005606BC">
          <w:pPr>
            <w:pStyle w:val="Sidfot"/>
            <w:spacing w:line="276" w:lineRule="auto"/>
            <w:jc w:val="right"/>
          </w:pPr>
        </w:p>
      </w:tc>
    </w:tr>
  </w:tbl>
  <w:p w14:paraId="2F177E30" w14:textId="77777777" w:rsidR="00950753" w:rsidRPr="005606BC" w:rsidRDefault="00950753"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950753" w:rsidRPr="00347E11" w14:paraId="5A6BCDCD" w14:textId="77777777" w:rsidTr="001F4302">
      <w:trPr>
        <w:trHeight w:val="510"/>
      </w:trPr>
      <w:tc>
        <w:tcPr>
          <w:tcW w:w="8525" w:type="dxa"/>
          <w:gridSpan w:val="2"/>
          <w:vAlign w:val="bottom"/>
        </w:tcPr>
        <w:p w14:paraId="741811B2" w14:textId="77777777" w:rsidR="00950753" w:rsidRPr="00347E11" w:rsidRDefault="00950753" w:rsidP="00347E11">
          <w:pPr>
            <w:pStyle w:val="Sidfot"/>
            <w:rPr>
              <w:sz w:val="8"/>
            </w:rPr>
          </w:pPr>
        </w:p>
      </w:tc>
    </w:tr>
    <w:tr w:rsidR="00950753" w:rsidRPr="00EE3C0F" w14:paraId="20065039" w14:textId="77777777" w:rsidTr="00C26068">
      <w:trPr>
        <w:trHeight w:val="227"/>
      </w:trPr>
      <w:tc>
        <w:tcPr>
          <w:tcW w:w="4074" w:type="dxa"/>
        </w:tcPr>
        <w:p w14:paraId="74C3204A" w14:textId="77777777" w:rsidR="00950753" w:rsidRPr="00F53AEA" w:rsidRDefault="00950753" w:rsidP="00C26068">
          <w:pPr>
            <w:pStyle w:val="Sidfot"/>
            <w:spacing w:line="276" w:lineRule="auto"/>
          </w:pPr>
        </w:p>
      </w:tc>
      <w:tc>
        <w:tcPr>
          <w:tcW w:w="4451" w:type="dxa"/>
        </w:tcPr>
        <w:p w14:paraId="7CBAA985" w14:textId="77777777" w:rsidR="00950753" w:rsidRPr="00F53AEA" w:rsidRDefault="00950753" w:rsidP="00F53AEA">
          <w:pPr>
            <w:pStyle w:val="Sidfot"/>
            <w:spacing w:line="276" w:lineRule="auto"/>
          </w:pPr>
        </w:p>
      </w:tc>
    </w:tr>
  </w:tbl>
  <w:p w14:paraId="2D406CC1" w14:textId="77777777" w:rsidR="00950753" w:rsidRPr="00EE3C0F" w:rsidRDefault="00950753">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677782" w14:textId="77777777" w:rsidR="00F954EF" w:rsidRDefault="00F954EF" w:rsidP="00A87A54">
      <w:pPr>
        <w:spacing w:after="0" w:line="240" w:lineRule="auto"/>
      </w:pPr>
      <w:r>
        <w:separator/>
      </w:r>
    </w:p>
  </w:footnote>
  <w:footnote w:type="continuationSeparator" w:id="0">
    <w:p w14:paraId="22C11032" w14:textId="77777777" w:rsidR="00F954EF" w:rsidRDefault="00F954EF" w:rsidP="00A87A54">
      <w:pPr>
        <w:spacing w:after="0" w:line="240" w:lineRule="auto"/>
      </w:pPr>
      <w:r>
        <w:continuationSeparator/>
      </w:r>
    </w:p>
  </w:footnote>
  <w:footnote w:type="continuationNotice" w:id="1">
    <w:p w14:paraId="33B39BEA" w14:textId="77777777" w:rsidR="00F954EF" w:rsidRDefault="00F954E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79DBBB" w14:textId="77777777" w:rsidR="00950753" w:rsidRDefault="0095075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491855" w14:textId="77777777" w:rsidR="00950753" w:rsidRDefault="00950753">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950753" w14:paraId="69DC3F89" w14:textId="77777777" w:rsidTr="00C93EBA">
      <w:trPr>
        <w:trHeight w:val="227"/>
      </w:trPr>
      <w:tc>
        <w:tcPr>
          <w:tcW w:w="5534" w:type="dxa"/>
        </w:tcPr>
        <w:p w14:paraId="3AF88AD1" w14:textId="77777777" w:rsidR="00950753" w:rsidRPr="007D73AB" w:rsidRDefault="00950753">
          <w:pPr>
            <w:pStyle w:val="Sidhuvud"/>
          </w:pPr>
        </w:p>
      </w:tc>
      <w:tc>
        <w:tcPr>
          <w:tcW w:w="3170" w:type="dxa"/>
          <w:vAlign w:val="bottom"/>
        </w:tcPr>
        <w:p w14:paraId="6BF23ABB" w14:textId="77777777" w:rsidR="00950753" w:rsidRPr="007D73AB" w:rsidRDefault="00950753" w:rsidP="00340DE0">
          <w:pPr>
            <w:pStyle w:val="Sidhuvud"/>
          </w:pPr>
        </w:p>
      </w:tc>
      <w:tc>
        <w:tcPr>
          <w:tcW w:w="1134" w:type="dxa"/>
        </w:tcPr>
        <w:p w14:paraId="46C40AB9" w14:textId="77777777" w:rsidR="00950753" w:rsidRDefault="00950753" w:rsidP="0023028C">
          <w:pPr>
            <w:pStyle w:val="Sidhuvud"/>
          </w:pPr>
        </w:p>
      </w:tc>
    </w:tr>
    <w:tr w:rsidR="00950753" w14:paraId="42B7848B" w14:textId="77777777" w:rsidTr="00C93EBA">
      <w:trPr>
        <w:trHeight w:val="1928"/>
      </w:trPr>
      <w:tc>
        <w:tcPr>
          <w:tcW w:w="5534" w:type="dxa"/>
        </w:tcPr>
        <w:p w14:paraId="417E4CED" w14:textId="77777777" w:rsidR="00950753" w:rsidRPr="00340DE0" w:rsidRDefault="00950753" w:rsidP="00340DE0">
          <w:pPr>
            <w:pStyle w:val="Sidhuvud"/>
          </w:pPr>
          <w:r>
            <w:rPr>
              <w:noProof/>
            </w:rPr>
            <w:drawing>
              <wp:inline distT="0" distB="0" distL="0" distR="0" wp14:anchorId="71BE8B3A" wp14:editId="35F02436">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2559F7FE" w14:textId="77777777" w:rsidR="00950753" w:rsidRPr="00710A6C" w:rsidRDefault="00950753" w:rsidP="00EE3C0F">
          <w:pPr>
            <w:pStyle w:val="Sidhuvud"/>
            <w:rPr>
              <w:b/>
            </w:rPr>
          </w:pPr>
        </w:p>
        <w:p w14:paraId="078B813A" w14:textId="77777777" w:rsidR="00950753" w:rsidRDefault="00950753" w:rsidP="00EE3C0F">
          <w:pPr>
            <w:pStyle w:val="Sidhuvud"/>
          </w:pPr>
        </w:p>
        <w:p w14:paraId="0DE93928" w14:textId="77777777" w:rsidR="00950753" w:rsidRDefault="00950753" w:rsidP="00EE3C0F">
          <w:pPr>
            <w:pStyle w:val="Sidhuvud"/>
          </w:pPr>
        </w:p>
        <w:p w14:paraId="47427804" w14:textId="77777777" w:rsidR="00950753" w:rsidRDefault="00950753" w:rsidP="00EE3C0F">
          <w:pPr>
            <w:pStyle w:val="Sidhuvud"/>
          </w:pPr>
        </w:p>
        <w:sdt>
          <w:sdtPr>
            <w:alias w:val="Dnr"/>
            <w:tag w:val="ccRKShow_Dnr"/>
            <w:id w:val="-829283628"/>
            <w:placeholder>
              <w:docPart w:val="EDEF1386C0A0456BAC520E4E79BDE095"/>
            </w:placeholder>
            <w:dataBinding w:prefixMappings="xmlns:ns0='http://lp/documentinfo/RK' " w:xpath="/ns0:DocumentInfo[1]/ns0:BaseInfo[1]/ns0:Dnr[1]" w:storeItemID="{8A45DCF6-1746-49B4-AAAF-282F83DB225E}"/>
            <w:text/>
          </w:sdtPr>
          <w:sdtEndPr/>
          <w:sdtContent>
            <w:p w14:paraId="5C030C0A" w14:textId="4661AD65" w:rsidR="00950753" w:rsidRDefault="00950753" w:rsidP="00EE3C0F">
              <w:pPr>
                <w:pStyle w:val="Sidhuvud"/>
              </w:pPr>
              <w:r>
                <w:t>M2020/</w:t>
              </w:r>
              <w:r w:rsidR="00E17F51">
                <w:t>01877</w:t>
              </w:r>
            </w:p>
          </w:sdtContent>
        </w:sdt>
        <w:sdt>
          <w:sdtPr>
            <w:alias w:val="DocNumber"/>
            <w:tag w:val="DocNumber"/>
            <w:id w:val="1726028884"/>
            <w:placeholder>
              <w:docPart w:val="C6C64FFA2FB2462ABD06DD2FFFEF506A"/>
            </w:placeholder>
            <w:showingPlcHdr/>
            <w:dataBinding w:prefixMappings="xmlns:ns0='http://lp/documentinfo/RK' " w:xpath="/ns0:DocumentInfo[1]/ns0:BaseInfo[1]/ns0:DocNumber[1]" w:storeItemID="{8A45DCF6-1746-49B4-AAAF-282F83DB225E}"/>
            <w:text/>
          </w:sdtPr>
          <w:sdtEndPr/>
          <w:sdtContent>
            <w:p w14:paraId="7BF1CC9F" w14:textId="77777777" w:rsidR="00950753" w:rsidRDefault="00950753" w:rsidP="00EE3C0F">
              <w:pPr>
                <w:pStyle w:val="Sidhuvud"/>
              </w:pPr>
              <w:r>
                <w:rPr>
                  <w:rStyle w:val="Platshllartext"/>
                </w:rPr>
                <w:t xml:space="preserve"> </w:t>
              </w:r>
            </w:p>
          </w:sdtContent>
        </w:sdt>
        <w:p w14:paraId="0643ECAC" w14:textId="77777777" w:rsidR="00950753" w:rsidRDefault="00950753" w:rsidP="00EE3C0F">
          <w:pPr>
            <w:pStyle w:val="Sidhuvud"/>
          </w:pPr>
        </w:p>
      </w:tc>
      <w:tc>
        <w:tcPr>
          <w:tcW w:w="1134" w:type="dxa"/>
        </w:tcPr>
        <w:p w14:paraId="76DB2E2A" w14:textId="77777777" w:rsidR="00950753" w:rsidRDefault="00950753" w:rsidP="0094502D">
          <w:pPr>
            <w:pStyle w:val="Sidhuvud"/>
          </w:pPr>
        </w:p>
        <w:p w14:paraId="5186FD7D" w14:textId="77777777" w:rsidR="00950753" w:rsidRPr="0094502D" w:rsidRDefault="00950753" w:rsidP="00EC71A6">
          <w:pPr>
            <w:pStyle w:val="Sidhuvud"/>
          </w:pPr>
        </w:p>
      </w:tc>
      <w:bookmarkStart w:id="1" w:name="_GoBack"/>
      <w:bookmarkEnd w:id="1"/>
    </w:tr>
    <w:tr w:rsidR="00950753" w14:paraId="00B4CBF3" w14:textId="77777777" w:rsidTr="00C93EBA">
      <w:trPr>
        <w:trHeight w:val="2268"/>
      </w:trPr>
      <w:sdt>
        <w:sdtPr>
          <w:rPr>
            <w:rFonts w:asciiTheme="minorHAnsi" w:hAnsiTheme="minorHAnsi"/>
            <w:b/>
            <w:sz w:val="25"/>
          </w:rPr>
          <w:alias w:val="SenderText"/>
          <w:tag w:val="ccRKShow_SenderText"/>
          <w:id w:val="1374046025"/>
          <w:placeholder>
            <w:docPart w:val="0E63324C06194D6CB91FB64E321BA3FD"/>
          </w:placeholder>
        </w:sdtPr>
        <w:sdtEndPr>
          <w:rPr>
            <w:rFonts w:asciiTheme="majorHAnsi" w:hAnsiTheme="majorHAnsi"/>
            <w:b w:val="0"/>
            <w:sz w:val="19"/>
          </w:rPr>
        </w:sdtEndPr>
        <w:sdtContent>
          <w:tc>
            <w:tcPr>
              <w:tcW w:w="5534" w:type="dxa"/>
              <w:tcMar>
                <w:right w:w="1134" w:type="dxa"/>
              </w:tcMar>
            </w:tcPr>
            <w:p w14:paraId="4134C418" w14:textId="77777777" w:rsidR="00E17F51" w:rsidRPr="00E17F51" w:rsidRDefault="00E17F51" w:rsidP="00340DE0">
              <w:pPr>
                <w:pStyle w:val="Sidhuvud"/>
                <w:rPr>
                  <w:b/>
                </w:rPr>
              </w:pPr>
              <w:r w:rsidRPr="00E17F51">
                <w:rPr>
                  <w:b/>
                </w:rPr>
                <w:t>Miljödepartementet</w:t>
              </w:r>
            </w:p>
            <w:p w14:paraId="1564A410" w14:textId="158BDC05" w:rsidR="00E17F51" w:rsidRPr="00E17F51" w:rsidRDefault="00E17F51" w:rsidP="008D4281">
              <w:pPr>
                <w:pStyle w:val="Sidhuvud"/>
              </w:pPr>
              <w:r w:rsidRPr="00E17F51">
                <w:t>Miljö- och klimatministern samt vice statsministern</w:t>
              </w:r>
            </w:p>
          </w:tc>
        </w:sdtContent>
      </w:sdt>
      <w:sdt>
        <w:sdtPr>
          <w:alias w:val="Recipient"/>
          <w:tag w:val="ccRKShow_Recipient"/>
          <w:id w:val="-28344517"/>
          <w:placeholder>
            <w:docPart w:val="5A8B53E55E144FC09BF2DA14A8A6311E"/>
          </w:placeholder>
          <w:dataBinding w:prefixMappings="xmlns:ns0='http://lp/documentinfo/RK' " w:xpath="/ns0:DocumentInfo[1]/ns0:BaseInfo[1]/ns0:Recipient[1]" w:storeItemID="{8A45DCF6-1746-49B4-AAAF-282F83DB225E}"/>
          <w:text w:multiLine="1"/>
        </w:sdtPr>
        <w:sdtEndPr/>
        <w:sdtContent>
          <w:tc>
            <w:tcPr>
              <w:tcW w:w="3170" w:type="dxa"/>
            </w:tcPr>
            <w:p w14:paraId="50F6ABF0" w14:textId="46559A06" w:rsidR="00950753" w:rsidRDefault="00E17F51" w:rsidP="00547B89">
              <w:pPr>
                <w:pStyle w:val="Sidhuvud"/>
              </w:pPr>
              <w:r>
                <w:t>Till riksdagen</w:t>
              </w:r>
            </w:p>
          </w:tc>
        </w:sdtContent>
      </w:sdt>
      <w:tc>
        <w:tcPr>
          <w:tcW w:w="1134" w:type="dxa"/>
        </w:tcPr>
        <w:p w14:paraId="222F03E2" w14:textId="77777777" w:rsidR="00950753" w:rsidRDefault="00950753" w:rsidP="003E6020">
          <w:pPr>
            <w:pStyle w:val="Sidhuvud"/>
          </w:pPr>
        </w:p>
      </w:tc>
    </w:tr>
  </w:tbl>
  <w:p w14:paraId="3300CA66" w14:textId="77777777" w:rsidR="00950753" w:rsidRDefault="0095075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804"/>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BE4"/>
    <w:rsid w:val="00041EDC"/>
    <w:rsid w:val="00042CE5"/>
    <w:rsid w:val="0004352E"/>
    <w:rsid w:val="00051341"/>
    <w:rsid w:val="00053CAA"/>
    <w:rsid w:val="000543FC"/>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65DC"/>
    <w:rsid w:val="000873C3"/>
    <w:rsid w:val="00090286"/>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0F7CA7"/>
    <w:rsid w:val="00101DE6"/>
    <w:rsid w:val="001055DA"/>
    <w:rsid w:val="00106F29"/>
    <w:rsid w:val="00113168"/>
    <w:rsid w:val="0011413E"/>
    <w:rsid w:val="00116BC4"/>
    <w:rsid w:val="0012033A"/>
    <w:rsid w:val="00121002"/>
    <w:rsid w:val="0012194B"/>
    <w:rsid w:val="00121EA2"/>
    <w:rsid w:val="00121FFC"/>
    <w:rsid w:val="00122D16"/>
    <w:rsid w:val="001235D9"/>
    <w:rsid w:val="0012582E"/>
    <w:rsid w:val="00125B5E"/>
    <w:rsid w:val="00126E6B"/>
    <w:rsid w:val="00130EC3"/>
    <w:rsid w:val="001318F5"/>
    <w:rsid w:val="001331B1"/>
    <w:rsid w:val="00134837"/>
    <w:rsid w:val="00135111"/>
    <w:rsid w:val="001428E2"/>
    <w:rsid w:val="00153060"/>
    <w:rsid w:val="00161811"/>
    <w:rsid w:val="0016294F"/>
    <w:rsid w:val="00167FA8"/>
    <w:rsid w:val="0017099B"/>
    <w:rsid w:val="00170CE4"/>
    <w:rsid w:val="00170E3E"/>
    <w:rsid w:val="00172952"/>
    <w:rsid w:val="0017300E"/>
    <w:rsid w:val="00173126"/>
    <w:rsid w:val="00176A26"/>
    <w:rsid w:val="001774F8"/>
    <w:rsid w:val="001803E8"/>
    <w:rsid w:val="00180BE1"/>
    <w:rsid w:val="001813DF"/>
    <w:rsid w:val="001857B5"/>
    <w:rsid w:val="00187E1F"/>
    <w:rsid w:val="0019051C"/>
    <w:rsid w:val="0019127B"/>
    <w:rsid w:val="00192350"/>
    <w:rsid w:val="00192E34"/>
    <w:rsid w:val="0019308B"/>
    <w:rsid w:val="001941B9"/>
    <w:rsid w:val="00196C02"/>
    <w:rsid w:val="00197A8A"/>
    <w:rsid w:val="001A0800"/>
    <w:rsid w:val="001A1B33"/>
    <w:rsid w:val="001A2A61"/>
    <w:rsid w:val="001A2B1E"/>
    <w:rsid w:val="001B4824"/>
    <w:rsid w:val="001C1C7D"/>
    <w:rsid w:val="001C4566"/>
    <w:rsid w:val="001C4980"/>
    <w:rsid w:val="001C5DC9"/>
    <w:rsid w:val="001C6B85"/>
    <w:rsid w:val="001C71A9"/>
    <w:rsid w:val="001D12FC"/>
    <w:rsid w:val="001D512F"/>
    <w:rsid w:val="001D761A"/>
    <w:rsid w:val="001D7F61"/>
    <w:rsid w:val="001E0BD5"/>
    <w:rsid w:val="001E1A13"/>
    <w:rsid w:val="001E20CC"/>
    <w:rsid w:val="001E3D83"/>
    <w:rsid w:val="001E5DF7"/>
    <w:rsid w:val="001E6477"/>
    <w:rsid w:val="001E72EE"/>
    <w:rsid w:val="001F0629"/>
    <w:rsid w:val="001F0736"/>
    <w:rsid w:val="001F4302"/>
    <w:rsid w:val="001F50A3"/>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028C"/>
    <w:rsid w:val="002315F5"/>
    <w:rsid w:val="00232EC3"/>
    <w:rsid w:val="00233D52"/>
    <w:rsid w:val="002346D4"/>
    <w:rsid w:val="00237147"/>
    <w:rsid w:val="00242AD1"/>
    <w:rsid w:val="0024412C"/>
    <w:rsid w:val="0024537C"/>
    <w:rsid w:val="0025351D"/>
    <w:rsid w:val="00260D2D"/>
    <w:rsid w:val="00261975"/>
    <w:rsid w:val="00264503"/>
    <w:rsid w:val="00271D00"/>
    <w:rsid w:val="00274AA3"/>
    <w:rsid w:val="00275872"/>
    <w:rsid w:val="0027675C"/>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75B5"/>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2A7"/>
    <w:rsid w:val="00341F47"/>
    <w:rsid w:val="0034210D"/>
    <w:rsid w:val="00342327"/>
    <w:rsid w:val="0034250B"/>
    <w:rsid w:val="00342E8A"/>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0ED"/>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5FC"/>
    <w:rsid w:val="004008FB"/>
    <w:rsid w:val="0040090E"/>
    <w:rsid w:val="00403D11"/>
    <w:rsid w:val="00404035"/>
    <w:rsid w:val="00404DB4"/>
    <w:rsid w:val="004060B1"/>
    <w:rsid w:val="0041093C"/>
    <w:rsid w:val="0041223B"/>
    <w:rsid w:val="004137EE"/>
    <w:rsid w:val="00413A4E"/>
    <w:rsid w:val="00415163"/>
    <w:rsid w:val="00415273"/>
    <w:rsid w:val="004157BE"/>
    <w:rsid w:val="0042068E"/>
    <w:rsid w:val="00422030"/>
    <w:rsid w:val="00422A7F"/>
    <w:rsid w:val="00426213"/>
    <w:rsid w:val="00427E2A"/>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05A8A"/>
    <w:rsid w:val="00511A1B"/>
    <w:rsid w:val="00511A68"/>
    <w:rsid w:val="005121C0"/>
    <w:rsid w:val="00513E7D"/>
    <w:rsid w:val="00514A67"/>
    <w:rsid w:val="00520A46"/>
    <w:rsid w:val="00521192"/>
    <w:rsid w:val="0052127C"/>
    <w:rsid w:val="00526AEB"/>
    <w:rsid w:val="005302E0"/>
    <w:rsid w:val="00544738"/>
    <w:rsid w:val="005456E4"/>
    <w:rsid w:val="005467D6"/>
    <w:rsid w:val="00547B89"/>
    <w:rsid w:val="00551027"/>
    <w:rsid w:val="005568AF"/>
    <w:rsid w:val="00556AF5"/>
    <w:rsid w:val="00557C1F"/>
    <w:rsid w:val="005606BC"/>
    <w:rsid w:val="00563E73"/>
    <w:rsid w:val="0056426C"/>
    <w:rsid w:val="00565792"/>
    <w:rsid w:val="00565A07"/>
    <w:rsid w:val="00567799"/>
    <w:rsid w:val="005710DE"/>
    <w:rsid w:val="00571A0B"/>
    <w:rsid w:val="00573DFD"/>
    <w:rsid w:val="005747D0"/>
    <w:rsid w:val="005827D5"/>
    <w:rsid w:val="00582918"/>
    <w:rsid w:val="00583465"/>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3C7F"/>
    <w:rsid w:val="005E400D"/>
    <w:rsid w:val="005E49D4"/>
    <w:rsid w:val="005E4E79"/>
    <w:rsid w:val="005E5CE7"/>
    <w:rsid w:val="005E790C"/>
    <w:rsid w:val="005F0865"/>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21D9"/>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18D1"/>
    <w:rsid w:val="0079641B"/>
    <w:rsid w:val="00797A90"/>
    <w:rsid w:val="007A1856"/>
    <w:rsid w:val="007A1887"/>
    <w:rsid w:val="007A629C"/>
    <w:rsid w:val="007A6348"/>
    <w:rsid w:val="007B023C"/>
    <w:rsid w:val="007B03CC"/>
    <w:rsid w:val="007B2F08"/>
    <w:rsid w:val="007C139F"/>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4B00"/>
    <w:rsid w:val="00814FC4"/>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666E8"/>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281"/>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0753"/>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3537"/>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E7FD6"/>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D2040"/>
    <w:rsid w:val="00AE2F87"/>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3358"/>
    <w:rsid w:val="00B96EFA"/>
    <w:rsid w:val="00B97CCF"/>
    <w:rsid w:val="00BA61AC"/>
    <w:rsid w:val="00BB17B0"/>
    <w:rsid w:val="00BB28BF"/>
    <w:rsid w:val="00BB2F42"/>
    <w:rsid w:val="00BB4AC0"/>
    <w:rsid w:val="00BB5683"/>
    <w:rsid w:val="00BC0382"/>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3804"/>
    <w:rsid w:val="00C36E3A"/>
    <w:rsid w:val="00C37A77"/>
    <w:rsid w:val="00C41141"/>
    <w:rsid w:val="00C449AD"/>
    <w:rsid w:val="00C44E30"/>
    <w:rsid w:val="00C461E6"/>
    <w:rsid w:val="00C50045"/>
    <w:rsid w:val="00C50771"/>
    <w:rsid w:val="00C508BE"/>
    <w:rsid w:val="00C55FE8"/>
    <w:rsid w:val="00C60BBD"/>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CF7D0D"/>
    <w:rsid w:val="00D00E9E"/>
    <w:rsid w:val="00D0106A"/>
    <w:rsid w:val="00D021D2"/>
    <w:rsid w:val="00D061BB"/>
    <w:rsid w:val="00D07BE1"/>
    <w:rsid w:val="00D116C0"/>
    <w:rsid w:val="00D13433"/>
    <w:rsid w:val="00D13D8A"/>
    <w:rsid w:val="00D20DA7"/>
    <w:rsid w:val="00D249A5"/>
    <w:rsid w:val="00D27238"/>
    <w:rsid w:val="00D2793F"/>
    <w:rsid w:val="00D279D8"/>
    <w:rsid w:val="00D27C8E"/>
    <w:rsid w:val="00D3026A"/>
    <w:rsid w:val="00D320CC"/>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34D8"/>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328"/>
    <w:rsid w:val="00E124DC"/>
    <w:rsid w:val="00E15A41"/>
    <w:rsid w:val="00E17F51"/>
    <w:rsid w:val="00E22D68"/>
    <w:rsid w:val="00E247D9"/>
    <w:rsid w:val="00E258D8"/>
    <w:rsid w:val="00E26DDF"/>
    <w:rsid w:val="00E270E5"/>
    <w:rsid w:val="00E30167"/>
    <w:rsid w:val="00E32C2B"/>
    <w:rsid w:val="00E33493"/>
    <w:rsid w:val="00E37922"/>
    <w:rsid w:val="00E406DF"/>
    <w:rsid w:val="00E415D3"/>
    <w:rsid w:val="00E45E57"/>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03A1"/>
    <w:rsid w:val="00F02867"/>
    <w:rsid w:val="00F03EAC"/>
    <w:rsid w:val="00F04B7C"/>
    <w:rsid w:val="00F078B5"/>
    <w:rsid w:val="00F14024"/>
    <w:rsid w:val="00F14FA3"/>
    <w:rsid w:val="00F15DB1"/>
    <w:rsid w:val="00F24297"/>
    <w:rsid w:val="00F2564A"/>
    <w:rsid w:val="00F25761"/>
    <w:rsid w:val="00F259D7"/>
    <w:rsid w:val="00F30016"/>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54EF"/>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47B0"/>
    <w:rsid w:val="00FC7600"/>
    <w:rsid w:val="00FD0B7B"/>
    <w:rsid w:val="00FD1A46"/>
    <w:rsid w:val="00FD4C08"/>
    <w:rsid w:val="00FD61A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8A9F412"/>
  <w15:docId w15:val="{D2D29B74-2F44-442E-B48F-9E9F26AD1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5218058">
      <w:bodyDiv w:val="1"/>
      <w:marLeft w:val="0"/>
      <w:marRight w:val="0"/>
      <w:marTop w:val="0"/>
      <w:marBottom w:val="0"/>
      <w:divBdr>
        <w:top w:val="none" w:sz="0" w:space="0" w:color="auto"/>
        <w:left w:val="none" w:sz="0" w:space="0" w:color="auto"/>
        <w:bottom w:val="none" w:sz="0" w:space="0" w:color="auto"/>
        <w:right w:val="none" w:sz="0" w:space="0" w:color="auto"/>
      </w:divBdr>
      <w:divsChild>
        <w:div w:id="795103779">
          <w:marLeft w:val="0"/>
          <w:marRight w:val="0"/>
          <w:marTop w:val="0"/>
          <w:marBottom w:val="0"/>
          <w:divBdr>
            <w:top w:val="none" w:sz="0" w:space="0" w:color="auto"/>
            <w:left w:val="none" w:sz="0" w:space="0" w:color="auto"/>
            <w:bottom w:val="none" w:sz="0" w:space="0" w:color="auto"/>
            <w:right w:val="none" w:sz="0" w:space="0" w:color="auto"/>
          </w:divBdr>
          <w:divsChild>
            <w:div w:id="1627076730">
              <w:marLeft w:val="0"/>
              <w:marRight w:val="0"/>
              <w:marTop w:val="0"/>
              <w:marBottom w:val="0"/>
              <w:divBdr>
                <w:top w:val="none" w:sz="0" w:space="0" w:color="auto"/>
                <w:left w:val="none" w:sz="0" w:space="0" w:color="auto"/>
                <w:bottom w:val="none" w:sz="0" w:space="0" w:color="auto"/>
                <w:right w:val="none" w:sz="0" w:space="0" w:color="auto"/>
              </w:divBdr>
            </w:div>
          </w:divsChild>
        </w:div>
        <w:div w:id="810291196">
          <w:marLeft w:val="0"/>
          <w:marRight w:val="0"/>
          <w:marTop w:val="0"/>
          <w:marBottom w:val="0"/>
          <w:divBdr>
            <w:top w:val="none" w:sz="0" w:space="0" w:color="auto"/>
            <w:left w:val="none" w:sz="0" w:space="0" w:color="auto"/>
            <w:bottom w:val="none" w:sz="0" w:space="0" w:color="auto"/>
            <w:right w:val="none" w:sz="0" w:space="0" w:color="auto"/>
          </w:divBdr>
        </w:div>
      </w:divsChild>
    </w:div>
    <w:div w:id="1469013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DEF1386C0A0456BAC520E4E79BDE095"/>
        <w:category>
          <w:name w:val="Allmänt"/>
          <w:gallery w:val="placeholder"/>
        </w:category>
        <w:types>
          <w:type w:val="bbPlcHdr"/>
        </w:types>
        <w:behaviors>
          <w:behavior w:val="content"/>
        </w:behaviors>
        <w:guid w:val="{B70F4C2E-3FAE-49E4-AC72-BE31681DC21B}"/>
      </w:docPartPr>
      <w:docPartBody>
        <w:p w:rsidR="007449D5" w:rsidRDefault="007449D5" w:rsidP="007449D5">
          <w:pPr>
            <w:pStyle w:val="EDEF1386C0A0456BAC520E4E79BDE095"/>
          </w:pPr>
          <w:r>
            <w:rPr>
              <w:rStyle w:val="Platshllartext"/>
            </w:rPr>
            <w:t xml:space="preserve"> </w:t>
          </w:r>
        </w:p>
      </w:docPartBody>
    </w:docPart>
    <w:docPart>
      <w:docPartPr>
        <w:name w:val="C6C64FFA2FB2462ABD06DD2FFFEF506A"/>
        <w:category>
          <w:name w:val="Allmänt"/>
          <w:gallery w:val="placeholder"/>
        </w:category>
        <w:types>
          <w:type w:val="bbPlcHdr"/>
        </w:types>
        <w:behaviors>
          <w:behavior w:val="content"/>
        </w:behaviors>
        <w:guid w:val="{DCE2DD79-2A56-45C3-80CB-751A828EE98C}"/>
      </w:docPartPr>
      <w:docPartBody>
        <w:p w:rsidR="007449D5" w:rsidRDefault="007449D5" w:rsidP="007449D5">
          <w:pPr>
            <w:pStyle w:val="C6C64FFA2FB2462ABD06DD2FFFEF506A1"/>
          </w:pPr>
          <w:r>
            <w:rPr>
              <w:rStyle w:val="Platshllartext"/>
            </w:rPr>
            <w:t xml:space="preserve"> </w:t>
          </w:r>
        </w:p>
      </w:docPartBody>
    </w:docPart>
    <w:docPart>
      <w:docPartPr>
        <w:name w:val="0E63324C06194D6CB91FB64E321BA3FD"/>
        <w:category>
          <w:name w:val="Allmänt"/>
          <w:gallery w:val="placeholder"/>
        </w:category>
        <w:types>
          <w:type w:val="bbPlcHdr"/>
        </w:types>
        <w:behaviors>
          <w:behavior w:val="content"/>
        </w:behaviors>
        <w:guid w:val="{4DC2A199-15C6-4452-ABD0-3A83E80795DB}"/>
      </w:docPartPr>
      <w:docPartBody>
        <w:p w:rsidR="007449D5" w:rsidRDefault="007449D5" w:rsidP="007449D5">
          <w:pPr>
            <w:pStyle w:val="0E63324C06194D6CB91FB64E321BA3FD1"/>
          </w:pPr>
          <w:r>
            <w:rPr>
              <w:rStyle w:val="Platshllartext"/>
            </w:rPr>
            <w:t xml:space="preserve"> </w:t>
          </w:r>
        </w:p>
      </w:docPartBody>
    </w:docPart>
    <w:docPart>
      <w:docPartPr>
        <w:name w:val="5A8B53E55E144FC09BF2DA14A8A6311E"/>
        <w:category>
          <w:name w:val="Allmänt"/>
          <w:gallery w:val="placeholder"/>
        </w:category>
        <w:types>
          <w:type w:val="bbPlcHdr"/>
        </w:types>
        <w:behaviors>
          <w:behavior w:val="content"/>
        </w:behaviors>
        <w:guid w:val="{0F4C92B5-6F87-4303-AE6F-C6D660C8F614}"/>
      </w:docPartPr>
      <w:docPartBody>
        <w:p w:rsidR="007449D5" w:rsidRDefault="007449D5" w:rsidP="007449D5">
          <w:pPr>
            <w:pStyle w:val="5A8B53E55E144FC09BF2DA14A8A6311E"/>
          </w:pPr>
          <w:r>
            <w:rPr>
              <w:rStyle w:val="Platshllartext"/>
            </w:rPr>
            <w:t xml:space="preserve"> </w:t>
          </w:r>
        </w:p>
      </w:docPartBody>
    </w:docPart>
    <w:docPart>
      <w:docPartPr>
        <w:name w:val="BD612858335846A69B7DF3E5088CB49A"/>
        <w:category>
          <w:name w:val="Allmänt"/>
          <w:gallery w:val="placeholder"/>
        </w:category>
        <w:types>
          <w:type w:val="bbPlcHdr"/>
        </w:types>
        <w:behaviors>
          <w:behavior w:val="content"/>
        </w:behaviors>
        <w:guid w:val="{EA3F622F-8CD0-402B-A8E7-9A82F9B8318F}"/>
      </w:docPartPr>
      <w:docPartBody>
        <w:p w:rsidR="007449D5" w:rsidRDefault="007449D5" w:rsidP="007449D5">
          <w:pPr>
            <w:pStyle w:val="BD612858335846A69B7DF3E5088CB49A"/>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9D5"/>
    <w:rsid w:val="003125F1"/>
    <w:rsid w:val="003400E5"/>
    <w:rsid w:val="00690D35"/>
    <w:rsid w:val="007449D5"/>
    <w:rsid w:val="00CC28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7037276C39F345CD8C16211E6E92AC7F">
    <w:name w:val="7037276C39F345CD8C16211E6E92AC7F"/>
    <w:rsid w:val="007449D5"/>
  </w:style>
  <w:style w:type="character" w:styleId="Platshllartext">
    <w:name w:val="Placeholder Text"/>
    <w:basedOn w:val="Standardstycketeckensnitt"/>
    <w:uiPriority w:val="99"/>
    <w:semiHidden/>
    <w:rsid w:val="007449D5"/>
    <w:rPr>
      <w:noProof w:val="0"/>
      <w:color w:val="808080"/>
    </w:rPr>
  </w:style>
  <w:style w:type="paragraph" w:customStyle="1" w:styleId="3AE75879EB354A139E44FE06D6A3809F">
    <w:name w:val="3AE75879EB354A139E44FE06D6A3809F"/>
    <w:rsid w:val="007449D5"/>
  </w:style>
  <w:style w:type="paragraph" w:customStyle="1" w:styleId="89BBB8F01AF64FB0A4AC1384FE237086">
    <w:name w:val="89BBB8F01AF64FB0A4AC1384FE237086"/>
    <w:rsid w:val="007449D5"/>
  </w:style>
  <w:style w:type="paragraph" w:customStyle="1" w:styleId="B89D1DA47F3B4024AA537450E5887954">
    <w:name w:val="B89D1DA47F3B4024AA537450E5887954"/>
    <w:rsid w:val="007449D5"/>
  </w:style>
  <w:style w:type="paragraph" w:customStyle="1" w:styleId="EDEF1386C0A0456BAC520E4E79BDE095">
    <w:name w:val="EDEF1386C0A0456BAC520E4E79BDE095"/>
    <w:rsid w:val="007449D5"/>
  </w:style>
  <w:style w:type="paragraph" w:customStyle="1" w:styleId="C6C64FFA2FB2462ABD06DD2FFFEF506A">
    <w:name w:val="C6C64FFA2FB2462ABD06DD2FFFEF506A"/>
    <w:rsid w:val="007449D5"/>
  </w:style>
  <w:style w:type="paragraph" w:customStyle="1" w:styleId="7DC322A0E0C04D9D8B5616751B0007D0">
    <w:name w:val="7DC322A0E0C04D9D8B5616751B0007D0"/>
    <w:rsid w:val="007449D5"/>
  </w:style>
  <w:style w:type="paragraph" w:customStyle="1" w:styleId="7F335E6711C541BFBF5F107C49011E3D">
    <w:name w:val="7F335E6711C541BFBF5F107C49011E3D"/>
    <w:rsid w:val="007449D5"/>
  </w:style>
  <w:style w:type="paragraph" w:customStyle="1" w:styleId="DBD71C727A06495997E521023B84C730">
    <w:name w:val="DBD71C727A06495997E521023B84C730"/>
    <w:rsid w:val="007449D5"/>
  </w:style>
  <w:style w:type="paragraph" w:customStyle="1" w:styleId="0E63324C06194D6CB91FB64E321BA3FD">
    <w:name w:val="0E63324C06194D6CB91FB64E321BA3FD"/>
    <w:rsid w:val="007449D5"/>
  </w:style>
  <w:style w:type="paragraph" w:customStyle="1" w:styleId="5A8B53E55E144FC09BF2DA14A8A6311E">
    <w:name w:val="5A8B53E55E144FC09BF2DA14A8A6311E"/>
    <w:rsid w:val="007449D5"/>
  </w:style>
  <w:style w:type="paragraph" w:customStyle="1" w:styleId="C6C64FFA2FB2462ABD06DD2FFFEF506A1">
    <w:name w:val="C6C64FFA2FB2462ABD06DD2FFFEF506A1"/>
    <w:rsid w:val="007449D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E63324C06194D6CB91FB64E321BA3FD1">
    <w:name w:val="0E63324C06194D6CB91FB64E321BA3FD1"/>
    <w:rsid w:val="007449D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EFE6873AFC84309A088EED8774BFBFA">
    <w:name w:val="6EFE6873AFC84309A088EED8774BFBFA"/>
    <w:rsid w:val="007449D5"/>
  </w:style>
  <w:style w:type="paragraph" w:customStyle="1" w:styleId="25EF1A29C54B4D1E8F31DD0C0ECF1904">
    <w:name w:val="25EF1A29C54B4D1E8F31DD0C0ECF1904"/>
    <w:rsid w:val="007449D5"/>
  </w:style>
  <w:style w:type="paragraph" w:customStyle="1" w:styleId="5AC0FAC3FC274C86A824ADBF51E02D0F">
    <w:name w:val="5AC0FAC3FC274C86A824ADBF51E02D0F"/>
    <w:rsid w:val="007449D5"/>
  </w:style>
  <w:style w:type="paragraph" w:customStyle="1" w:styleId="BE8BD0B32C0041C49CB227F979649063">
    <w:name w:val="BE8BD0B32C0041C49CB227F979649063"/>
    <w:rsid w:val="007449D5"/>
  </w:style>
  <w:style w:type="paragraph" w:customStyle="1" w:styleId="A9F30426A4BB4995987026822EBFBAED">
    <w:name w:val="A9F30426A4BB4995987026822EBFBAED"/>
    <w:rsid w:val="007449D5"/>
  </w:style>
  <w:style w:type="paragraph" w:customStyle="1" w:styleId="BD612858335846A69B7DF3E5088CB49A">
    <w:name w:val="BD612858335846A69B7DF3E5088CB49A"/>
    <w:rsid w:val="007449D5"/>
  </w:style>
  <w:style w:type="paragraph" w:customStyle="1" w:styleId="CDF0B3326D824D92B5A0592661B79D4C">
    <w:name w:val="CDF0B3326D824D92B5A0592661B79D4C"/>
    <w:rsid w:val="007449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Miljö- och klimatministern samt vice statsministern</TopSender>
    <OrganisationInfo>
      <Organisatoriskenhet1>Miljödepartementet</Organisatoriskenhet1>
      <Organisatoriskenhet2> </Organisatoriskenhet2>
      <Organisatoriskenhet3> </Organisatoriskenhet3>
      <Organisatoriskenhet1Id>168</Organisatoriskenhet1Id>
      <Organisatoriskenhet2Id> </Organisatoriskenhet2Id>
      <Organisatoriskenhet3Id> </Organisatoriskenhet3Id>
    </OrganisationInfo>
    <HeaderDate>2020-12-02T00:00:00</HeaderDate>
    <Office/>
    <Dnr>M2020/01877</Dnr>
    <ParagrafNr/>
    <DocumentTitle/>
    <VisitingAddress/>
    <Extra1/>
    <Extra2/>
    <Extra3>asmine Eriksson (SD)</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02f6163f-5710-42fd-9269-a270ff4476a1</RD_Svarsid>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Miljö- och klimatministern samt vice statsministern</TopSender>
    <OrganisationInfo>
      <Organisatoriskenhet1>Miljödepartementet</Organisatoriskenhet1>
      <Organisatoriskenhet2> </Organisatoriskenhet2>
      <Organisatoriskenhet3> </Organisatoriskenhet3>
      <Organisatoriskenhet1Id>168</Organisatoriskenhet1Id>
      <Organisatoriskenhet2Id> </Organisatoriskenhet2Id>
      <Organisatoriskenhet3Id> </Organisatoriskenhet3Id>
    </OrganisationInfo>
    <HeaderDate>2020-12-02T00:00:00</HeaderDate>
    <Office/>
    <Dnr>M2020/01877</Dnr>
    <ParagrafNr/>
    <DocumentTitle/>
    <VisitingAddress/>
    <Extra1/>
    <Extra2/>
    <Extra3>asmine Eriksson (SD)</Extra3>
    <Number/>
    <Recipient>Till riksdagen</Recipient>
    <SenderText/>
    <DocNumber/>
    <Doclanguage>1053</Doclanguage>
    <Appendix/>
    <LogotypeName>RK_LOGO_SV_BW.emf</LogotypeName>
  </BaseInfo>
</DocumentInfo>
</file>

<file path=customXml/item6.xml><?xml version="1.0" encoding="utf-8"?>
<?mso-contentType ?>
<SharedContentType xmlns="Microsoft.SharePoint.Taxonomy.ContentTypeSync" SourceId="d07acfae-4dfa-4949-99a8-259efd31a6ae" ContentTypeId="0x010100BBA312BF02777149882D207184EC35C032" PreviousValue="false"/>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1B0715-73BD-4781-B9F4-4923C0222120}"/>
</file>

<file path=customXml/itemProps2.xml><?xml version="1.0" encoding="utf-8"?>
<ds:datastoreItem xmlns:ds="http://schemas.openxmlformats.org/officeDocument/2006/customXml" ds:itemID="{8A45DCF6-1746-49B4-AAAF-282F83DB225E}"/>
</file>

<file path=customXml/itemProps3.xml><?xml version="1.0" encoding="utf-8"?>
<ds:datastoreItem xmlns:ds="http://schemas.openxmlformats.org/officeDocument/2006/customXml" ds:itemID="{6F2F64FB-25FB-4A1D-88A0-5B005560A82B}"/>
</file>

<file path=customXml/itemProps4.xml><?xml version="1.0" encoding="utf-8"?>
<ds:datastoreItem xmlns:ds="http://schemas.openxmlformats.org/officeDocument/2006/customXml" ds:itemID="{D8BEC1E5-866D-4EE5-ADF1-4AB902BC4D63}">
  <ds:schemaRefs>
    <ds:schemaRef ds:uri="http://schemas.microsoft.com/sharepoint/events"/>
  </ds:schemaRefs>
</ds:datastoreItem>
</file>

<file path=customXml/itemProps5.xml><?xml version="1.0" encoding="utf-8"?>
<ds:datastoreItem xmlns:ds="http://schemas.openxmlformats.org/officeDocument/2006/customXml" ds:itemID="{8A45DCF6-1746-49B4-AAAF-282F83DB225E}">
  <ds:schemaRefs>
    <ds:schemaRef ds:uri="http://lp/documentinfo/RK"/>
  </ds:schemaRefs>
</ds:datastoreItem>
</file>

<file path=customXml/itemProps6.xml><?xml version="1.0" encoding="utf-8"?>
<ds:datastoreItem xmlns:ds="http://schemas.openxmlformats.org/officeDocument/2006/customXml" ds:itemID="{DA53F662-1D26-4F37-B38F-CAE9E9E396F2}">
  <ds:schemaRefs>
    <ds:schemaRef ds:uri="Microsoft.SharePoint.Taxonomy.ContentTypeSync"/>
  </ds:schemaRefs>
</ds:datastoreItem>
</file>

<file path=customXml/itemProps7.xml><?xml version="1.0" encoding="utf-8"?>
<ds:datastoreItem xmlns:ds="http://schemas.openxmlformats.org/officeDocument/2006/customXml" ds:itemID="{A4A1A382-7557-4D6F-9C9C-0E32DFB5ACC3}"/>
</file>

<file path=customXml/itemProps8.xml><?xml version="1.0" encoding="utf-8"?>
<ds:datastoreItem xmlns:ds="http://schemas.openxmlformats.org/officeDocument/2006/customXml" ds:itemID="{07FA157D-00EE-45E8-A083-4FAE70F76B95}"/>
</file>

<file path=docProps/app.xml><?xml version="1.0" encoding="utf-8"?>
<Properties xmlns="http://schemas.openxmlformats.org/officeDocument/2006/extended-properties" xmlns:vt="http://schemas.openxmlformats.org/officeDocument/2006/docPropsVTypes">
  <Template>RK Basmall</Template>
  <TotalTime>0</TotalTime>
  <Pages>2</Pages>
  <Words>509</Words>
  <Characters>2699</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647 avfall från vindkraftverk.docx</dc:title>
  <dc:subject/>
  <dc:creator>Sofia Tingstorp</dc:creator>
  <cp:keywords/>
  <dc:description/>
  <cp:lastModifiedBy>Jesper Wistrand</cp:lastModifiedBy>
  <cp:revision>6</cp:revision>
  <dcterms:created xsi:type="dcterms:W3CDTF">2020-11-27T14:58:00Z</dcterms:created>
  <dcterms:modified xsi:type="dcterms:W3CDTF">2020-12-02T12:25:00Z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f1349649-288a-404a-a94b-b699a231e10b</vt:lpwstr>
  </property>
</Properties>
</file>