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31E72" w14:textId="24690158" w:rsidR="0026459F" w:rsidRDefault="0026459F" w:rsidP="00DA0661">
      <w:pPr>
        <w:pStyle w:val="Rubrik"/>
      </w:pPr>
      <w:bookmarkStart w:id="0" w:name="Start"/>
      <w:bookmarkStart w:id="1" w:name="_Hlk36104687"/>
      <w:bookmarkEnd w:id="0"/>
      <w:r>
        <w:t>Svar på fråga 2019/20:</w:t>
      </w:r>
      <w:r w:rsidR="0067662C">
        <w:t>1108</w:t>
      </w:r>
      <w:r>
        <w:t xml:space="preserve"> av </w:t>
      </w:r>
      <w:r w:rsidR="00EC582B">
        <w:t>Thomas Morell</w:t>
      </w:r>
      <w:r>
        <w:t xml:space="preserve"> (</w:t>
      </w:r>
      <w:r w:rsidR="00EC582B">
        <w:t>SD</w:t>
      </w:r>
      <w:r>
        <w:t>)</w:t>
      </w:r>
      <w:r>
        <w:br/>
      </w:r>
      <w:r w:rsidRPr="0026459F">
        <w:t>Yrkeskompetensbeviset och dispens från kravet på repetitionsutbildning</w:t>
      </w:r>
    </w:p>
    <w:p w14:paraId="5F79122B" w14:textId="5381EBC9" w:rsidR="00D74D64" w:rsidRDefault="00D74D64" w:rsidP="00D74D64">
      <w:pPr>
        <w:autoSpaceDE w:val="0"/>
        <w:autoSpaceDN w:val="0"/>
        <w:adjustRightInd w:val="0"/>
        <w:spacing w:after="0" w:line="240" w:lineRule="auto"/>
        <w:rPr>
          <w:rFonts w:cs="TimesNewRomanPSMT"/>
        </w:rPr>
      </w:pPr>
      <w:r w:rsidRPr="00BA0526">
        <w:rPr>
          <w:rFonts w:cs="TimesNewRomanPSMT"/>
        </w:rPr>
        <w:t xml:space="preserve">Thomas Morell har frågat mig </w:t>
      </w:r>
      <w:r w:rsidR="00086B7E">
        <w:rPr>
          <w:rFonts w:cs="TimesNewRomanPSMT"/>
        </w:rPr>
        <w:t xml:space="preserve">om jag och </w:t>
      </w:r>
      <w:r w:rsidRPr="00BA0526">
        <w:rPr>
          <w:rFonts w:cs="TimesNewRomanPSMT"/>
        </w:rPr>
        <w:t>regeringen kommer att införa en dispens för genomförd repetitionsutbildning i YKB under resten av 2020 och därmed minimera risken för brist på yrkesförare.</w:t>
      </w:r>
    </w:p>
    <w:p w14:paraId="0AE5D346" w14:textId="77777777" w:rsidR="00BA0526" w:rsidRPr="00BA0526" w:rsidRDefault="00BA0526" w:rsidP="00D74D64">
      <w:pPr>
        <w:autoSpaceDE w:val="0"/>
        <w:autoSpaceDN w:val="0"/>
        <w:adjustRightInd w:val="0"/>
        <w:spacing w:after="0" w:line="240" w:lineRule="auto"/>
        <w:rPr>
          <w:rFonts w:cs="TimesNewRomanPSMT"/>
        </w:rPr>
      </w:pPr>
    </w:p>
    <w:p w14:paraId="6D945709" w14:textId="12083462" w:rsidR="00D74D64" w:rsidRPr="00BA0526" w:rsidRDefault="00D74D64" w:rsidP="00D74D64">
      <w:pPr>
        <w:autoSpaceDE w:val="0"/>
        <w:autoSpaceDN w:val="0"/>
        <w:adjustRightInd w:val="0"/>
        <w:spacing w:after="0" w:line="240" w:lineRule="auto"/>
        <w:rPr>
          <w:rFonts w:cs="TimesNewRomanPSMT"/>
        </w:rPr>
      </w:pPr>
      <w:r w:rsidRPr="00BA0526">
        <w:rPr>
          <w:rFonts w:cs="TimesNewRomanPSMT"/>
        </w:rPr>
        <w:t xml:space="preserve">Coronasmittan har fått stor påverkan på vårt samhälle så även på transportnäringen. Jag och regeringen har vidtagit ett antal åtgärder i syfte att underlätta för bland annat transportnäringen. Det gäller bland annat de generella åtgärder regeringen har föreslagit som anstånd med skatteinbetalningar samt att staten tillfälligt tar hela sjuklönekostnaden under april och maj. Transportstyrelsen fattade den 16 mars 2020 ett beslut om att medge vissa undantag från förordningen om kör- och vilotider. </w:t>
      </w:r>
    </w:p>
    <w:p w14:paraId="6EDBEB41" w14:textId="77777777" w:rsidR="00D74D64" w:rsidRPr="00BA0526" w:rsidRDefault="00D74D64" w:rsidP="00D74D64">
      <w:pPr>
        <w:autoSpaceDE w:val="0"/>
        <w:autoSpaceDN w:val="0"/>
        <w:adjustRightInd w:val="0"/>
        <w:spacing w:after="0" w:line="240" w:lineRule="auto"/>
        <w:rPr>
          <w:rFonts w:cs="TimesNewRomanPSMT"/>
        </w:rPr>
      </w:pPr>
    </w:p>
    <w:p w14:paraId="397D7A29" w14:textId="658EB17D" w:rsidR="009E251E" w:rsidRDefault="0060635F" w:rsidP="0027649C">
      <w:pPr>
        <w:autoSpaceDE w:val="0"/>
        <w:autoSpaceDN w:val="0"/>
        <w:adjustRightInd w:val="0"/>
        <w:spacing w:after="0" w:line="240" w:lineRule="auto"/>
        <w:rPr>
          <w:rFonts w:cs="TimesNewRomanPSMT"/>
        </w:rPr>
      </w:pPr>
      <w:r>
        <w:rPr>
          <w:rFonts w:cs="TimesNewRomanPSMT"/>
        </w:rPr>
        <w:t xml:space="preserve">Vad gäller </w:t>
      </w:r>
      <w:r w:rsidR="00D74D64" w:rsidRPr="00BA0526">
        <w:rPr>
          <w:rFonts w:cs="TimesNewRomanPSMT"/>
        </w:rPr>
        <w:t xml:space="preserve">yrkesförarkometens </w:t>
      </w:r>
      <w:r>
        <w:rPr>
          <w:rFonts w:cs="TimesNewRomanPSMT"/>
        </w:rPr>
        <w:t xml:space="preserve">planeras </w:t>
      </w:r>
      <w:r w:rsidR="00D74D64" w:rsidRPr="00BA0526">
        <w:rPr>
          <w:rFonts w:cs="TimesNewRomanPSMT"/>
        </w:rPr>
        <w:t xml:space="preserve">redan </w:t>
      </w:r>
      <w:r>
        <w:rPr>
          <w:rFonts w:cs="TimesNewRomanPSMT"/>
        </w:rPr>
        <w:t xml:space="preserve">förändringar </w:t>
      </w:r>
      <w:r w:rsidR="00D74D64" w:rsidRPr="00BA0526">
        <w:rPr>
          <w:rFonts w:cs="TimesNewRomanPSMT"/>
        </w:rPr>
        <w:t>med anledning av ett nytt EU-direktiv</w:t>
      </w:r>
      <w:r>
        <w:rPr>
          <w:rFonts w:cs="TimesNewRomanPSMT"/>
        </w:rPr>
        <w:t xml:space="preserve"> som kommer möjliggöra </w:t>
      </w:r>
      <w:r w:rsidR="00D74D64" w:rsidRPr="00BA0526">
        <w:rPr>
          <w:rFonts w:cs="TimesNewRomanPSMT"/>
        </w:rPr>
        <w:t xml:space="preserve">att </w:t>
      </w:r>
      <w:r>
        <w:rPr>
          <w:rFonts w:cs="TimesNewRomanPSMT"/>
        </w:rPr>
        <w:t>v</w:t>
      </w:r>
      <w:r w:rsidR="00D74D64" w:rsidRPr="00BA0526">
        <w:rPr>
          <w:rFonts w:cs="TimesNewRomanPSMT"/>
        </w:rPr>
        <w:t>issa delar i fortbildningen genom</w:t>
      </w:r>
      <w:r>
        <w:rPr>
          <w:rFonts w:cs="TimesNewRomanPSMT"/>
        </w:rPr>
        <w:t>förs</w:t>
      </w:r>
      <w:r w:rsidR="00D74D64" w:rsidRPr="00BA0526">
        <w:rPr>
          <w:rFonts w:cs="TimesNewRomanPSMT"/>
        </w:rPr>
        <w:t xml:space="preserve"> </w:t>
      </w:r>
      <w:r>
        <w:rPr>
          <w:rFonts w:cs="TimesNewRomanPSMT"/>
        </w:rPr>
        <w:t xml:space="preserve">genom </w:t>
      </w:r>
      <w:r w:rsidR="00D74D64" w:rsidRPr="00BA0526">
        <w:rPr>
          <w:rFonts w:cs="TimesNewRomanPSMT"/>
        </w:rPr>
        <w:t xml:space="preserve">distansundervisning. </w:t>
      </w:r>
      <w:r w:rsidR="00666997">
        <w:rPr>
          <w:rFonts w:cs="TimesNewRomanPSMT"/>
        </w:rPr>
        <w:t xml:space="preserve">Regeringen bereder nu skyndsamt frågan.  </w:t>
      </w:r>
    </w:p>
    <w:p w14:paraId="2E3BE639" w14:textId="77777777" w:rsidR="0027649C" w:rsidRPr="0027649C" w:rsidRDefault="0027649C" w:rsidP="0027649C">
      <w:pPr>
        <w:autoSpaceDE w:val="0"/>
        <w:autoSpaceDN w:val="0"/>
        <w:adjustRightInd w:val="0"/>
        <w:spacing w:after="0" w:line="240" w:lineRule="auto"/>
        <w:rPr>
          <w:rFonts w:cs="TimesNewRomanPSMT"/>
        </w:rPr>
      </w:pPr>
    </w:p>
    <w:p w14:paraId="79524C07" w14:textId="340EE5DF" w:rsidR="0026459F" w:rsidRPr="00BA0526" w:rsidRDefault="0026459F" w:rsidP="006A12F1">
      <w:pPr>
        <w:pStyle w:val="Brdtext"/>
      </w:pPr>
      <w:r w:rsidRPr="00BA0526">
        <w:t xml:space="preserve">Stockholm den </w:t>
      </w:r>
      <w:sdt>
        <w:sdtPr>
          <w:id w:val="-1225218591"/>
          <w:placeholder>
            <w:docPart w:val="16C537CF256B49BF8EF59E9AFDE5260E"/>
          </w:placeholder>
          <w:dataBinding w:prefixMappings="xmlns:ns0='http://lp/documentinfo/RK' " w:xpath="/ns0:DocumentInfo[1]/ns0:BaseInfo[1]/ns0:HeaderDate[1]" w:storeItemID="{A9A8623B-A025-43BB-A4AB-A848FA3BC394}"/>
          <w:date w:fullDate="2020-04-01T00:00:00Z">
            <w:dateFormat w:val="d MMMM yyyy"/>
            <w:lid w:val="sv-SE"/>
            <w:storeMappedDataAs w:val="dateTime"/>
            <w:calendar w:val="gregorian"/>
          </w:date>
        </w:sdtPr>
        <w:sdtEndPr/>
        <w:sdtContent>
          <w:r w:rsidR="0027649C">
            <w:t>1 april 2020</w:t>
          </w:r>
        </w:sdtContent>
      </w:sdt>
    </w:p>
    <w:p w14:paraId="653B94AA" w14:textId="77777777" w:rsidR="0026459F" w:rsidRPr="00BA0526" w:rsidRDefault="0026459F" w:rsidP="004E7A8F">
      <w:pPr>
        <w:pStyle w:val="Brdtextutanavstnd"/>
      </w:pPr>
    </w:p>
    <w:p w14:paraId="39C31BCB" w14:textId="77777777" w:rsidR="0026459F" w:rsidRPr="00BA0526" w:rsidRDefault="0026459F" w:rsidP="004E7A8F">
      <w:pPr>
        <w:pStyle w:val="Brdtextutanavstnd"/>
      </w:pPr>
    </w:p>
    <w:p w14:paraId="4864415B" w14:textId="77777777" w:rsidR="009E251E" w:rsidRDefault="009E251E" w:rsidP="004E7A8F">
      <w:pPr>
        <w:pStyle w:val="Brdtextutanavstnd"/>
      </w:pPr>
      <w:bookmarkStart w:id="2" w:name="_GoBack"/>
      <w:bookmarkEnd w:id="2"/>
    </w:p>
    <w:p w14:paraId="0D0E1304" w14:textId="6D7F5171" w:rsidR="0026459F" w:rsidRDefault="009E251E" w:rsidP="004E7A8F">
      <w:pPr>
        <w:pStyle w:val="Brdtextutanavstnd"/>
      </w:pPr>
      <w:r>
        <w:t>Tomas Eneroth</w:t>
      </w:r>
      <w:bookmarkEnd w:id="1"/>
    </w:p>
    <w:sectPr w:rsidR="0026459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4EA9A" w14:textId="77777777" w:rsidR="00677047" w:rsidRDefault="00677047" w:rsidP="00A87A54">
      <w:pPr>
        <w:spacing w:after="0" w:line="240" w:lineRule="auto"/>
      </w:pPr>
      <w:r>
        <w:separator/>
      </w:r>
    </w:p>
  </w:endnote>
  <w:endnote w:type="continuationSeparator" w:id="0">
    <w:p w14:paraId="3A8F8564" w14:textId="77777777" w:rsidR="00677047" w:rsidRDefault="0067704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3F04F7" w14:textId="77777777" w:rsidTr="006A26EC">
      <w:trPr>
        <w:trHeight w:val="227"/>
        <w:jc w:val="right"/>
      </w:trPr>
      <w:tc>
        <w:tcPr>
          <w:tcW w:w="708" w:type="dxa"/>
          <w:vAlign w:val="bottom"/>
        </w:tcPr>
        <w:p w14:paraId="5A616A7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2B20CE" w14:textId="77777777" w:rsidTr="006A26EC">
      <w:trPr>
        <w:trHeight w:val="850"/>
        <w:jc w:val="right"/>
      </w:trPr>
      <w:tc>
        <w:tcPr>
          <w:tcW w:w="708" w:type="dxa"/>
          <w:vAlign w:val="bottom"/>
        </w:tcPr>
        <w:p w14:paraId="1AAE637B" w14:textId="77777777" w:rsidR="005606BC" w:rsidRPr="00347E11" w:rsidRDefault="005606BC" w:rsidP="005606BC">
          <w:pPr>
            <w:pStyle w:val="Sidfot"/>
            <w:spacing w:line="276" w:lineRule="auto"/>
            <w:jc w:val="right"/>
          </w:pPr>
        </w:p>
      </w:tc>
    </w:tr>
  </w:tbl>
  <w:p w14:paraId="24963E6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A893C3" w14:textId="77777777" w:rsidTr="001F4302">
      <w:trPr>
        <w:trHeight w:val="510"/>
      </w:trPr>
      <w:tc>
        <w:tcPr>
          <w:tcW w:w="8525" w:type="dxa"/>
          <w:gridSpan w:val="2"/>
          <w:vAlign w:val="bottom"/>
        </w:tcPr>
        <w:p w14:paraId="4D977D23" w14:textId="77777777" w:rsidR="00347E11" w:rsidRPr="00347E11" w:rsidRDefault="00347E11" w:rsidP="00347E11">
          <w:pPr>
            <w:pStyle w:val="Sidfot"/>
            <w:rPr>
              <w:sz w:val="8"/>
            </w:rPr>
          </w:pPr>
        </w:p>
      </w:tc>
    </w:tr>
    <w:tr w:rsidR="00093408" w:rsidRPr="00EE3C0F" w14:paraId="7328D4A5" w14:textId="77777777" w:rsidTr="00C26068">
      <w:trPr>
        <w:trHeight w:val="227"/>
      </w:trPr>
      <w:tc>
        <w:tcPr>
          <w:tcW w:w="4074" w:type="dxa"/>
        </w:tcPr>
        <w:p w14:paraId="293976D5" w14:textId="77777777" w:rsidR="00347E11" w:rsidRPr="00F53AEA" w:rsidRDefault="00347E11" w:rsidP="00C26068">
          <w:pPr>
            <w:pStyle w:val="Sidfot"/>
            <w:spacing w:line="276" w:lineRule="auto"/>
          </w:pPr>
        </w:p>
      </w:tc>
      <w:tc>
        <w:tcPr>
          <w:tcW w:w="4451" w:type="dxa"/>
        </w:tcPr>
        <w:p w14:paraId="1C909ECD" w14:textId="77777777" w:rsidR="00093408" w:rsidRPr="00F53AEA" w:rsidRDefault="00093408" w:rsidP="00F53AEA">
          <w:pPr>
            <w:pStyle w:val="Sidfot"/>
            <w:spacing w:line="276" w:lineRule="auto"/>
          </w:pPr>
        </w:p>
      </w:tc>
    </w:tr>
  </w:tbl>
  <w:p w14:paraId="0072A44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3567F" w14:textId="77777777" w:rsidR="00677047" w:rsidRDefault="00677047" w:rsidP="00A87A54">
      <w:pPr>
        <w:spacing w:after="0" w:line="240" w:lineRule="auto"/>
      </w:pPr>
      <w:r>
        <w:separator/>
      </w:r>
    </w:p>
  </w:footnote>
  <w:footnote w:type="continuationSeparator" w:id="0">
    <w:p w14:paraId="3621B4E1" w14:textId="77777777" w:rsidR="00677047" w:rsidRDefault="0067704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459F" w14:paraId="140B5D02" w14:textId="77777777" w:rsidTr="00C93EBA">
      <w:trPr>
        <w:trHeight w:val="227"/>
      </w:trPr>
      <w:tc>
        <w:tcPr>
          <w:tcW w:w="5534" w:type="dxa"/>
        </w:tcPr>
        <w:p w14:paraId="66DFB615" w14:textId="77777777" w:rsidR="0026459F" w:rsidRPr="007D73AB" w:rsidRDefault="0026459F">
          <w:pPr>
            <w:pStyle w:val="Sidhuvud"/>
          </w:pPr>
        </w:p>
      </w:tc>
      <w:tc>
        <w:tcPr>
          <w:tcW w:w="3170" w:type="dxa"/>
          <w:vAlign w:val="bottom"/>
        </w:tcPr>
        <w:p w14:paraId="2F5927CF" w14:textId="77777777" w:rsidR="0026459F" w:rsidRPr="007D73AB" w:rsidRDefault="0026459F" w:rsidP="00340DE0">
          <w:pPr>
            <w:pStyle w:val="Sidhuvud"/>
          </w:pPr>
        </w:p>
      </w:tc>
      <w:tc>
        <w:tcPr>
          <w:tcW w:w="1134" w:type="dxa"/>
        </w:tcPr>
        <w:p w14:paraId="0A59046C" w14:textId="77777777" w:rsidR="0026459F" w:rsidRDefault="0026459F" w:rsidP="005A703A">
          <w:pPr>
            <w:pStyle w:val="Sidhuvud"/>
          </w:pPr>
        </w:p>
      </w:tc>
    </w:tr>
    <w:tr w:rsidR="0026459F" w14:paraId="5F2EB21E" w14:textId="77777777" w:rsidTr="00C93EBA">
      <w:trPr>
        <w:trHeight w:val="1928"/>
      </w:trPr>
      <w:tc>
        <w:tcPr>
          <w:tcW w:w="5534" w:type="dxa"/>
        </w:tcPr>
        <w:p w14:paraId="12FBCAEE" w14:textId="77777777" w:rsidR="0026459F" w:rsidRPr="00340DE0" w:rsidRDefault="0026459F" w:rsidP="00340DE0">
          <w:pPr>
            <w:pStyle w:val="Sidhuvud"/>
          </w:pPr>
          <w:r>
            <w:rPr>
              <w:noProof/>
            </w:rPr>
            <w:drawing>
              <wp:inline distT="0" distB="0" distL="0" distR="0" wp14:anchorId="7750612F" wp14:editId="61AD325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A4BE96" w14:textId="77777777" w:rsidR="0026459F" w:rsidRPr="00710A6C" w:rsidRDefault="0026459F" w:rsidP="00EE3C0F">
          <w:pPr>
            <w:pStyle w:val="Sidhuvud"/>
            <w:rPr>
              <w:b/>
            </w:rPr>
          </w:pPr>
        </w:p>
        <w:p w14:paraId="2B306E30" w14:textId="77777777" w:rsidR="0026459F" w:rsidRDefault="0026459F" w:rsidP="00EE3C0F">
          <w:pPr>
            <w:pStyle w:val="Sidhuvud"/>
          </w:pPr>
        </w:p>
        <w:p w14:paraId="7BFFFE47" w14:textId="77777777" w:rsidR="0026459F" w:rsidRDefault="0026459F" w:rsidP="00EE3C0F">
          <w:pPr>
            <w:pStyle w:val="Sidhuvud"/>
          </w:pPr>
        </w:p>
        <w:p w14:paraId="26CAD7A4" w14:textId="77777777" w:rsidR="0026459F" w:rsidRDefault="0026459F" w:rsidP="00EE3C0F">
          <w:pPr>
            <w:pStyle w:val="Sidhuvud"/>
          </w:pPr>
        </w:p>
        <w:p w14:paraId="4EBF6D25" w14:textId="77777777" w:rsidR="0026459F" w:rsidRDefault="00677047" w:rsidP="00EE3C0F">
          <w:pPr>
            <w:pStyle w:val="Sidhuvud"/>
          </w:pPr>
          <w:sdt>
            <w:sdtPr>
              <w:alias w:val="Dnr"/>
              <w:tag w:val="ccRKShow_Dnr"/>
              <w:id w:val="-829283628"/>
              <w:placeholder>
                <w:docPart w:val="0DD9865804164712854D281464D81A16"/>
              </w:placeholder>
              <w:dataBinding w:prefixMappings="xmlns:ns0='http://lp/documentinfo/RK' " w:xpath="/ns0:DocumentInfo[1]/ns0:BaseInfo[1]/ns0:Dnr[1]" w:storeItemID="{A9A8623B-A025-43BB-A4AB-A848FA3BC394}"/>
              <w:text/>
            </w:sdtPr>
            <w:sdtEndPr/>
            <w:sdtContent>
              <w:r w:rsidR="0026459F">
                <w:t>I2020/</w:t>
              </w:r>
            </w:sdtContent>
          </w:sdt>
          <w:r w:rsidR="0026459F" w:rsidRPr="0026459F">
            <w:t>00801/TM</w:t>
          </w:r>
        </w:p>
        <w:sdt>
          <w:sdtPr>
            <w:alias w:val="DocNumber"/>
            <w:tag w:val="DocNumber"/>
            <w:id w:val="1726028884"/>
            <w:placeholder>
              <w:docPart w:val="B679E305708A442DBA391F07BE1E42F8"/>
            </w:placeholder>
            <w:showingPlcHdr/>
            <w:dataBinding w:prefixMappings="xmlns:ns0='http://lp/documentinfo/RK' " w:xpath="/ns0:DocumentInfo[1]/ns0:BaseInfo[1]/ns0:DocNumber[1]" w:storeItemID="{A9A8623B-A025-43BB-A4AB-A848FA3BC394}"/>
            <w:text/>
          </w:sdtPr>
          <w:sdtEndPr/>
          <w:sdtContent>
            <w:p w14:paraId="20CAF19F" w14:textId="77777777" w:rsidR="0026459F" w:rsidRDefault="0026459F" w:rsidP="00EE3C0F">
              <w:pPr>
                <w:pStyle w:val="Sidhuvud"/>
              </w:pPr>
              <w:r>
                <w:rPr>
                  <w:rStyle w:val="Platshllartext"/>
                </w:rPr>
                <w:t xml:space="preserve"> </w:t>
              </w:r>
            </w:p>
          </w:sdtContent>
        </w:sdt>
        <w:p w14:paraId="24A417B0" w14:textId="77777777" w:rsidR="0026459F" w:rsidRDefault="0026459F" w:rsidP="00EE3C0F">
          <w:pPr>
            <w:pStyle w:val="Sidhuvud"/>
          </w:pPr>
        </w:p>
      </w:tc>
      <w:tc>
        <w:tcPr>
          <w:tcW w:w="1134" w:type="dxa"/>
        </w:tcPr>
        <w:p w14:paraId="462D73E2" w14:textId="77777777" w:rsidR="0026459F" w:rsidRDefault="0026459F" w:rsidP="0094502D">
          <w:pPr>
            <w:pStyle w:val="Sidhuvud"/>
          </w:pPr>
        </w:p>
        <w:p w14:paraId="58C380BD" w14:textId="77777777" w:rsidR="0026459F" w:rsidRPr="0094502D" w:rsidRDefault="0026459F" w:rsidP="00EC71A6">
          <w:pPr>
            <w:pStyle w:val="Sidhuvud"/>
          </w:pPr>
        </w:p>
      </w:tc>
    </w:tr>
    <w:tr w:rsidR="0026459F" w14:paraId="5DF5BBDF" w14:textId="77777777" w:rsidTr="00C93EBA">
      <w:trPr>
        <w:trHeight w:val="2268"/>
      </w:trPr>
      <w:sdt>
        <w:sdtPr>
          <w:alias w:val="SenderText"/>
          <w:tag w:val="ccRKShow_SenderText"/>
          <w:id w:val="1374046025"/>
          <w:placeholder>
            <w:docPart w:val="1157F3A38E544696B5EF67387E4E3002"/>
          </w:placeholder>
        </w:sdtPr>
        <w:sdtEndPr/>
        <w:sdtContent>
          <w:tc>
            <w:tcPr>
              <w:tcW w:w="5534" w:type="dxa"/>
              <w:tcMar>
                <w:right w:w="1134" w:type="dxa"/>
              </w:tcMar>
            </w:tcPr>
            <w:p w14:paraId="0960E3FB" w14:textId="77777777" w:rsidR="00D176A4" w:rsidRDefault="00D176A4" w:rsidP="00340DE0">
              <w:pPr>
                <w:pStyle w:val="Sidhuvud"/>
              </w:pPr>
              <w:r>
                <w:t>Infrastrukturdepartementet</w:t>
              </w:r>
            </w:p>
            <w:p w14:paraId="38F8CD68" w14:textId="77777777" w:rsidR="00D176A4" w:rsidRDefault="00D176A4" w:rsidP="00340DE0">
              <w:pPr>
                <w:pStyle w:val="Sidhuvud"/>
              </w:pPr>
            </w:p>
            <w:p w14:paraId="1D74127A" w14:textId="5106DFAA" w:rsidR="0026459F" w:rsidRPr="00340DE0" w:rsidRDefault="0026459F" w:rsidP="00340DE0">
              <w:pPr>
                <w:pStyle w:val="Sidhuvud"/>
              </w:pPr>
            </w:p>
          </w:tc>
        </w:sdtContent>
      </w:sdt>
      <w:sdt>
        <w:sdtPr>
          <w:alias w:val="Recipient"/>
          <w:tag w:val="ccRKShow_Recipient"/>
          <w:id w:val="-28344517"/>
          <w:placeholder>
            <w:docPart w:val="9BBEB01958824B0F8E11BEF557824F5D"/>
          </w:placeholder>
          <w:dataBinding w:prefixMappings="xmlns:ns0='http://lp/documentinfo/RK' " w:xpath="/ns0:DocumentInfo[1]/ns0:BaseInfo[1]/ns0:Recipient[1]" w:storeItemID="{A9A8623B-A025-43BB-A4AB-A848FA3BC394}"/>
          <w:text w:multiLine="1"/>
        </w:sdtPr>
        <w:sdtEndPr/>
        <w:sdtContent>
          <w:tc>
            <w:tcPr>
              <w:tcW w:w="3170" w:type="dxa"/>
            </w:tcPr>
            <w:p w14:paraId="08F5832D" w14:textId="386FD5CA" w:rsidR="0026459F" w:rsidRDefault="00C31FA1" w:rsidP="00547B89">
              <w:pPr>
                <w:pStyle w:val="Sidhuvud"/>
              </w:pPr>
              <w:r>
                <w:t>Till riksdagen</w:t>
              </w:r>
            </w:p>
          </w:tc>
        </w:sdtContent>
      </w:sdt>
      <w:tc>
        <w:tcPr>
          <w:tcW w:w="1134" w:type="dxa"/>
        </w:tcPr>
        <w:p w14:paraId="4DB6194F" w14:textId="77777777" w:rsidR="0026459F" w:rsidRDefault="0026459F" w:rsidP="003E6020">
          <w:pPr>
            <w:pStyle w:val="Sidhuvud"/>
          </w:pPr>
        </w:p>
      </w:tc>
    </w:tr>
  </w:tbl>
  <w:p w14:paraId="3735417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9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B7E"/>
    <w:rsid w:val="000873C3"/>
    <w:rsid w:val="00093408"/>
    <w:rsid w:val="00093BBF"/>
    <w:rsid w:val="0009435C"/>
    <w:rsid w:val="000A13CA"/>
    <w:rsid w:val="000A456A"/>
    <w:rsid w:val="000A5E43"/>
    <w:rsid w:val="000B56A9"/>
    <w:rsid w:val="000B5BBB"/>
    <w:rsid w:val="000B6A1A"/>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352F"/>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459F"/>
    <w:rsid w:val="00271D00"/>
    <w:rsid w:val="00274AA3"/>
    <w:rsid w:val="00275872"/>
    <w:rsid w:val="0027649C"/>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2188"/>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525"/>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87945"/>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0BC2"/>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635F"/>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15D"/>
    <w:rsid w:val="0065559D"/>
    <w:rsid w:val="00655A40"/>
    <w:rsid w:val="00660D84"/>
    <w:rsid w:val="0066133A"/>
    <w:rsid w:val="00663196"/>
    <w:rsid w:val="0066378C"/>
    <w:rsid w:val="00666997"/>
    <w:rsid w:val="006700F0"/>
    <w:rsid w:val="006706EA"/>
    <w:rsid w:val="00670A48"/>
    <w:rsid w:val="00672F6F"/>
    <w:rsid w:val="00674C2F"/>
    <w:rsid w:val="00674C8B"/>
    <w:rsid w:val="0067662C"/>
    <w:rsid w:val="00677047"/>
    <w:rsid w:val="00685C94"/>
    <w:rsid w:val="00691AEE"/>
    <w:rsid w:val="0069523C"/>
    <w:rsid w:val="006962CA"/>
    <w:rsid w:val="00696A95"/>
    <w:rsid w:val="006A09DA"/>
    <w:rsid w:val="006A1835"/>
    <w:rsid w:val="006A2625"/>
    <w:rsid w:val="006B01B2"/>
    <w:rsid w:val="006B4A30"/>
    <w:rsid w:val="006B7569"/>
    <w:rsid w:val="006C28EE"/>
    <w:rsid w:val="006C4FF1"/>
    <w:rsid w:val="006D0AEF"/>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1D9B"/>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0BCD"/>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477"/>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251E"/>
    <w:rsid w:val="009E53C8"/>
    <w:rsid w:val="009E7B92"/>
    <w:rsid w:val="009F19C0"/>
    <w:rsid w:val="009F505F"/>
    <w:rsid w:val="00A00AE4"/>
    <w:rsid w:val="00A00D24"/>
    <w:rsid w:val="00A0129C"/>
    <w:rsid w:val="00A01F5C"/>
    <w:rsid w:val="00A12A69"/>
    <w:rsid w:val="00A13CF1"/>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9B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2D1"/>
    <w:rsid w:val="00B13699"/>
    <w:rsid w:val="00B149E2"/>
    <w:rsid w:val="00B17844"/>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0526"/>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0302"/>
    <w:rsid w:val="00C1410E"/>
    <w:rsid w:val="00C141C6"/>
    <w:rsid w:val="00C15663"/>
    <w:rsid w:val="00C16508"/>
    <w:rsid w:val="00C16F5A"/>
    <w:rsid w:val="00C2071A"/>
    <w:rsid w:val="00C20ACB"/>
    <w:rsid w:val="00C23703"/>
    <w:rsid w:val="00C26068"/>
    <w:rsid w:val="00C26DF9"/>
    <w:rsid w:val="00C271A8"/>
    <w:rsid w:val="00C3050C"/>
    <w:rsid w:val="00C31F15"/>
    <w:rsid w:val="00C31FA1"/>
    <w:rsid w:val="00C31FA2"/>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1C7"/>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176A4"/>
    <w:rsid w:val="00D20DA7"/>
    <w:rsid w:val="00D2112D"/>
    <w:rsid w:val="00D249A5"/>
    <w:rsid w:val="00D2793F"/>
    <w:rsid w:val="00D279D8"/>
    <w:rsid w:val="00D27C8E"/>
    <w:rsid w:val="00D3026A"/>
    <w:rsid w:val="00D32D62"/>
    <w:rsid w:val="00D35D46"/>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4D64"/>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82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840"/>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3D64"/>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06382"/>
  <w15:docId w15:val="{288C393F-A3C9-4DFD-8C03-220A699A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D9865804164712854D281464D81A16"/>
        <w:category>
          <w:name w:val="Allmänt"/>
          <w:gallery w:val="placeholder"/>
        </w:category>
        <w:types>
          <w:type w:val="bbPlcHdr"/>
        </w:types>
        <w:behaviors>
          <w:behavior w:val="content"/>
        </w:behaviors>
        <w:guid w:val="{0FF43E37-4E14-4C27-80D9-4E55C3825FAE}"/>
      </w:docPartPr>
      <w:docPartBody>
        <w:p w:rsidR="00391CC6" w:rsidRDefault="0006026E" w:rsidP="0006026E">
          <w:pPr>
            <w:pStyle w:val="0DD9865804164712854D281464D81A16"/>
          </w:pPr>
          <w:r>
            <w:rPr>
              <w:rStyle w:val="Platshllartext"/>
            </w:rPr>
            <w:t xml:space="preserve"> </w:t>
          </w:r>
        </w:p>
      </w:docPartBody>
    </w:docPart>
    <w:docPart>
      <w:docPartPr>
        <w:name w:val="B679E305708A442DBA391F07BE1E42F8"/>
        <w:category>
          <w:name w:val="Allmänt"/>
          <w:gallery w:val="placeholder"/>
        </w:category>
        <w:types>
          <w:type w:val="bbPlcHdr"/>
        </w:types>
        <w:behaviors>
          <w:behavior w:val="content"/>
        </w:behaviors>
        <w:guid w:val="{E9454E44-560C-4BFE-98F7-910601C621EE}"/>
      </w:docPartPr>
      <w:docPartBody>
        <w:p w:rsidR="00391CC6" w:rsidRDefault="0006026E" w:rsidP="0006026E">
          <w:pPr>
            <w:pStyle w:val="B679E305708A442DBA391F07BE1E42F8"/>
          </w:pPr>
          <w:r>
            <w:rPr>
              <w:rStyle w:val="Platshllartext"/>
            </w:rPr>
            <w:t xml:space="preserve"> </w:t>
          </w:r>
        </w:p>
      </w:docPartBody>
    </w:docPart>
    <w:docPart>
      <w:docPartPr>
        <w:name w:val="1157F3A38E544696B5EF67387E4E3002"/>
        <w:category>
          <w:name w:val="Allmänt"/>
          <w:gallery w:val="placeholder"/>
        </w:category>
        <w:types>
          <w:type w:val="bbPlcHdr"/>
        </w:types>
        <w:behaviors>
          <w:behavior w:val="content"/>
        </w:behaviors>
        <w:guid w:val="{95F8282F-1836-4300-8967-2D9225F26006}"/>
      </w:docPartPr>
      <w:docPartBody>
        <w:p w:rsidR="00391CC6" w:rsidRDefault="0006026E" w:rsidP="0006026E">
          <w:pPr>
            <w:pStyle w:val="1157F3A38E544696B5EF67387E4E3002"/>
          </w:pPr>
          <w:r>
            <w:rPr>
              <w:rStyle w:val="Platshllartext"/>
            </w:rPr>
            <w:t xml:space="preserve"> </w:t>
          </w:r>
        </w:p>
      </w:docPartBody>
    </w:docPart>
    <w:docPart>
      <w:docPartPr>
        <w:name w:val="9BBEB01958824B0F8E11BEF557824F5D"/>
        <w:category>
          <w:name w:val="Allmänt"/>
          <w:gallery w:val="placeholder"/>
        </w:category>
        <w:types>
          <w:type w:val="bbPlcHdr"/>
        </w:types>
        <w:behaviors>
          <w:behavior w:val="content"/>
        </w:behaviors>
        <w:guid w:val="{8BC89B98-F406-4F87-AAC1-5B3BAE5CF521}"/>
      </w:docPartPr>
      <w:docPartBody>
        <w:p w:rsidR="00391CC6" w:rsidRDefault="0006026E" w:rsidP="0006026E">
          <w:pPr>
            <w:pStyle w:val="9BBEB01958824B0F8E11BEF557824F5D"/>
          </w:pPr>
          <w:r>
            <w:rPr>
              <w:rStyle w:val="Platshllartext"/>
            </w:rPr>
            <w:t xml:space="preserve"> </w:t>
          </w:r>
        </w:p>
      </w:docPartBody>
    </w:docPart>
    <w:docPart>
      <w:docPartPr>
        <w:name w:val="16C537CF256B49BF8EF59E9AFDE5260E"/>
        <w:category>
          <w:name w:val="Allmänt"/>
          <w:gallery w:val="placeholder"/>
        </w:category>
        <w:types>
          <w:type w:val="bbPlcHdr"/>
        </w:types>
        <w:behaviors>
          <w:behavior w:val="content"/>
        </w:behaviors>
        <w:guid w:val="{9976E996-80AC-4E68-9F87-6A9AD532E1CD}"/>
      </w:docPartPr>
      <w:docPartBody>
        <w:p w:rsidR="00391CC6" w:rsidRDefault="0006026E" w:rsidP="0006026E">
          <w:pPr>
            <w:pStyle w:val="16C537CF256B49BF8EF59E9AFDE5260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6E"/>
    <w:rsid w:val="0006026E"/>
    <w:rsid w:val="00391CC6"/>
    <w:rsid w:val="008C4D3B"/>
    <w:rsid w:val="00FC3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9FF950FE8EF488B8C7E665B21BEA1DE">
    <w:name w:val="D9FF950FE8EF488B8C7E665B21BEA1DE"/>
    <w:rsid w:val="0006026E"/>
  </w:style>
  <w:style w:type="character" w:styleId="Platshllartext">
    <w:name w:val="Placeholder Text"/>
    <w:basedOn w:val="Standardstycketeckensnitt"/>
    <w:uiPriority w:val="99"/>
    <w:semiHidden/>
    <w:rsid w:val="0006026E"/>
    <w:rPr>
      <w:noProof w:val="0"/>
      <w:color w:val="808080"/>
    </w:rPr>
  </w:style>
  <w:style w:type="paragraph" w:customStyle="1" w:styleId="9CBCE9F1AA2C4CCCB94A3E7F790F2EBC">
    <w:name w:val="9CBCE9F1AA2C4CCCB94A3E7F790F2EBC"/>
    <w:rsid w:val="0006026E"/>
  </w:style>
  <w:style w:type="paragraph" w:customStyle="1" w:styleId="1E832BEB8AD0412FABDD1AABDE609FA9">
    <w:name w:val="1E832BEB8AD0412FABDD1AABDE609FA9"/>
    <w:rsid w:val="0006026E"/>
  </w:style>
  <w:style w:type="paragraph" w:customStyle="1" w:styleId="F6C588A9DF704D27859F3781BCC1C2B6">
    <w:name w:val="F6C588A9DF704D27859F3781BCC1C2B6"/>
    <w:rsid w:val="0006026E"/>
  </w:style>
  <w:style w:type="paragraph" w:customStyle="1" w:styleId="0DD9865804164712854D281464D81A16">
    <w:name w:val="0DD9865804164712854D281464D81A16"/>
    <w:rsid w:val="0006026E"/>
  </w:style>
  <w:style w:type="paragraph" w:customStyle="1" w:styleId="B679E305708A442DBA391F07BE1E42F8">
    <w:name w:val="B679E305708A442DBA391F07BE1E42F8"/>
    <w:rsid w:val="0006026E"/>
  </w:style>
  <w:style w:type="paragraph" w:customStyle="1" w:styleId="1E4988D5251945C4B22D429EF8B9170C">
    <w:name w:val="1E4988D5251945C4B22D429EF8B9170C"/>
    <w:rsid w:val="0006026E"/>
  </w:style>
  <w:style w:type="paragraph" w:customStyle="1" w:styleId="242F611074034C0598C542922835F13D">
    <w:name w:val="242F611074034C0598C542922835F13D"/>
    <w:rsid w:val="0006026E"/>
  </w:style>
  <w:style w:type="paragraph" w:customStyle="1" w:styleId="B63305FC662E4992B6D39ADA4EBC28ED">
    <w:name w:val="B63305FC662E4992B6D39ADA4EBC28ED"/>
    <w:rsid w:val="0006026E"/>
  </w:style>
  <w:style w:type="paragraph" w:customStyle="1" w:styleId="1157F3A38E544696B5EF67387E4E3002">
    <w:name w:val="1157F3A38E544696B5EF67387E4E3002"/>
    <w:rsid w:val="0006026E"/>
  </w:style>
  <w:style w:type="paragraph" w:customStyle="1" w:styleId="9BBEB01958824B0F8E11BEF557824F5D">
    <w:name w:val="9BBEB01958824B0F8E11BEF557824F5D"/>
    <w:rsid w:val="0006026E"/>
  </w:style>
  <w:style w:type="paragraph" w:customStyle="1" w:styleId="4B69F8C1D91F4C6C8DBDFA4A21C0AB3A">
    <w:name w:val="4B69F8C1D91F4C6C8DBDFA4A21C0AB3A"/>
    <w:rsid w:val="0006026E"/>
  </w:style>
  <w:style w:type="paragraph" w:customStyle="1" w:styleId="CAB6A305E6C14C89A8C108EA3FC2960D">
    <w:name w:val="CAB6A305E6C14C89A8C108EA3FC2960D"/>
    <w:rsid w:val="0006026E"/>
  </w:style>
  <w:style w:type="paragraph" w:customStyle="1" w:styleId="FFA90CB1844B4D7EB5620A737C818102">
    <w:name w:val="FFA90CB1844B4D7EB5620A737C818102"/>
    <w:rsid w:val="0006026E"/>
  </w:style>
  <w:style w:type="paragraph" w:customStyle="1" w:styleId="8DD59FCEC76241FAA4B8F171A83619E5">
    <w:name w:val="8DD59FCEC76241FAA4B8F171A83619E5"/>
    <w:rsid w:val="0006026E"/>
  </w:style>
  <w:style w:type="paragraph" w:customStyle="1" w:styleId="46BD2DCCEFD04EF8A665867EA6695232">
    <w:name w:val="46BD2DCCEFD04EF8A665867EA6695232"/>
    <w:rsid w:val="0006026E"/>
  </w:style>
  <w:style w:type="paragraph" w:customStyle="1" w:styleId="16C537CF256B49BF8EF59E9AFDE5260E">
    <w:name w:val="16C537CF256B49BF8EF59E9AFDE5260E"/>
    <w:rsid w:val="0006026E"/>
  </w:style>
  <w:style w:type="paragraph" w:customStyle="1" w:styleId="D48C38DFC56F436FBD12459CEB17D68B">
    <w:name w:val="D48C38DFC56F436FBD12459CEB17D68B"/>
    <w:rsid w:val="00060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3ee9a803-5cfe-4f74-8f91-10f20b1b0c43</RD_Svarsid>
  </documentManagement>
</p:properties>
</file>

<file path=customXml/item4.xml><?xml version="1.0" encoding="utf-8"?>
<?mso-contentType ?>
<customXsn xmlns="http://schemas.microsoft.com/office/2006/metadata/customXsn">
  <xsnLocation/>
  <cached>True</cached>
  <openByDefault>False</openByDefault>
  <xsnScope>/dep/i/t-gem/Nya TE Riksdagen</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2020-04-01T00:00:00</HeaderDate>
    <Office/>
    <Dnr>I2020/</Dnr>
    <ParagrafNr/>
    <DocumentTitle/>
    <VisitingAddress/>
    <Extra1/>
    <Extra2/>
    <Extra3>Thomas Morell</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2020-04-01T00:00:00</HeaderDate>
    <Office/>
    <Dnr>I2020/</Dnr>
    <ParagrafNr/>
    <DocumentTitle/>
    <VisitingAddress/>
    <Extra1/>
    <Extra2/>
    <Extra3>Thomas Morell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2ABDD-E9C1-4875-BCEC-1D31E6BA6DD9}"/>
</file>

<file path=customXml/itemProps2.xml><?xml version="1.0" encoding="utf-8"?>
<ds:datastoreItem xmlns:ds="http://schemas.openxmlformats.org/officeDocument/2006/customXml" ds:itemID="{CCC3EB76-98B6-4572-BE83-F5F3610C8D0B}"/>
</file>

<file path=customXml/itemProps3.xml><?xml version="1.0" encoding="utf-8"?>
<ds:datastoreItem xmlns:ds="http://schemas.openxmlformats.org/officeDocument/2006/customXml" ds:itemID="{FED27311-C622-4A6C-B302-8DD4974D3396}"/>
</file>

<file path=customXml/itemProps4.xml><?xml version="1.0" encoding="utf-8"?>
<ds:datastoreItem xmlns:ds="http://schemas.openxmlformats.org/officeDocument/2006/customXml" ds:itemID="{D77BAFBA-DC60-47CD-9300-0ACF51CBE698}">
  <ds:schemaRefs>
    <ds:schemaRef ds:uri="http://schemas.microsoft.com/office/2006/metadata/customXsn"/>
  </ds:schemaRefs>
</ds:datastoreItem>
</file>

<file path=customXml/itemProps5.xml><?xml version="1.0" encoding="utf-8"?>
<ds:datastoreItem xmlns:ds="http://schemas.openxmlformats.org/officeDocument/2006/customXml" ds:itemID="{CCC3EB76-98B6-4572-BE83-F5F3610C8D0B}">
  <ds:schemaRefs>
    <ds:schemaRef ds:uri="http://schemas.microsoft.com/sharepoint/v3/contenttype/forms"/>
  </ds:schemaRefs>
</ds:datastoreItem>
</file>

<file path=customXml/itemProps6.xml><?xml version="1.0" encoding="utf-8"?>
<ds:datastoreItem xmlns:ds="http://schemas.openxmlformats.org/officeDocument/2006/customXml" ds:itemID="{A9A8623B-A025-43BB-A4AB-A848FA3BC394}">
  <ds:schemaRefs>
    <ds:schemaRef ds:uri="http://lp/documentinfo/RK"/>
  </ds:schemaRefs>
</ds:datastoreItem>
</file>

<file path=customXml/itemProps7.xml><?xml version="1.0" encoding="utf-8"?>
<ds:datastoreItem xmlns:ds="http://schemas.openxmlformats.org/officeDocument/2006/customXml" ds:itemID="{A9A8623B-A025-43BB-A4AB-A848FA3BC394}"/>
</file>

<file path=customXml/itemProps8.xml><?xml version="1.0" encoding="utf-8"?>
<ds:datastoreItem xmlns:ds="http://schemas.openxmlformats.org/officeDocument/2006/customXml" ds:itemID="{D2CBB1AA-E2F1-4D26-8D14-82231E0C6252}"/>
</file>

<file path=docProps/app.xml><?xml version="1.0" encoding="utf-8"?>
<Properties xmlns="http://schemas.openxmlformats.org/officeDocument/2006/extended-properties" xmlns:vt="http://schemas.openxmlformats.org/officeDocument/2006/docPropsVTypes">
  <Template>RK Basmall</Template>
  <TotalTime>0</TotalTime>
  <Pages>1</Pages>
  <Words>173</Words>
  <Characters>923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1108 av Thomas Morell (SD) Yrkeskompetensbevis  och dispens från kravet på repetitionsutbildning.docx</dc:title>
  <dc:subject/>
  <dc:creator>Anders G Arvidsson</dc:creator>
  <cp:keywords/>
  <dc:description/>
  <cp:lastModifiedBy>Peter Kalliopuro</cp:lastModifiedBy>
  <cp:revision>2</cp:revision>
  <cp:lastPrinted>2020-04-01T05:31:00Z</cp:lastPrinted>
  <dcterms:created xsi:type="dcterms:W3CDTF">2020-04-01T05:30:00Z</dcterms:created>
  <dcterms:modified xsi:type="dcterms:W3CDTF">2020-04-01T05:30:00Z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