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6.xml" ContentType="application/vnd.openxmlformats-officedocument.customXml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495DDE" w14:textId="77374666" w:rsidR="00C606B9" w:rsidRDefault="00C606B9" w:rsidP="00DA0661">
      <w:pPr>
        <w:pStyle w:val="Rubrik"/>
      </w:pPr>
      <w:bookmarkStart w:id="0" w:name="Start"/>
      <w:bookmarkEnd w:id="0"/>
      <w:r>
        <w:t>Svar på fråga 2020/21:2134 av Christina Höj Larsen (V)</w:t>
      </w:r>
      <w:r>
        <w:br/>
        <w:t>Certifieringssystemet för arbetskraftsinvandring</w:t>
      </w:r>
    </w:p>
    <w:p w14:paraId="74AD716D" w14:textId="3FF55B8D" w:rsidR="00686B79" w:rsidRDefault="00C606B9" w:rsidP="006A12F1">
      <w:pPr>
        <w:pStyle w:val="Brdtext"/>
      </w:pPr>
      <w:r>
        <w:t xml:space="preserve">Christina Höj Larsen har frågat mig om jag avser </w:t>
      </w:r>
      <w:r w:rsidR="00686B79">
        <w:t>att ta några initiativ för att stävja missbruket inom certifieringssystemet för arbetskraftsinvandrare.</w:t>
      </w:r>
    </w:p>
    <w:p w14:paraId="39E6329B" w14:textId="6F86F4C0" w:rsidR="00686B79" w:rsidRDefault="00686B79" w:rsidP="00686B79">
      <w:pPr>
        <w:pStyle w:val="Brdtext"/>
      </w:pPr>
      <w:r>
        <w:t>Regeringen ser allvarligt på uppgifter om att systemet för arbetskrafts</w:t>
      </w:r>
      <w:r>
        <w:softHyphen/>
        <w:t xml:space="preserve">invandring missbrukas. </w:t>
      </w:r>
    </w:p>
    <w:p w14:paraId="42AAB880" w14:textId="76B47046" w:rsidR="0088604D" w:rsidRDefault="00DD5BEF" w:rsidP="00F64CDE">
      <w:pPr>
        <w:pStyle w:val="Brdtext"/>
      </w:pPr>
      <w:r>
        <w:t xml:space="preserve">Migrationsverket skapade </w:t>
      </w:r>
      <w:r w:rsidR="00007C35">
        <w:t xml:space="preserve">ett </w:t>
      </w:r>
      <w:r>
        <w:t>certifieringssystem för arbetstillstånd</w:t>
      </w:r>
      <w:r w:rsidR="000D1740">
        <w:t>särenden</w:t>
      </w:r>
      <w:r>
        <w:t xml:space="preserve"> för </w:t>
      </w:r>
      <w:r w:rsidR="000D1740">
        <w:t xml:space="preserve">snart tio år sedan. Syftet </w:t>
      </w:r>
      <w:r w:rsidR="00D1574F">
        <w:t>var</w:t>
      </w:r>
      <w:r w:rsidR="000D1740">
        <w:t xml:space="preserve"> </w:t>
      </w:r>
      <w:r>
        <w:t>att effektivisera verksamheten och förkorta hand</w:t>
      </w:r>
      <w:r>
        <w:softHyphen/>
        <w:t xml:space="preserve">läggningstiderna. </w:t>
      </w:r>
      <w:r w:rsidR="00C53A61">
        <w:t>Regelverket är detsamma</w:t>
      </w:r>
      <w:r w:rsidR="00B91AF4">
        <w:t>, oavsett om en ansökan hanteras inom ramen för certifieringssystemet eller ej. De</w:t>
      </w:r>
      <w:r w:rsidR="00C53A61">
        <w:t xml:space="preserve"> k</w:t>
      </w:r>
      <w:r w:rsidR="00623E82">
        <w:t>rav som ställs för att arbetstillstånd ska beviljas måste naturligtvis vara uppfyllda</w:t>
      </w:r>
      <w:r w:rsidR="00B91AF4">
        <w:t xml:space="preserve">, bl.a. det </w:t>
      </w:r>
      <w:r w:rsidR="00F64CDE">
        <w:t xml:space="preserve"> </w:t>
      </w:r>
      <w:r w:rsidR="00D1574F">
        <w:t>grundläggande krav</w:t>
      </w:r>
      <w:r w:rsidR="00B91AF4">
        <w:t>et</w:t>
      </w:r>
      <w:r w:rsidR="00D1574F">
        <w:t xml:space="preserve"> att anställningsvillkoren </w:t>
      </w:r>
      <w:r w:rsidR="00F64CDE">
        <w:t xml:space="preserve">ska vara </w:t>
      </w:r>
      <w:r w:rsidR="00D1574F">
        <w:t>i nivå med kollektiv</w:t>
      </w:r>
      <w:r w:rsidR="00237814">
        <w:softHyphen/>
      </w:r>
      <w:r w:rsidR="00D1574F">
        <w:t xml:space="preserve">avtal eller praxis inom yrket eller branschen.  </w:t>
      </w:r>
      <w:r>
        <w:t xml:space="preserve"> </w:t>
      </w:r>
    </w:p>
    <w:p w14:paraId="0DF782F6" w14:textId="112AEB45" w:rsidR="00686B79" w:rsidRDefault="00686B79" w:rsidP="00686B79">
      <w:pPr>
        <w:pStyle w:val="Brdtext"/>
      </w:pPr>
      <w:bookmarkStart w:id="1" w:name="_Hlk58406405"/>
      <w:bookmarkStart w:id="2" w:name="_Hlk58403248"/>
      <w:r w:rsidRPr="00643E5D">
        <w:t xml:space="preserve">Regeringen </w:t>
      </w:r>
      <w:r>
        <w:t xml:space="preserve">har gett en särskild utredare i uppdrag att </w:t>
      </w:r>
      <w:bookmarkEnd w:id="1"/>
      <w:r>
        <w:t>överväga olika åtgärder för att motverka missbruk av systemet och utnyttjande av arbetskrafts</w:t>
      </w:r>
      <w:r>
        <w:softHyphen/>
        <w:t xml:space="preserve">invandrare. </w:t>
      </w:r>
      <w:bookmarkEnd w:id="2"/>
      <w:r>
        <w:t xml:space="preserve">Utredaren ska bland annat lämna förslag om skärpta straff för arbetsgivare som utnyttjar systemet för arbetskraftsinvandring och skadestånd till arbetstagare. Utredaren har ett brett mandat och kan överväga olika åtgärder för att motverka missbruk och utnyttjande av olika slag. </w:t>
      </w:r>
    </w:p>
    <w:p w14:paraId="2665A09B" w14:textId="77777777" w:rsidR="00686B79" w:rsidRDefault="00686B79" w:rsidP="00686B79">
      <w:pPr>
        <w:pStyle w:val="Brdtext"/>
      </w:pPr>
      <w:r>
        <w:t xml:space="preserve">För en månad sedan </w:t>
      </w:r>
      <w:r w:rsidRPr="00671CBC">
        <w:t xml:space="preserve">överlämnade </w:t>
      </w:r>
      <w:r>
        <w:t xml:space="preserve">utredaren ett </w:t>
      </w:r>
      <w:r w:rsidRPr="00671CBC">
        <w:t>delbetänkande</w:t>
      </w:r>
      <w:r>
        <w:t xml:space="preserve"> </w:t>
      </w:r>
      <w:r w:rsidRPr="002E3A65">
        <w:t xml:space="preserve">som bl.a. innehåller förslag </w:t>
      </w:r>
      <w:r>
        <w:t>om utökade kontroller av arbets</w:t>
      </w:r>
      <w:r>
        <w:softHyphen/>
        <w:t>krafts</w:t>
      </w:r>
      <w:r>
        <w:softHyphen/>
        <w:t xml:space="preserve">invandrares villkor. För vissa arbetsgivare föreslås också en </w:t>
      </w:r>
      <w:r w:rsidRPr="00D375A4">
        <w:t>straff</w:t>
      </w:r>
      <w:r w:rsidRPr="00D375A4">
        <w:softHyphen/>
        <w:t>sanktionerad anmälnings</w:t>
      </w:r>
      <w:r>
        <w:softHyphen/>
      </w:r>
      <w:r w:rsidRPr="00D375A4">
        <w:t>skyldighet när anställningsvillkoren för</w:t>
      </w:r>
      <w:r>
        <w:t>sämras</w:t>
      </w:r>
      <w:r w:rsidRPr="00D375A4">
        <w:t>.</w:t>
      </w:r>
      <w:r>
        <w:t xml:space="preserve"> </w:t>
      </w:r>
    </w:p>
    <w:p w14:paraId="18325A3E" w14:textId="414E0B6E" w:rsidR="00686B79" w:rsidRDefault="00686B79" w:rsidP="006A12F1">
      <w:pPr>
        <w:pStyle w:val="Brdtext"/>
      </w:pPr>
      <w:r w:rsidRPr="00D375A4">
        <w:lastRenderedPageBreak/>
        <w:t>Förslagen är nu ute på remiss och ytterligare åtgärder för att motverka missbruk</w:t>
      </w:r>
      <w:r w:rsidRPr="00147F9B">
        <w:t xml:space="preserve"> </w:t>
      </w:r>
      <w:r>
        <w:t xml:space="preserve">av systemet kommer att presenteras </w:t>
      </w:r>
      <w:r w:rsidRPr="00147F9B">
        <w:t>i slutbetänkandet</w:t>
      </w:r>
      <w:r>
        <w:t xml:space="preserve"> som ska överlämnas </w:t>
      </w:r>
      <w:r w:rsidRPr="00147F9B">
        <w:t>senast den 1 november</w:t>
      </w:r>
      <w:r>
        <w:t>.</w:t>
      </w:r>
    </w:p>
    <w:p w14:paraId="6A194909" w14:textId="77777777" w:rsidR="000E58BB" w:rsidRDefault="000E58BB" w:rsidP="006A12F1">
      <w:pPr>
        <w:pStyle w:val="Brdtext"/>
      </w:pPr>
    </w:p>
    <w:p w14:paraId="0ACA374D" w14:textId="12BA82A3" w:rsidR="00C606B9" w:rsidRDefault="00C606B9" w:rsidP="006A12F1">
      <w:pPr>
        <w:pStyle w:val="Brdtext"/>
      </w:pPr>
      <w:r>
        <w:t xml:space="preserve">Stockholm den </w:t>
      </w:r>
      <w:sdt>
        <w:sdtPr>
          <w:id w:val="-1225218591"/>
          <w:placeholder>
            <w:docPart w:val="5A57EE4CF8164E38A27D43F7CED55987"/>
          </w:placeholder>
          <w:dataBinding w:prefixMappings="xmlns:ns0='http://lp/documentinfo/RK' " w:xpath="/ns0:DocumentInfo[1]/ns0:BaseInfo[1]/ns0:HeaderDate[1]" w:storeItemID="{ED35CD71-4A8F-40DC-A747-FE6BBAE78AFA}"/>
          <w:date w:fullDate="2021-03-17T00:00:00Z">
            <w:dateFormat w:val="d MMMM yyyy"/>
            <w:lid w:val="sv-SE"/>
            <w:storeMappedDataAs w:val="dateTime"/>
            <w:calendar w:val="gregorian"/>
          </w:date>
        </w:sdtPr>
        <w:sdtEndPr/>
        <w:sdtContent>
          <w:r>
            <w:t>17 mars 2021</w:t>
          </w:r>
        </w:sdtContent>
      </w:sdt>
    </w:p>
    <w:p w14:paraId="0AB84078" w14:textId="77777777" w:rsidR="00C606B9" w:rsidRDefault="00C606B9" w:rsidP="004E7A8F">
      <w:pPr>
        <w:pStyle w:val="Brdtextutanavstnd"/>
      </w:pPr>
    </w:p>
    <w:p w14:paraId="598DF79C" w14:textId="77777777" w:rsidR="00C606B9" w:rsidRDefault="00C606B9" w:rsidP="004E7A8F">
      <w:pPr>
        <w:pStyle w:val="Brdtextutanavstnd"/>
      </w:pPr>
    </w:p>
    <w:p w14:paraId="36610878" w14:textId="77777777" w:rsidR="00C606B9" w:rsidRDefault="00C606B9" w:rsidP="004E7A8F">
      <w:pPr>
        <w:pStyle w:val="Brdtextutanavstnd"/>
      </w:pPr>
    </w:p>
    <w:p w14:paraId="438EB38B" w14:textId="181BA1B6" w:rsidR="00C606B9" w:rsidRDefault="00C606B9" w:rsidP="00422A41">
      <w:pPr>
        <w:pStyle w:val="Brdtext"/>
      </w:pPr>
      <w:r>
        <w:t>Morgan Johansson</w:t>
      </w:r>
    </w:p>
    <w:p w14:paraId="05A2FB33" w14:textId="785090B3" w:rsidR="00C606B9" w:rsidRPr="00DB48AB" w:rsidRDefault="00C606B9" w:rsidP="00DB48AB">
      <w:pPr>
        <w:pStyle w:val="Brdtext"/>
      </w:pPr>
    </w:p>
    <w:sectPr w:rsidR="00C606B9" w:rsidRPr="00DB48AB"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656636" w14:textId="77777777" w:rsidR="00C606B9" w:rsidRDefault="00C606B9" w:rsidP="00A87A54">
      <w:pPr>
        <w:spacing w:after="0" w:line="240" w:lineRule="auto"/>
      </w:pPr>
      <w:r>
        <w:separator/>
      </w:r>
    </w:p>
  </w:endnote>
  <w:endnote w:type="continuationSeparator" w:id="0">
    <w:p w14:paraId="287CEA71" w14:textId="77777777" w:rsidR="00C606B9" w:rsidRDefault="00C606B9"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altName w:val="Calibri"/>
    <w:panose1 w:val="020F0502020204030204"/>
    <w:charset w:val="00"/>
    <w:family w:val="swiss"/>
    <w:pitch w:val="variable"/>
    <w:sig w:usb0="E0002AFF" w:usb1="4000ACFF" w:usb2="00000001" w:usb3="00000000" w:csb0="000001FF" w:csb1="00000000"/>
  </w:font>
  <w:font w:name="OrigGarmnd BT">
    <w:altName w:val="Original Garamond"/>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18371D7A" w14:textId="77777777" w:rsidTr="006A26EC">
      <w:trPr>
        <w:trHeight w:val="227"/>
        <w:jc w:val="right"/>
      </w:trPr>
      <w:tc>
        <w:tcPr>
          <w:tcW w:w="708" w:type="dxa"/>
          <w:vAlign w:val="bottom"/>
        </w:tcPr>
        <w:p w14:paraId="4E07B1A6"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64E1BD57" w14:textId="77777777" w:rsidTr="006A26EC">
      <w:trPr>
        <w:trHeight w:val="850"/>
        <w:jc w:val="right"/>
      </w:trPr>
      <w:tc>
        <w:tcPr>
          <w:tcW w:w="708" w:type="dxa"/>
          <w:vAlign w:val="bottom"/>
        </w:tcPr>
        <w:p w14:paraId="15728194" w14:textId="77777777" w:rsidR="005606BC" w:rsidRPr="00347E11" w:rsidRDefault="005606BC" w:rsidP="005606BC">
          <w:pPr>
            <w:pStyle w:val="Sidfot"/>
            <w:spacing w:line="276" w:lineRule="auto"/>
            <w:jc w:val="right"/>
          </w:pPr>
        </w:p>
      </w:tc>
    </w:tr>
  </w:tbl>
  <w:p w14:paraId="4329A3BF"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5AFBF86D" w14:textId="77777777" w:rsidTr="001F4302">
      <w:trPr>
        <w:trHeight w:val="510"/>
      </w:trPr>
      <w:tc>
        <w:tcPr>
          <w:tcW w:w="8525" w:type="dxa"/>
          <w:gridSpan w:val="2"/>
          <w:vAlign w:val="bottom"/>
        </w:tcPr>
        <w:p w14:paraId="20A0FC4E" w14:textId="77777777" w:rsidR="00347E11" w:rsidRPr="00347E11" w:rsidRDefault="00347E11" w:rsidP="00347E11">
          <w:pPr>
            <w:pStyle w:val="Sidfot"/>
            <w:rPr>
              <w:sz w:val="8"/>
            </w:rPr>
          </w:pPr>
        </w:p>
      </w:tc>
    </w:tr>
    <w:tr w:rsidR="00093408" w:rsidRPr="00EE3C0F" w14:paraId="542B71FB" w14:textId="77777777" w:rsidTr="00C26068">
      <w:trPr>
        <w:trHeight w:val="227"/>
      </w:trPr>
      <w:tc>
        <w:tcPr>
          <w:tcW w:w="4074" w:type="dxa"/>
        </w:tcPr>
        <w:p w14:paraId="0F76615D" w14:textId="77777777" w:rsidR="00347E11" w:rsidRPr="00F53AEA" w:rsidRDefault="00347E11" w:rsidP="00C26068">
          <w:pPr>
            <w:pStyle w:val="Sidfot"/>
            <w:spacing w:line="276" w:lineRule="auto"/>
          </w:pPr>
        </w:p>
      </w:tc>
      <w:tc>
        <w:tcPr>
          <w:tcW w:w="4451" w:type="dxa"/>
        </w:tcPr>
        <w:p w14:paraId="4B81F89D" w14:textId="77777777" w:rsidR="00093408" w:rsidRPr="00F53AEA" w:rsidRDefault="00093408" w:rsidP="00F53AEA">
          <w:pPr>
            <w:pStyle w:val="Sidfot"/>
            <w:spacing w:line="276" w:lineRule="auto"/>
          </w:pPr>
        </w:p>
      </w:tc>
    </w:tr>
  </w:tbl>
  <w:p w14:paraId="21C086F2"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6B6168" w14:textId="77777777" w:rsidR="00C606B9" w:rsidRDefault="00C606B9" w:rsidP="00A87A54">
      <w:pPr>
        <w:spacing w:after="0" w:line="240" w:lineRule="auto"/>
      </w:pPr>
      <w:r>
        <w:separator/>
      </w:r>
    </w:p>
  </w:footnote>
  <w:footnote w:type="continuationSeparator" w:id="0">
    <w:p w14:paraId="08B94097" w14:textId="77777777" w:rsidR="00C606B9" w:rsidRDefault="00C606B9"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C606B9" w14:paraId="69ADFA72" w14:textId="77777777" w:rsidTr="00C93EBA">
      <w:trPr>
        <w:trHeight w:val="227"/>
      </w:trPr>
      <w:tc>
        <w:tcPr>
          <w:tcW w:w="5534" w:type="dxa"/>
        </w:tcPr>
        <w:p w14:paraId="38BCA061" w14:textId="77777777" w:rsidR="00C606B9" w:rsidRPr="007D73AB" w:rsidRDefault="00C606B9">
          <w:pPr>
            <w:pStyle w:val="Sidhuvud"/>
          </w:pPr>
        </w:p>
      </w:tc>
      <w:tc>
        <w:tcPr>
          <w:tcW w:w="3170" w:type="dxa"/>
          <w:vAlign w:val="bottom"/>
        </w:tcPr>
        <w:p w14:paraId="376178E3" w14:textId="77777777" w:rsidR="00C606B9" w:rsidRPr="007D73AB" w:rsidRDefault="00C606B9" w:rsidP="00340DE0">
          <w:pPr>
            <w:pStyle w:val="Sidhuvud"/>
          </w:pPr>
        </w:p>
      </w:tc>
      <w:tc>
        <w:tcPr>
          <w:tcW w:w="1134" w:type="dxa"/>
        </w:tcPr>
        <w:p w14:paraId="31677987" w14:textId="77777777" w:rsidR="00C606B9" w:rsidRDefault="00C606B9" w:rsidP="005A703A">
          <w:pPr>
            <w:pStyle w:val="Sidhuvud"/>
          </w:pPr>
        </w:p>
      </w:tc>
    </w:tr>
    <w:tr w:rsidR="00C606B9" w14:paraId="4413FACB" w14:textId="77777777" w:rsidTr="00C93EBA">
      <w:trPr>
        <w:trHeight w:val="1928"/>
      </w:trPr>
      <w:tc>
        <w:tcPr>
          <w:tcW w:w="5534" w:type="dxa"/>
        </w:tcPr>
        <w:p w14:paraId="526DCF6A" w14:textId="77777777" w:rsidR="00C606B9" w:rsidRPr="00340DE0" w:rsidRDefault="00C606B9" w:rsidP="00340DE0">
          <w:pPr>
            <w:pStyle w:val="Sidhuvud"/>
          </w:pPr>
          <w:r>
            <w:rPr>
              <w:noProof/>
            </w:rPr>
            <w:drawing>
              <wp:inline distT="0" distB="0" distL="0" distR="0" wp14:anchorId="7FA6B79F" wp14:editId="39DF50FD">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59BAF3D7" w14:textId="77777777" w:rsidR="00C606B9" w:rsidRPr="00710A6C" w:rsidRDefault="00C606B9" w:rsidP="00EE3C0F">
          <w:pPr>
            <w:pStyle w:val="Sidhuvud"/>
            <w:rPr>
              <w:b/>
            </w:rPr>
          </w:pPr>
        </w:p>
        <w:p w14:paraId="7429733E" w14:textId="77777777" w:rsidR="00C606B9" w:rsidRDefault="00C606B9" w:rsidP="00EE3C0F">
          <w:pPr>
            <w:pStyle w:val="Sidhuvud"/>
          </w:pPr>
        </w:p>
        <w:p w14:paraId="75370031" w14:textId="77777777" w:rsidR="00C606B9" w:rsidRDefault="00C606B9" w:rsidP="00EE3C0F">
          <w:pPr>
            <w:pStyle w:val="Sidhuvud"/>
          </w:pPr>
        </w:p>
        <w:p w14:paraId="5A0F3C94" w14:textId="77777777" w:rsidR="00C606B9" w:rsidRDefault="00C606B9" w:rsidP="00EE3C0F">
          <w:pPr>
            <w:pStyle w:val="Sidhuvud"/>
          </w:pPr>
        </w:p>
        <w:sdt>
          <w:sdtPr>
            <w:alias w:val="Dnr"/>
            <w:tag w:val="ccRKShow_Dnr"/>
            <w:id w:val="-829283628"/>
            <w:placeholder>
              <w:docPart w:val="94513F06EE554D3584CCA9D47274E518"/>
            </w:placeholder>
            <w:dataBinding w:prefixMappings="xmlns:ns0='http://lp/documentinfo/RK' " w:xpath="/ns0:DocumentInfo[1]/ns0:BaseInfo[1]/ns0:Dnr[1]" w:storeItemID="{ED35CD71-4A8F-40DC-A747-FE6BBAE78AFA}"/>
            <w:text/>
          </w:sdtPr>
          <w:sdtEndPr/>
          <w:sdtContent>
            <w:p w14:paraId="1593DF72" w14:textId="20931044" w:rsidR="00C606B9" w:rsidRDefault="00F47C42" w:rsidP="00EE3C0F">
              <w:pPr>
                <w:pStyle w:val="Sidhuvud"/>
              </w:pPr>
              <w:r>
                <w:t>Ju2021/01116</w:t>
              </w:r>
            </w:p>
          </w:sdtContent>
        </w:sdt>
        <w:sdt>
          <w:sdtPr>
            <w:alias w:val="DocNumber"/>
            <w:tag w:val="DocNumber"/>
            <w:id w:val="1726028884"/>
            <w:placeholder>
              <w:docPart w:val="CFAB61BB97584F75945E2E7DF22CA993"/>
            </w:placeholder>
            <w:showingPlcHdr/>
            <w:dataBinding w:prefixMappings="xmlns:ns0='http://lp/documentinfo/RK' " w:xpath="/ns0:DocumentInfo[1]/ns0:BaseInfo[1]/ns0:DocNumber[1]" w:storeItemID="{ED35CD71-4A8F-40DC-A747-FE6BBAE78AFA}"/>
            <w:text/>
          </w:sdtPr>
          <w:sdtEndPr/>
          <w:sdtContent>
            <w:p w14:paraId="64EFDE8C" w14:textId="77777777" w:rsidR="00C606B9" w:rsidRDefault="00C606B9" w:rsidP="00EE3C0F">
              <w:pPr>
                <w:pStyle w:val="Sidhuvud"/>
              </w:pPr>
              <w:r>
                <w:rPr>
                  <w:rStyle w:val="Platshllartext"/>
                </w:rPr>
                <w:t xml:space="preserve"> </w:t>
              </w:r>
            </w:p>
          </w:sdtContent>
        </w:sdt>
        <w:p w14:paraId="61397B4C" w14:textId="77777777" w:rsidR="00C606B9" w:rsidRDefault="00C606B9" w:rsidP="00EE3C0F">
          <w:pPr>
            <w:pStyle w:val="Sidhuvud"/>
          </w:pPr>
        </w:p>
      </w:tc>
      <w:tc>
        <w:tcPr>
          <w:tcW w:w="1134" w:type="dxa"/>
        </w:tcPr>
        <w:p w14:paraId="753BF5A9" w14:textId="77777777" w:rsidR="00C606B9" w:rsidRDefault="00C606B9" w:rsidP="0094502D">
          <w:pPr>
            <w:pStyle w:val="Sidhuvud"/>
          </w:pPr>
        </w:p>
        <w:p w14:paraId="184C598B" w14:textId="77777777" w:rsidR="00C606B9" w:rsidRPr="0094502D" w:rsidRDefault="00C606B9" w:rsidP="00EC71A6">
          <w:pPr>
            <w:pStyle w:val="Sidhuvud"/>
          </w:pPr>
        </w:p>
      </w:tc>
    </w:tr>
    <w:tr w:rsidR="00C606B9" w14:paraId="7422B9D7" w14:textId="77777777" w:rsidTr="00C93EBA">
      <w:trPr>
        <w:trHeight w:val="2268"/>
      </w:trPr>
      <w:sdt>
        <w:sdtPr>
          <w:alias w:val="SenderText"/>
          <w:tag w:val="ccRKShow_SenderText"/>
          <w:id w:val="1374046025"/>
          <w:placeholder>
            <w:docPart w:val="65C8B9B301FD47D48EE29CCC7471562F"/>
          </w:placeholder>
        </w:sdtPr>
        <w:sdtEndPr/>
        <w:sdtContent>
          <w:sdt>
            <w:sdtPr>
              <w:alias w:val="SenderText"/>
              <w:tag w:val="ccRKShow_SenderText"/>
              <w:id w:val="319614991"/>
              <w:placeholder>
                <w:docPart w:val="BBF86CA5F41F4AAFA5B740E38D71350D"/>
              </w:placeholder>
            </w:sdtPr>
            <w:sdtEndPr/>
            <w:sdtContent>
              <w:tc>
                <w:tcPr>
                  <w:tcW w:w="5534" w:type="dxa"/>
                  <w:tcMar>
                    <w:right w:w="1134" w:type="dxa"/>
                  </w:tcMar>
                </w:tcPr>
                <w:p w14:paraId="674096AD" w14:textId="77777777" w:rsidR="00923B0D" w:rsidRPr="006E6466" w:rsidRDefault="00923B0D" w:rsidP="00923B0D">
                  <w:pPr>
                    <w:pStyle w:val="Sidhuvud"/>
                    <w:rPr>
                      <w:b/>
                    </w:rPr>
                  </w:pPr>
                  <w:r w:rsidRPr="006E6466">
                    <w:rPr>
                      <w:b/>
                    </w:rPr>
                    <w:t>Justitiedepartementet</w:t>
                  </w:r>
                </w:p>
                <w:p w14:paraId="33E16B0D" w14:textId="77777777" w:rsidR="00923B0D" w:rsidRDefault="00923B0D" w:rsidP="00923B0D">
                  <w:pPr>
                    <w:pStyle w:val="Sidhuvud"/>
                  </w:pPr>
                  <w:r w:rsidRPr="006E6466">
                    <w:t>Justitie- och migrationsministern</w:t>
                  </w:r>
                </w:p>
                <w:p w14:paraId="69D4A364" w14:textId="77777777" w:rsidR="00923B0D" w:rsidRDefault="00923B0D" w:rsidP="00923B0D">
                  <w:pPr>
                    <w:pStyle w:val="Sidhuvud"/>
                  </w:pPr>
                </w:p>
                <w:p w14:paraId="4D891AA8" w14:textId="79516EB3" w:rsidR="00C606B9" w:rsidRPr="00340DE0" w:rsidRDefault="00C606B9" w:rsidP="00923B0D">
                  <w:pPr>
                    <w:pStyle w:val="Sidhuvud"/>
                  </w:pPr>
                </w:p>
              </w:tc>
            </w:sdtContent>
          </w:sdt>
        </w:sdtContent>
      </w:sdt>
      <w:sdt>
        <w:sdtPr>
          <w:alias w:val="Recipient"/>
          <w:tag w:val="ccRKShow_Recipient"/>
          <w:id w:val="-28344517"/>
          <w:placeholder>
            <w:docPart w:val="26729C2892A64EE8BD2876B4ED43B6B9"/>
          </w:placeholder>
          <w:dataBinding w:prefixMappings="xmlns:ns0='http://lp/documentinfo/RK' " w:xpath="/ns0:DocumentInfo[1]/ns0:BaseInfo[1]/ns0:Recipient[1]" w:storeItemID="{ED35CD71-4A8F-40DC-A747-FE6BBAE78AFA}"/>
          <w:text w:multiLine="1"/>
        </w:sdtPr>
        <w:sdtEndPr/>
        <w:sdtContent>
          <w:tc>
            <w:tcPr>
              <w:tcW w:w="3170" w:type="dxa"/>
            </w:tcPr>
            <w:p w14:paraId="1FD081DD" w14:textId="77777777" w:rsidR="00C606B9" w:rsidRDefault="00C606B9" w:rsidP="00547B89">
              <w:pPr>
                <w:pStyle w:val="Sidhuvud"/>
              </w:pPr>
              <w:r>
                <w:t>Till riksdagen</w:t>
              </w:r>
            </w:p>
          </w:tc>
        </w:sdtContent>
      </w:sdt>
      <w:tc>
        <w:tcPr>
          <w:tcW w:w="1134" w:type="dxa"/>
        </w:tcPr>
        <w:p w14:paraId="1D12C52B" w14:textId="77777777" w:rsidR="00C606B9" w:rsidRDefault="00C606B9" w:rsidP="003E6020">
          <w:pPr>
            <w:pStyle w:val="Sidhuvud"/>
          </w:pPr>
        </w:p>
      </w:tc>
    </w:tr>
  </w:tbl>
  <w:p w14:paraId="73406849"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7E50D78"/>
    <w:multiLevelType w:val="hybridMultilevel"/>
    <w:tmpl w:val="D8EC511C"/>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A503F4C"/>
    <w:multiLevelType w:val="multilevel"/>
    <w:tmpl w:val="1A20A4CA"/>
    <w:numStyleLink w:val="RKPunktlista"/>
  </w:abstractNum>
  <w:abstractNum w:abstractNumId="13" w15:restartNumberingAfterBreak="0">
    <w:nsid w:val="0ED533F4"/>
    <w:multiLevelType w:val="multilevel"/>
    <w:tmpl w:val="1B563932"/>
    <w:numStyleLink w:val="RKNumreradlista"/>
  </w:abstractNum>
  <w:abstractNum w:abstractNumId="14"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51B5490"/>
    <w:multiLevelType w:val="multilevel"/>
    <w:tmpl w:val="1B563932"/>
    <w:numStyleLink w:val="RKNumreradlista"/>
  </w:abstractNum>
  <w:abstractNum w:abstractNumId="16" w15:restartNumberingAfterBreak="0">
    <w:nsid w:val="1F88532F"/>
    <w:multiLevelType w:val="multilevel"/>
    <w:tmpl w:val="1B563932"/>
    <w:numStyleLink w:val="RKNumreradlista"/>
  </w:abstractNum>
  <w:abstractNum w:abstractNumId="17" w15:restartNumberingAfterBreak="0">
    <w:nsid w:val="2AB05199"/>
    <w:multiLevelType w:val="multilevel"/>
    <w:tmpl w:val="186C6512"/>
    <w:numStyleLink w:val="Strecklistan"/>
  </w:abstractNum>
  <w:abstractNum w:abstractNumId="18" w15:restartNumberingAfterBreak="0">
    <w:nsid w:val="2BE361F1"/>
    <w:multiLevelType w:val="multilevel"/>
    <w:tmpl w:val="1B563932"/>
    <w:numStyleLink w:val="RKNumreradlista"/>
  </w:abstractNum>
  <w:abstractNum w:abstractNumId="19" w15:restartNumberingAfterBreak="0">
    <w:nsid w:val="2C9B0453"/>
    <w:multiLevelType w:val="multilevel"/>
    <w:tmpl w:val="1A20A4CA"/>
    <w:numStyleLink w:val="RKPunktlista"/>
  </w:abstractNum>
  <w:abstractNum w:abstractNumId="20" w15:restartNumberingAfterBreak="0">
    <w:nsid w:val="2ECF6BA1"/>
    <w:multiLevelType w:val="multilevel"/>
    <w:tmpl w:val="1B563932"/>
    <w:numStyleLink w:val="RKNumreradlista"/>
  </w:abstractNum>
  <w:abstractNum w:abstractNumId="21" w15:restartNumberingAfterBreak="0">
    <w:nsid w:val="2F604539"/>
    <w:multiLevelType w:val="multilevel"/>
    <w:tmpl w:val="1B563932"/>
    <w:numStyleLink w:val="RKNumreradlista"/>
  </w:abstractNum>
  <w:abstractNum w:abstractNumId="22" w15:restartNumberingAfterBreak="0">
    <w:nsid w:val="348522EF"/>
    <w:multiLevelType w:val="multilevel"/>
    <w:tmpl w:val="1B563932"/>
    <w:numStyleLink w:val="RKNumreradlista"/>
  </w:abstractNum>
  <w:abstractNum w:abstractNumId="23"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D3D0E02"/>
    <w:multiLevelType w:val="multilevel"/>
    <w:tmpl w:val="1B563932"/>
    <w:numStyleLink w:val="RKNumreradlista"/>
  </w:abstractNum>
  <w:abstractNum w:abstractNumId="25"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270774A"/>
    <w:multiLevelType w:val="multilevel"/>
    <w:tmpl w:val="1B563932"/>
    <w:numStyleLink w:val="RKNumreradlista"/>
  </w:abstractNum>
  <w:abstractNum w:abstractNumId="28" w15:restartNumberingAfterBreak="0">
    <w:nsid w:val="4C84297C"/>
    <w:multiLevelType w:val="multilevel"/>
    <w:tmpl w:val="1B563932"/>
    <w:numStyleLink w:val="RKNumreradlista"/>
  </w:abstractNum>
  <w:abstractNum w:abstractNumId="29" w15:restartNumberingAfterBreak="0">
    <w:nsid w:val="4D904BDB"/>
    <w:multiLevelType w:val="multilevel"/>
    <w:tmpl w:val="1B563932"/>
    <w:numStyleLink w:val="RKNumreradlista"/>
  </w:abstractNum>
  <w:abstractNum w:abstractNumId="30" w15:restartNumberingAfterBreak="0">
    <w:nsid w:val="4DAD38FF"/>
    <w:multiLevelType w:val="multilevel"/>
    <w:tmpl w:val="1B563932"/>
    <w:numStyleLink w:val="RKNumreradlista"/>
  </w:abstractNum>
  <w:abstractNum w:abstractNumId="31" w15:restartNumberingAfterBreak="0">
    <w:nsid w:val="53A05A92"/>
    <w:multiLevelType w:val="multilevel"/>
    <w:tmpl w:val="1B563932"/>
    <w:numStyleLink w:val="RKNumreradlista"/>
  </w:abstractNum>
  <w:abstractNum w:abstractNumId="32" w15:restartNumberingAfterBreak="0">
    <w:nsid w:val="5C6843F9"/>
    <w:multiLevelType w:val="multilevel"/>
    <w:tmpl w:val="1A20A4CA"/>
    <w:numStyleLink w:val="RKPunktlista"/>
  </w:abstractNum>
  <w:abstractNum w:abstractNumId="33" w15:restartNumberingAfterBreak="0">
    <w:nsid w:val="61AC437A"/>
    <w:multiLevelType w:val="multilevel"/>
    <w:tmpl w:val="E2FEA49E"/>
    <w:numStyleLink w:val="RKNumreraderubriker"/>
  </w:abstractNum>
  <w:abstractNum w:abstractNumId="34" w15:restartNumberingAfterBreak="0">
    <w:nsid w:val="64780D1B"/>
    <w:multiLevelType w:val="multilevel"/>
    <w:tmpl w:val="1B563932"/>
    <w:numStyleLink w:val="RKNumreradlista"/>
  </w:abstractNum>
  <w:abstractNum w:abstractNumId="35" w15:restartNumberingAfterBreak="0">
    <w:nsid w:val="664239C2"/>
    <w:multiLevelType w:val="multilevel"/>
    <w:tmpl w:val="1A20A4CA"/>
    <w:numStyleLink w:val="RKPunktlista"/>
  </w:abstractNum>
  <w:abstractNum w:abstractNumId="36" w15:restartNumberingAfterBreak="0">
    <w:nsid w:val="6AA87A6A"/>
    <w:multiLevelType w:val="multilevel"/>
    <w:tmpl w:val="186C6512"/>
    <w:numStyleLink w:val="Strecklistan"/>
  </w:abstractNum>
  <w:abstractNum w:abstractNumId="37" w15:restartNumberingAfterBreak="0">
    <w:nsid w:val="6D8C68B4"/>
    <w:multiLevelType w:val="multilevel"/>
    <w:tmpl w:val="1B563932"/>
    <w:numStyleLink w:val="RKNumreradlista"/>
  </w:abstractNum>
  <w:abstractNum w:abstractNumId="38"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74466A28"/>
    <w:multiLevelType w:val="multilevel"/>
    <w:tmpl w:val="1A20A4CA"/>
    <w:numStyleLink w:val="RKPunktlista"/>
  </w:abstractNum>
  <w:abstractNum w:abstractNumId="40" w15:restartNumberingAfterBreak="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3"/>
  </w:num>
  <w:num w:numId="8">
    <w:abstractNumId w:val="21"/>
  </w:num>
  <w:num w:numId="9">
    <w:abstractNumId w:val="13"/>
  </w:num>
  <w:num w:numId="10">
    <w:abstractNumId w:val="18"/>
  </w:num>
  <w:num w:numId="11">
    <w:abstractNumId w:val="22"/>
  </w:num>
  <w:num w:numId="12">
    <w:abstractNumId w:val="38"/>
  </w:num>
  <w:num w:numId="13">
    <w:abstractNumId w:val="31"/>
  </w:num>
  <w:num w:numId="14">
    <w:abstractNumId w:val="14"/>
  </w:num>
  <w:num w:numId="15">
    <w:abstractNumId w:val="12"/>
  </w:num>
  <w:num w:numId="16">
    <w:abstractNumId w:val="35"/>
  </w:num>
  <w:num w:numId="17">
    <w:abstractNumId w:val="32"/>
  </w:num>
  <w:num w:numId="18">
    <w:abstractNumId w:val="10"/>
  </w:num>
  <w:num w:numId="19">
    <w:abstractNumId w:val="2"/>
  </w:num>
  <w:num w:numId="20">
    <w:abstractNumId w:val="6"/>
  </w:num>
  <w:num w:numId="21">
    <w:abstractNumId w:val="20"/>
  </w:num>
  <w:num w:numId="22">
    <w:abstractNumId w:val="15"/>
  </w:num>
  <w:num w:numId="23">
    <w:abstractNumId w:val="28"/>
  </w:num>
  <w:num w:numId="24">
    <w:abstractNumId w:val="29"/>
  </w:num>
  <w:num w:numId="25">
    <w:abstractNumId w:val="39"/>
  </w:num>
  <w:num w:numId="26">
    <w:abstractNumId w:val="24"/>
  </w:num>
  <w:num w:numId="27">
    <w:abstractNumId w:val="36"/>
  </w:num>
  <w:num w:numId="28">
    <w:abstractNumId w:val="19"/>
  </w:num>
  <w:num w:numId="29">
    <w:abstractNumId w:val="17"/>
  </w:num>
  <w:num w:numId="30">
    <w:abstractNumId w:val="37"/>
  </w:num>
  <w:num w:numId="31">
    <w:abstractNumId w:val="16"/>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6B9"/>
    <w:rsid w:val="00000290"/>
    <w:rsid w:val="00001068"/>
    <w:rsid w:val="0000412C"/>
    <w:rsid w:val="00004D5C"/>
    <w:rsid w:val="00005F68"/>
    <w:rsid w:val="00006CA7"/>
    <w:rsid w:val="00007C35"/>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1740"/>
    <w:rsid w:val="000D31A9"/>
    <w:rsid w:val="000D370F"/>
    <w:rsid w:val="000D5449"/>
    <w:rsid w:val="000D7110"/>
    <w:rsid w:val="000E12D9"/>
    <w:rsid w:val="000E431B"/>
    <w:rsid w:val="000E58B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37814"/>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23D9"/>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CEE"/>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75D7"/>
    <w:rsid w:val="006208E5"/>
    <w:rsid w:val="00622BAB"/>
    <w:rsid w:val="00623E82"/>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86B79"/>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38CA"/>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4D"/>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3B0D"/>
    <w:rsid w:val="009279B2"/>
    <w:rsid w:val="00935814"/>
    <w:rsid w:val="0094502D"/>
    <w:rsid w:val="00946561"/>
    <w:rsid w:val="00946B39"/>
    <w:rsid w:val="00947013"/>
    <w:rsid w:val="0095062C"/>
    <w:rsid w:val="00956EA9"/>
    <w:rsid w:val="009617BB"/>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0723E"/>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575"/>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6DC"/>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1AF4"/>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3A61"/>
    <w:rsid w:val="00C55FE8"/>
    <w:rsid w:val="00C606B9"/>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1574F"/>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0974"/>
    <w:rsid w:val="00DB4E26"/>
    <w:rsid w:val="00DB714B"/>
    <w:rsid w:val="00DC1025"/>
    <w:rsid w:val="00DC10F6"/>
    <w:rsid w:val="00DC1EB8"/>
    <w:rsid w:val="00DC3E45"/>
    <w:rsid w:val="00DC4598"/>
    <w:rsid w:val="00DD0722"/>
    <w:rsid w:val="00DD0B3D"/>
    <w:rsid w:val="00DD212F"/>
    <w:rsid w:val="00DD5BEF"/>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47C42"/>
    <w:rsid w:val="00F5045C"/>
    <w:rsid w:val="00F520C7"/>
    <w:rsid w:val="00F53AEA"/>
    <w:rsid w:val="00F55AC7"/>
    <w:rsid w:val="00F55FC9"/>
    <w:rsid w:val="00F563CD"/>
    <w:rsid w:val="00F5663B"/>
    <w:rsid w:val="00F5674D"/>
    <w:rsid w:val="00F6392C"/>
    <w:rsid w:val="00F64256"/>
    <w:rsid w:val="00F64CDE"/>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231D29A"/>
  <w15:docId w15:val="{83B601C2-2A4D-46DC-A3AD-380139A64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Default">
    <w:name w:val="Default"/>
    <w:rsid w:val="0088604D"/>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18" Type="http://schemas.openxmlformats.org/officeDocument/2006/relationships/customXml" Target="../customXml/item6.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94513F06EE554D3584CCA9D47274E518"/>
        <w:category>
          <w:name w:val="Allmänt"/>
          <w:gallery w:val="placeholder"/>
        </w:category>
        <w:types>
          <w:type w:val="bbPlcHdr"/>
        </w:types>
        <w:behaviors>
          <w:behavior w:val="content"/>
        </w:behaviors>
        <w:guid w:val="{EF8B918C-FA09-4909-8208-BD4E92E6D575}"/>
      </w:docPartPr>
      <w:docPartBody>
        <w:p w:rsidR="00C70B25" w:rsidRDefault="00D23166" w:rsidP="00D23166">
          <w:pPr>
            <w:pStyle w:val="94513F06EE554D3584CCA9D47274E518"/>
          </w:pPr>
          <w:r>
            <w:rPr>
              <w:rStyle w:val="Platshllartext"/>
            </w:rPr>
            <w:t xml:space="preserve"> </w:t>
          </w:r>
        </w:p>
      </w:docPartBody>
    </w:docPart>
    <w:docPart>
      <w:docPartPr>
        <w:name w:val="CFAB61BB97584F75945E2E7DF22CA993"/>
        <w:category>
          <w:name w:val="Allmänt"/>
          <w:gallery w:val="placeholder"/>
        </w:category>
        <w:types>
          <w:type w:val="bbPlcHdr"/>
        </w:types>
        <w:behaviors>
          <w:behavior w:val="content"/>
        </w:behaviors>
        <w:guid w:val="{B8D62867-7444-4C2A-98B6-397738242011}"/>
      </w:docPartPr>
      <w:docPartBody>
        <w:p w:rsidR="00C70B25" w:rsidRDefault="00D23166" w:rsidP="00D23166">
          <w:pPr>
            <w:pStyle w:val="CFAB61BB97584F75945E2E7DF22CA9931"/>
          </w:pPr>
          <w:r>
            <w:rPr>
              <w:rStyle w:val="Platshllartext"/>
            </w:rPr>
            <w:t xml:space="preserve"> </w:t>
          </w:r>
        </w:p>
      </w:docPartBody>
    </w:docPart>
    <w:docPart>
      <w:docPartPr>
        <w:name w:val="65C8B9B301FD47D48EE29CCC7471562F"/>
        <w:category>
          <w:name w:val="Allmänt"/>
          <w:gallery w:val="placeholder"/>
        </w:category>
        <w:types>
          <w:type w:val="bbPlcHdr"/>
        </w:types>
        <w:behaviors>
          <w:behavior w:val="content"/>
        </w:behaviors>
        <w:guid w:val="{08DA8AC8-090C-4576-9D36-1C660969D811}"/>
      </w:docPartPr>
      <w:docPartBody>
        <w:p w:rsidR="00C70B25" w:rsidRDefault="00D23166" w:rsidP="00D23166">
          <w:pPr>
            <w:pStyle w:val="65C8B9B301FD47D48EE29CCC7471562F1"/>
          </w:pPr>
          <w:r>
            <w:rPr>
              <w:rStyle w:val="Platshllartext"/>
            </w:rPr>
            <w:t xml:space="preserve"> </w:t>
          </w:r>
        </w:p>
      </w:docPartBody>
    </w:docPart>
    <w:docPart>
      <w:docPartPr>
        <w:name w:val="26729C2892A64EE8BD2876B4ED43B6B9"/>
        <w:category>
          <w:name w:val="Allmänt"/>
          <w:gallery w:val="placeholder"/>
        </w:category>
        <w:types>
          <w:type w:val="bbPlcHdr"/>
        </w:types>
        <w:behaviors>
          <w:behavior w:val="content"/>
        </w:behaviors>
        <w:guid w:val="{0952D3E3-1F37-4F08-AFC6-9A99570050BB}"/>
      </w:docPartPr>
      <w:docPartBody>
        <w:p w:rsidR="00C70B25" w:rsidRDefault="00D23166" w:rsidP="00D23166">
          <w:pPr>
            <w:pStyle w:val="26729C2892A64EE8BD2876B4ED43B6B9"/>
          </w:pPr>
          <w:r>
            <w:rPr>
              <w:rStyle w:val="Platshllartext"/>
            </w:rPr>
            <w:t xml:space="preserve"> </w:t>
          </w:r>
        </w:p>
      </w:docPartBody>
    </w:docPart>
    <w:docPart>
      <w:docPartPr>
        <w:name w:val="5A57EE4CF8164E38A27D43F7CED55987"/>
        <w:category>
          <w:name w:val="Allmänt"/>
          <w:gallery w:val="placeholder"/>
        </w:category>
        <w:types>
          <w:type w:val="bbPlcHdr"/>
        </w:types>
        <w:behaviors>
          <w:behavior w:val="content"/>
        </w:behaviors>
        <w:guid w:val="{F398079D-ED97-4F56-9CEF-CFD58DF42C59}"/>
      </w:docPartPr>
      <w:docPartBody>
        <w:p w:rsidR="00C70B25" w:rsidRDefault="00D23166" w:rsidP="00D23166">
          <w:pPr>
            <w:pStyle w:val="5A57EE4CF8164E38A27D43F7CED55987"/>
          </w:pPr>
          <w:r>
            <w:rPr>
              <w:rStyle w:val="Platshllartext"/>
            </w:rPr>
            <w:t>Klicka här för att ange datum.</w:t>
          </w:r>
        </w:p>
      </w:docPartBody>
    </w:docPart>
    <w:docPart>
      <w:docPartPr>
        <w:name w:val="BBF86CA5F41F4AAFA5B740E38D71350D"/>
        <w:category>
          <w:name w:val="Allmänt"/>
          <w:gallery w:val="placeholder"/>
        </w:category>
        <w:types>
          <w:type w:val="bbPlcHdr"/>
        </w:types>
        <w:behaviors>
          <w:behavior w:val="content"/>
        </w:behaviors>
        <w:guid w:val="{59B13613-2551-4702-B1E3-A13022EC79AC}"/>
      </w:docPartPr>
      <w:docPartBody>
        <w:p w:rsidR="00C70B25" w:rsidRDefault="00D23166" w:rsidP="00D23166">
          <w:pPr>
            <w:pStyle w:val="BBF86CA5F41F4AAFA5B740E38D71350D"/>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altName w:val="Calibri"/>
    <w:panose1 w:val="020F0502020204030204"/>
    <w:charset w:val="00"/>
    <w:family w:val="swiss"/>
    <w:pitch w:val="variable"/>
    <w:sig w:usb0="E0002AFF" w:usb1="4000ACFF" w:usb2="00000001" w:usb3="00000000" w:csb0="000001FF" w:csb1="00000000"/>
  </w:font>
  <w:font w:name="OrigGarmnd BT">
    <w:altName w:val="Original Garamond"/>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166"/>
    <w:rsid w:val="00C70B25"/>
    <w:rsid w:val="00D2316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7E6A29B756004387904BDD3292A70A82">
    <w:name w:val="7E6A29B756004387904BDD3292A70A82"/>
    <w:rsid w:val="00D23166"/>
  </w:style>
  <w:style w:type="character" w:styleId="Platshllartext">
    <w:name w:val="Placeholder Text"/>
    <w:basedOn w:val="Standardstycketeckensnitt"/>
    <w:uiPriority w:val="99"/>
    <w:semiHidden/>
    <w:rsid w:val="00D23166"/>
    <w:rPr>
      <w:noProof w:val="0"/>
      <w:color w:val="808080"/>
    </w:rPr>
  </w:style>
  <w:style w:type="paragraph" w:customStyle="1" w:styleId="E99FF3C36A8D4779AEAFB18784379B66">
    <w:name w:val="E99FF3C36A8D4779AEAFB18784379B66"/>
    <w:rsid w:val="00D23166"/>
  </w:style>
  <w:style w:type="paragraph" w:customStyle="1" w:styleId="D7D1C06664624B75ABE12EBFB973A328">
    <w:name w:val="D7D1C06664624B75ABE12EBFB973A328"/>
    <w:rsid w:val="00D23166"/>
  </w:style>
  <w:style w:type="paragraph" w:customStyle="1" w:styleId="EB574E677A104A10A8FAC2A81ACBE583">
    <w:name w:val="EB574E677A104A10A8FAC2A81ACBE583"/>
    <w:rsid w:val="00D23166"/>
  </w:style>
  <w:style w:type="paragraph" w:customStyle="1" w:styleId="94513F06EE554D3584CCA9D47274E518">
    <w:name w:val="94513F06EE554D3584CCA9D47274E518"/>
    <w:rsid w:val="00D23166"/>
  </w:style>
  <w:style w:type="paragraph" w:customStyle="1" w:styleId="CFAB61BB97584F75945E2E7DF22CA993">
    <w:name w:val="CFAB61BB97584F75945E2E7DF22CA993"/>
    <w:rsid w:val="00D23166"/>
  </w:style>
  <w:style w:type="paragraph" w:customStyle="1" w:styleId="C10F427F94FF45F0897B565607ED3C55">
    <w:name w:val="C10F427F94FF45F0897B565607ED3C55"/>
    <w:rsid w:val="00D23166"/>
  </w:style>
  <w:style w:type="paragraph" w:customStyle="1" w:styleId="4D4BD754A451479086C84CB8E08EBBCD">
    <w:name w:val="4D4BD754A451479086C84CB8E08EBBCD"/>
    <w:rsid w:val="00D23166"/>
  </w:style>
  <w:style w:type="paragraph" w:customStyle="1" w:styleId="52CEBBF3B98C4E9687D22D75683EFD18">
    <w:name w:val="52CEBBF3B98C4E9687D22D75683EFD18"/>
    <w:rsid w:val="00D23166"/>
  </w:style>
  <w:style w:type="paragraph" w:customStyle="1" w:styleId="65C8B9B301FD47D48EE29CCC7471562F">
    <w:name w:val="65C8B9B301FD47D48EE29CCC7471562F"/>
    <w:rsid w:val="00D23166"/>
  </w:style>
  <w:style w:type="paragraph" w:customStyle="1" w:styleId="26729C2892A64EE8BD2876B4ED43B6B9">
    <w:name w:val="26729C2892A64EE8BD2876B4ED43B6B9"/>
    <w:rsid w:val="00D23166"/>
  </w:style>
  <w:style w:type="paragraph" w:customStyle="1" w:styleId="CFAB61BB97584F75945E2E7DF22CA9931">
    <w:name w:val="CFAB61BB97584F75945E2E7DF22CA9931"/>
    <w:rsid w:val="00D23166"/>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65C8B9B301FD47D48EE29CCC7471562F1">
    <w:name w:val="65C8B9B301FD47D48EE29CCC7471562F1"/>
    <w:rsid w:val="00D23166"/>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0E33FBEF1001467CB59DB4316DE17517">
    <w:name w:val="0E33FBEF1001467CB59DB4316DE17517"/>
    <w:rsid w:val="00D23166"/>
  </w:style>
  <w:style w:type="paragraph" w:customStyle="1" w:styleId="6212B05B629B46088622F0E0C8FFB49F">
    <w:name w:val="6212B05B629B46088622F0E0C8FFB49F"/>
    <w:rsid w:val="00D23166"/>
  </w:style>
  <w:style w:type="paragraph" w:customStyle="1" w:styleId="177451FC94C846858C5C812C459E3932">
    <w:name w:val="177451FC94C846858C5C812C459E3932"/>
    <w:rsid w:val="00D23166"/>
  </w:style>
  <w:style w:type="paragraph" w:customStyle="1" w:styleId="FB2C75B2A6BC44A3934162F2F6CEBCA4">
    <w:name w:val="FB2C75B2A6BC44A3934162F2F6CEBCA4"/>
    <w:rsid w:val="00D23166"/>
  </w:style>
  <w:style w:type="paragraph" w:customStyle="1" w:styleId="ED5519E067474A9DAE8F67C1FF210E51">
    <w:name w:val="ED5519E067474A9DAE8F67C1FF210E51"/>
    <w:rsid w:val="00D23166"/>
  </w:style>
  <w:style w:type="paragraph" w:customStyle="1" w:styleId="5A57EE4CF8164E38A27D43F7CED55987">
    <w:name w:val="5A57EE4CF8164E38A27D43F7CED55987"/>
    <w:rsid w:val="00D23166"/>
  </w:style>
  <w:style w:type="paragraph" w:customStyle="1" w:styleId="9C6E911E75F14D9D93BF564E095D88A1">
    <w:name w:val="9C6E911E75F14D9D93BF564E095D88A1"/>
    <w:rsid w:val="00D23166"/>
  </w:style>
  <w:style w:type="paragraph" w:customStyle="1" w:styleId="BBF86CA5F41F4AAFA5B740E38D71350D">
    <w:name w:val="BBF86CA5F41F4AAFA5B740E38D71350D"/>
    <w:rsid w:val="00D231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Justitie- och migrationsministern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2021-03-17T00:00:00</HeaderDate>
    <Office/>
    <Dnr>Ju2021/01116</Dnr>
    <ParagrafNr/>
    <DocumentTitle/>
    <VisitingAddress/>
    <Extra1/>
    <Extra2/>
    <Extra3>Christina Höj Larsen</Extra3>
    <Number/>
    <Recipient>Till riksdagen</Recipient>
    <SenderText/>
    <DocNumber/>
    <Doclanguage>1053</Doclanguage>
    <Appendix/>
    <LogotypeName>RK_LOGO_SV_BW.emf</LogotypeName>
  </BaseInfo>
</DocumentInfo>
</file>

<file path=customXml/item3.xml><?xml version="1.0" encoding="utf-8"?>
<ct:contentTypeSchema xmlns:ct="http://schemas.microsoft.com/office/2006/metadata/contentType" xmlns:ma="http://schemas.microsoft.com/office/2006/metadata/properties/metaAttributes" ct:_="" ma:_="" ma:contentTypeName="RK Word" ma:contentTypeID="0x010100BBA312BF02777149882D207184EC35C032008A4A678FF259844994215F770D551F2B" ma:contentTypeVersion="19" ma:contentTypeDescription="Skapa nytt dokument med möjlighet att välja RK-mall" ma:contentTypeScope="" ma:versionID="8f8873a26b9e6db35db9cc7b9ebf1cfb">
  <xsd:schema xmlns:xsd="http://www.w3.org/2001/XMLSchema" xmlns:xs="http://www.w3.org/2001/XMLSchema" xmlns:p="http://schemas.microsoft.com/office/2006/metadata/properties" xmlns:ns2="4e9c2f0c-7bf8-49af-8356-cbf363fc78a7" xmlns:ns3="cc625d36-bb37-4650-91b9-0c96159295ba" xmlns:ns4="18f3d968-6251-40b0-9f11-012b293496c2" xmlns:ns5="9c9941df-7074-4a92-bf99-225d24d78d61" targetNamespace="http://schemas.microsoft.com/office/2006/metadata/properties" ma:root="true" ma:fieldsID="a88d699b8216370b782db6cfb4741448" ns2:_="" ns3:_="" ns4:_="" ns5:_="">
    <xsd:import namespace="4e9c2f0c-7bf8-49af-8356-cbf363fc78a7"/>
    <xsd:import namespace="cc625d36-bb37-4650-91b9-0c96159295ba"/>
    <xsd:import namespace="18f3d968-6251-40b0-9f11-012b293496c2"/>
    <xsd:import namespace="9c9941df-7074-4a92-bf99-225d24d78d61"/>
    <xsd:element name="properties">
      <xsd:complexType>
        <xsd:sequence>
          <xsd:element name="documentManagement">
            <xsd:complexType>
              <xsd:all>
                <xsd:element ref="ns2:RecordNumber" minOccurs="0"/>
                <xsd:element ref="ns2:DirtyMigration" minOccurs="0"/>
                <xsd:element ref="ns3:TaxCatchAllLabel" minOccurs="0"/>
                <xsd:element ref="ns3:k46d94c0acf84ab9a79866a9d8b1905f" minOccurs="0"/>
                <xsd:element ref="ns3:TaxCatchAll" minOccurs="0"/>
                <xsd:element ref="ns3:edbe0b5c82304c8e847ab7b8c02a77c3" minOccurs="0"/>
                <xsd:element ref="ns4:RKNyckelord" minOccurs="0"/>
                <xsd:element ref="ns5: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Taxonomy Catch All Column1" ma:hidden="true" ma:list="{3aacef23-8b56-4f03-8b98-6918713655af}" ma:internalName="TaxCatchAllLabel" ma:readOnly="true" ma:showField="CatchAllDataLabel" ma:web="dee1eb8e-438a-48f4-8e1f-0a16dfd6c64b">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3" nillable="true" ma:displayName="Taxonomy Catch All Column" ma:hidden="true" ma:list="{3aacef23-8b56-4f03-8b98-6918713655af}" ma:internalName="TaxCatchAll" ma:showField="CatchAllData" ma:web="dee1eb8e-438a-48f4-8e1f-0a16dfd6c64b">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17"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4a719833-d735-4cf6-92fa-1d74273b6d97</RD_Svarsid>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documentManagement>
</p:properties>
</file>

<file path=customXml/itemProps1.xml><?xml version="1.0" encoding="utf-8"?>
<ds:datastoreItem xmlns:ds="http://schemas.openxmlformats.org/officeDocument/2006/customXml" ds:itemID="{4E227FCB-64D4-483D-8CEA-8440467F439F}"/>
</file>

<file path=customXml/itemProps2.xml><?xml version="1.0" encoding="utf-8"?>
<ds:datastoreItem xmlns:ds="http://schemas.openxmlformats.org/officeDocument/2006/customXml" ds:itemID="{ED35CD71-4A8F-40DC-A747-FE6BBAE78AFA}"/>
</file>

<file path=customXml/itemProps3.xml><?xml version="1.0" encoding="utf-8"?>
<ds:datastoreItem xmlns:ds="http://schemas.openxmlformats.org/officeDocument/2006/customXml" ds:itemID="{EB188C63-1FE6-4A44-B3F2-D6D7DB8A0BB3}"/>
</file>

<file path=customXml/itemProps4.xml><?xml version="1.0" encoding="utf-8"?>
<ds:datastoreItem xmlns:ds="http://schemas.openxmlformats.org/officeDocument/2006/customXml" ds:itemID="{D3D51B95-6FB4-410B-BF84-57E6E909AA34}"/>
</file>

<file path=customXml/itemProps5.xml><?xml version="1.0" encoding="utf-8"?>
<ds:datastoreItem xmlns:ds="http://schemas.openxmlformats.org/officeDocument/2006/customXml" ds:itemID="{D7C85A3A-061B-4586-9B04-05C04FA96BEA}"/>
</file>

<file path=customXml/itemProps6.xml><?xml version="1.0" encoding="utf-8"?>
<ds:datastoreItem xmlns:ds="http://schemas.openxmlformats.org/officeDocument/2006/customXml" ds:itemID="{73EB02BB-E1B7-4D98-AD4C-38C8D932DF5E}"/>
</file>

<file path=customXml/itemProps7.xml><?xml version="1.0" encoding="utf-8"?>
<ds:datastoreItem xmlns:ds="http://schemas.openxmlformats.org/officeDocument/2006/customXml" ds:itemID="{D3D51B95-6FB4-410B-BF84-57E6E909AA34}"/>
</file>

<file path=docProps/app.xml><?xml version="1.0" encoding="utf-8"?>
<Properties xmlns="http://schemas.openxmlformats.org/officeDocument/2006/extended-properties" xmlns:vt="http://schemas.openxmlformats.org/officeDocument/2006/docPropsVTypes">
  <Template>RK Basmall</Template>
  <TotalTime>0</TotalTime>
  <Pages>2</Pages>
  <Words>285</Words>
  <Characters>1516</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2134.docx</dc:title>
  <dc:subject/>
  <dc:creator>Elin Jansson</dc:creator>
  <cp:keywords/>
  <dc:description/>
  <cp:lastModifiedBy>Elin Jansson</cp:lastModifiedBy>
  <cp:revision>3</cp:revision>
  <dcterms:created xsi:type="dcterms:W3CDTF">2021-03-17T08:14:00Z</dcterms:created>
  <dcterms:modified xsi:type="dcterms:W3CDTF">2021-03-17T08:14:00Z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ies>
</file>