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CA772" w14:textId="5BFBAD3B" w:rsidR="00E9200E" w:rsidRDefault="00E9200E" w:rsidP="00DA0661">
      <w:pPr>
        <w:pStyle w:val="Rubrik"/>
      </w:pPr>
      <w:r>
        <w:t>Svar på fråga 2020/21:2</w:t>
      </w:r>
      <w:r w:rsidR="003050E7">
        <w:t>88</w:t>
      </w:r>
      <w:r w:rsidR="00EC07FB">
        <w:t>3</w:t>
      </w:r>
      <w:r>
        <w:t xml:space="preserve"> av </w:t>
      </w:r>
      <w:r w:rsidR="00EC07FB" w:rsidRPr="00EC07FB">
        <w:t>Mattias Karlsson i Luleå (M)</w:t>
      </w:r>
      <w:r>
        <w:br/>
      </w:r>
      <w:r w:rsidR="00EC07FB" w:rsidRPr="00EC07FB">
        <w:t>Reformerat strandskydd</w:t>
      </w:r>
    </w:p>
    <w:p w14:paraId="41CB8E1D" w14:textId="6BD5E4C3" w:rsidR="003050E7" w:rsidRDefault="00EC07FB" w:rsidP="003050E7">
      <w:pPr>
        <w:pStyle w:val="Brdtext"/>
      </w:pPr>
      <w:bookmarkStart w:id="0" w:name="Start"/>
      <w:bookmarkEnd w:id="0"/>
      <w:r w:rsidRPr="00EC07FB">
        <w:t xml:space="preserve">Mattias Karlsson </w:t>
      </w:r>
      <w:r w:rsidR="00FE5F53">
        <w:t xml:space="preserve">har frågat </w:t>
      </w:r>
      <w:r w:rsidR="003050E7">
        <w:t xml:space="preserve">mig </w:t>
      </w:r>
      <w:r>
        <w:t>h</w:t>
      </w:r>
      <w:r w:rsidRPr="00EC07FB">
        <w:t xml:space="preserve">ur tidsplanen </w:t>
      </w:r>
      <w:r>
        <w:t xml:space="preserve">ser ut </w:t>
      </w:r>
      <w:r w:rsidRPr="00EC07FB">
        <w:t>för ett slutgiltigt förslag till ett reformerat strandskydd</w:t>
      </w:r>
      <w:r w:rsidR="003050E7">
        <w:t>.</w:t>
      </w:r>
    </w:p>
    <w:p w14:paraId="75E773EB" w14:textId="4CFB60D5" w:rsidR="00FE5F53" w:rsidRDefault="008F2C05" w:rsidP="006A12F1">
      <w:pPr>
        <w:pStyle w:val="Brdtext"/>
      </w:pPr>
      <w:r w:rsidRPr="008F2C05">
        <w:t xml:space="preserve">Som </w:t>
      </w:r>
      <w:r w:rsidRPr="00EC07FB">
        <w:t xml:space="preserve">Mattias Karlsson </w:t>
      </w:r>
      <w:r w:rsidRPr="008F2C05">
        <w:t xml:space="preserve">nämner i sin </w:t>
      </w:r>
      <w:r>
        <w:t>fråga</w:t>
      </w:r>
      <w:r w:rsidRPr="008F2C05">
        <w:t xml:space="preserve"> </w:t>
      </w:r>
      <w:r>
        <w:t>avslutades nyligen remisstiden för</w:t>
      </w:r>
      <w:r w:rsidRPr="008F2C05">
        <w:t xml:space="preserve"> utredningen </w:t>
      </w:r>
      <w:r>
        <w:t>Tillgängliga stränder – ett mer differentierat strandskydd (</w:t>
      </w:r>
      <w:r w:rsidR="00D044F4">
        <w:t>SOU</w:t>
      </w:r>
      <w:r w:rsidR="00D044F4">
        <w:t> </w:t>
      </w:r>
      <w:r>
        <w:t>2020:78)</w:t>
      </w:r>
      <w:r w:rsidRPr="008F2C05">
        <w:t xml:space="preserve">. </w:t>
      </w:r>
      <w:r w:rsidR="00F70D3D">
        <w:t xml:space="preserve">Utredningen har rönt ett stort intresse och det har lämnats cirka 350 remissvar. </w:t>
      </w:r>
      <w:bookmarkStart w:id="1" w:name="_Hlk72315473"/>
      <w:r w:rsidR="00F70D3D">
        <w:t>Vi arbetar nu med att ta del av remissvaren och j</w:t>
      </w:r>
      <w:r w:rsidR="00F70D3D" w:rsidRPr="00F70D3D">
        <w:t>ag kan inte föregå det pågående arbetet</w:t>
      </w:r>
      <w:r w:rsidR="00F70D3D">
        <w:t>.</w:t>
      </w:r>
      <w:bookmarkEnd w:id="1"/>
    </w:p>
    <w:p w14:paraId="410A3006" w14:textId="62BEB5ED" w:rsidR="002B6409" w:rsidRDefault="002B6409" w:rsidP="006A12F1">
      <w:pPr>
        <w:pStyle w:val="Brdtext"/>
      </w:pPr>
      <w:r w:rsidRPr="002B6409">
        <w:t>Regeringens avsikt är att följa den tidsram som anges i januariavtalet och som innebär att en proposition lämnas hösten 2021 och att nya regler träder i</w:t>
      </w:r>
      <w:r w:rsidR="00D044F4">
        <w:t xml:space="preserve"> </w:t>
      </w:r>
      <w:r w:rsidRPr="002B6409">
        <w:t>kraft den 1 januari 2022.</w:t>
      </w:r>
    </w:p>
    <w:p w14:paraId="52A2DACB" w14:textId="5E0453AC" w:rsidR="00FE5F53" w:rsidRDefault="00FE5F53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E38BA42F86A9457EA12C1EC5886A13F5"/>
          </w:placeholder>
          <w:dataBinding w:prefixMappings="xmlns:ns0='http://lp/documentinfo/RK' " w:xpath="/ns0:DocumentInfo[1]/ns0:BaseInfo[1]/ns0:HeaderDate[1]" w:storeItemID="{AB1C44E9-995D-4E53-BDAA-D106220865E5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D28EE">
            <w:t>26 maj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854AEF700870432B871A563F91A2F000"/>
        </w:placeholder>
        <w:dataBinding w:prefixMappings="xmlns:ns0='http://lp/documentinfo/RK' " w:xpath="/ns0:DocumentInfo[1]/ns0:BaseInfo[1]/ns0:TopSender[1]" w:storeItemID="{AB1C44E9-995D-4E53-BDAA-D106220865E5}"/>
        <w:comboBox w:lastValue="Miljö- och klimatministern samt vice statsministern">
          <w:listItem w:displayText="Per Bolund" w:value="Miljö- och klimatministern samt vice statsministern"/>
        </w:comboBox>
      </w:sdtPr>
      <w:sdtEndPr/>
      <w:sdtContent>
        <w:p w14:paraId="3D11D83D" w14:textId="60D07D69" w:rsidR="00FE5F53" w:rsidRDefault="00FE5F53" w:rsidP="00422A41">
          <w:pPr>
            <w:pStyle w:val="Brdtext"/>
          </w:pPr>
          <w:r>
            <w:t>Per Bolund</w:t>
          </w:r>
        </w:p>
      </w:sdtContent>
    </w:sdt>
    <w:p w14:paraId="2AC0989B" w14:textId="652ABF17" w:rsidR="00E9200E" w:rsidRPr="00DB48AB" w:rsidRDefault="00E9200E" w:rsidP="00DB48AB">
      <w:pPr>
        <w:pStyle w:val="Brdtext"/>
      </w:pPr>
    </w:p>
    <w:sectPr w:rsidR="00E9200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9F233" w14:textId="77777777" w:rsidR="005363D9" w:rsidRDefault="005363D9" w:rsidP="00A87A54">
      <w:pPr>
        <w:spacing w:after="0" w:line="240" w:lineRule="auto"/>
      </w:pPr>
      <w:r>
        <w:separator/>
      </w:r>
    </w:p>
  </w:endnote>
  <w:endnote w:type="continuationSeparator" w:id="0">
    <w:p w14:paraId="39CB92AF" w14:textId="77777777" w:rsidR="005363D9" w:rsidRDefault="005363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FD96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AE18E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4C753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92FE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3A9CB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2B5CC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CCD59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8A93E6F" w14:textId="77777777" w:rsidTr="00C26068">
      <w:trPr>
        <w:trHeight w:val="227"/>
      </w:trPr>
      <w:tc>
        <w:tcPr>
          <w:tcW w:w="4074" w:type="dxa"/>
        </w:tcPr>
        <w:p w14:paraId="4993E58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D843A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CCE21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7A4DA" w14:textId="77777777" w:rsidR="005363D9" w:rsidRDefault="005363D9" w:rsidP="00A87A54">
      <w:pPr>
        <w:spacing w:after="0" w:line="240" w:lineRule="auto"/>
      </w:pPr>
      <w:r>
        <w:separator/>
      </w:r>
    </w:p>
  </w:footnote>
  <w:footnote w:type="continuationSeparator" w:id="0">
    <w:p w14:paraId="4F2D5F09" w14:textId="77777777" w:rsidR="005363D9" w:rsidRDefault="005363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9200E" w14:paraId="225D49DD" w14:textId="77777777" w:rsidTr="00C93EBA">
      <w:trPr>
        <w:trHeight w:val="227"/>
      </w:trPr>
      <w:tc>
        <w:tcPr>
          <w:tcW w:w="5534" w:type="dxa"/>
        </w:tcPr>
        <w:p w14:paraId="44B77A78" w14:textId="77777777" w:rsidR="00E9200E" w:rsidRPr="007D73AB" w:rsidRDefault="00E9200E">
          <w:pPr>
            <w:pStyle w:val="Sidhuvud"/>
          </w:pPr>
        </w:p>
      </w:tc>
      <w:tc>
        <w:tcPr>
          <w:tcW w:w="3170" w:type="dxa"/>
          <w:vAlign w:val="bottom"/>
        </w:tcPr>
        <w:p w14:paraId="4DE21719" w14:textId="77777777" w:rsidR="00E9200E" w:rsidRPr="007D73AB" w:rsidRDefault="00E9200E" w:rsidP="00340DE0">
          <w:pPr>
            <w:pStyle w:val="Sidhuvud"/>
          </w:pPr>
        </w:p>
      </w:tc>
      <w:tc>
        <w:tcPr>
          <w:tcW w:w="1134" w:type="dxa"/>
        </w:tcPr>
        <w:p w14:paraId="759CFB30" w14:textId="77777777" w:rsidR="00E9200E" w:rsidRDefault="00E9200E" w:rsidP="005A703A">
          <w:pPr>
            <w:pStyle w:val="Sidhuvud"/>
          </w:pPr>
        </w:p>
      </w:tc>
    </w:tr>
    <w:tr w:rsidR="00E9200E" w14:paraId="1B87054D" w14:textId="77777777" w:rsidTr="00C93EBA">
      <w:trPr>
        <w:trHeight w:val="1928"/>
      </w:trPr>
      <w:tc>
        <w:tcPr>
          <w:tcW w:w="5534" w:type="dxa"/>
        </w:tcPr>
        <w:p w14:paraId="6FE76CA3" w14:textId="77777777" w:rsidR="00E9200E" w:rsidRPr="00340DE0" w:rsidRDefault="00E9200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E6FFA4" wp14:editId="07E9E70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3FA2C0" w14:textId="77777777" w:rsidR="00E9200E" w:rsidRPr="00710A6C" w:rsidRDefault="00E9200E" w:rsidP="00EE3C0F">
          <w:pPr>
            <w:pStyle w:val="Sidhuvud"/>
            <w:rPr>
              <w:b/>
            </w:rPr>
          </w:pPr>
        </w:p>
        <w:p w14:paraId="50536B34" w14:textId="77777777" w:rsidR="00E9200E" w:rsidRDefault="00E9200E" w:rsidP="00EE3C0F">
          <w:pPr>
            <w:pStyle w:val="Sidhuvud"/>
          </w:pPr>
        </w:p>
        <w:p w14:paraId="2B44805C" w14:textId="77777777" w:rsidR="00E9200E" w:rsidRDefault="00E9200E" w:rsidP="00EE3C0F">
          <w:pPr>
            <w:pStyle w:val="Sidhuvud"/>
          </w:pPr>
        </w:p>
        <w:p w14:paraId="7DFD146C" w14:textId="77777777" w:rsidR="00E9200E" w:rsidRDefault="00E9200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A076691B5924A8BA6114C271FB32F66"/>
            </w:placeholder>
            <w:dataBinding w:prefixMappings="xmlns:ns0='http://lp/documentinfo/RK' " w:xpath="/ns0:DocumentInfo[1]/ns0:BaseInfo[1]/ns0:Dnr[1]" w:storeItemID="{AB1C44E9-995D-4E53-BDAA-D106220865E5}"/>
            <w:text/>
          </w:sdtPr>
          <w:sdtEndPr/>
          <w:sdtContent>
            <w:p w14:paraId="71056C9E" w14:textId="3638DEEA" w:rsidR="00E9200E" w:rsidRDefault="00E9200E" w:rsidP="00EE3C0F">
              <w:pPr>
                <w:pStyle w:val="Sidhuvud"/>
              </w:pPr>
              <w:r>
                <w:t>M2021/</w:t>
              </w:r>
              <w:r w:rsidR="00EC07FB">
                <w:t>1046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F7DE61DF05640949B582B8741BEE48B"/>
            </w:placeholder>
            <w:showingPlcHdr/>
            <w:dataBinding w:prefixMappings="xmlns:ns0='http://lp/documentinfo/RK' " w:xpath="/ns0:DocumentInfo[1]/ns0:BaseInfo[1]/ns0:DocNumber[1]" w:storeItemID="{AB1C44E9-995D-4E53-BDAA-D106220865E5}"/>
            <w:text/>
          </w:sdtPr>
          <w:sdtEndPr/>
          <w:sdtContent>
            <w:p w14:paraId="7824CD20" w14:textId="77777777" w:rsidR="00E9200E" w:rsidRDefault="00E9200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DE3BD6" w14:textId="77777777" w:rsidR="00E9200E" w:rsidRDefault="00E9200E" w:rsidP="00EE3C0F">
          <w:pPr>
            <w:pStyle w:val="Sidhuvud"/>
          </w:pPr>
        </w:p>
      </w:tc>
      <w:tc>
        <w:tcPr>
          <w:tcW w:w="1134" w:type="dxa"/>
        </w:tcPr>
        <w:p w14:paraId="06AA5A49" w14:textId="77777777" w:rsidR="00E9200E" w:rsidRDefault="00E9200E" w:rsidP="0094502D">
          <w:pPr>
            <w:pStyle w:val="Sidhuvud"/>
          </w:pPr>
        </w:p>
        <w:p w14:paraId="50565851" w14:textId="77777777" w:rsidR="00E9200E" w:rsidRPr="0094502D" w:rsidRDefault="00E9200E" w:rsidP="00EC71A6">
          <w:pPr>
            <w:pStyle w:val="Sidhuvud"/>
          </w:pPr>
        </w:p>
      </w:tc>
    </w:tr>
    <w:tr w:rsidR="00E9200E" w14:paraId="1B24F02E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CE9BB59C8364A5F92221908FE79855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113936" w14:textId="77777777" w:rsidR="00FE5F53" w:rsidRPr="00FE5F53" w:rsidRDefault="00FE5F53" w:rsidP="00340DE0">
              <w:pPr>
                <w:pStyle w:val="Sidhuvud"/>
                <w:rPr>
                  <w:b/>
                </w:rPr>
              </w:pPr>
              <w:r w:rsidRPr="00FE5F53">
                <w:rPr>
                  <w:b/>
                </w:rPr>
                <w:t>Miljödepartementet</w:t>
              </w:r>
            </w:p>
            <w:p w14:paraId="4596F155" w14:textId="77777777" w:rsidR="00E9200E" w:rsidRDefault="00FE5F53" w:rsidP="00340DE0">
              <w:pPr>
                <w:pStyle w:val="Sidhuvud"/>
              </w:pPr>
              <w:r w:rsidRPr="00FE5F53">
                <w:t>Miljö- och klimatministern samt vice statsministern</w:t>
              </w:r>
            </w:p>
            <w:p w14:paraId="24D9FC7B" w14:textId="77777777" w:rsidR="00F51D7B" w:rsidRDefault="00F51D7B" w:rsidP="00F51D7B">
              <w:pPr>
                <w:rPr>
                  <w:rFonts w:asciiTheme="majorHAnsi" w:hAnsiTheme="majorHAnsi"/>
                  <w:sz w:val="19"/>
                </w:rPr>
              </w:pPr>
            </w:p>
            <w:p w14:paraId="25E327B3" w14:textId="5FCA3301" w:rsidR="00F51D7B" w:rsidRPr="00F51D7B" w:rsidRDefault="00F51D7B" w:rsidP="00F51D7B"/>
          </w:tc>
        </w:sdtContent>
      </w:sdt>
      <w:sdt>
        <w:sdtPr>
          <w:alias w:val="Recipient"/>
          <w:tag w:val="ccRKShow_Recipient"/>
          <w:id w:val="-28344517"/>
          <w:placeholder>
            <w:docPart w:val="1E2F4A77DA2D4A4D9210BCA898662527"/>
          </w:placeholder>
          <w:dataBinding w:prefixMappings="xmlns:ns0='http://lp/documentinfo/RK' " w:xpath="/ns0:DocumentInfo[1]/ns0:BaseInfo[1]/ns0:Recipient[1]" w:storeItemID="{AB1C44E9-995D-4E53-BDAA-D106220865E5}"/>
          <w:text w:multiLine="1"/>
        </w:sdtPr>
        <w:sdtEndPr/>
        <w:sdtContent>
          <w:tc>
            <w:tcPr>
              <w:tcW w:w="3170" w:type="dxa"/>
            </w:tcPr>
            <w:p w14:paraId="1676D7DF" w14:textId="77777777" w:rsidR="00E9200E" w:rsidRDefault="00E9200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443151" w14:textId="77777777" w:rsidR="00E9200E" w:rsidRDefault="00E9200E" w:rsidP="003E6020">
          <w:pPr>
            <w:pStyle w:val="Sidhuvud"/>
          </w:pPr>
        </w:p>
      </w:tc>
    </w:tr>
  </w:tbl>
  <w:p w14:paraId="731EE2E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0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5E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1B1"/>
    <w:rsid w:val="000A13CA"/>
    <w:rsid w:val="000A456A"/>
    <w:rsid w:val="000A5E43"/>
    <w:rsid w:val="000A7C8C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4DF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15C9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F70"/>
    <w:rsid w:val="001F4302"/>
    <w:rsid w:val="001F50BE"/>
    <w:rsid w:val="001F525B"/>
    <w:rsid w:val="001F6BBE"/>
    <w:rsid w:val="001F7004"/>
    <w:rsid w:val="00201498"/>
    <w:rsid w:val="00204079"/>
    <w:rsid w:val="002102FD"/>
    <w:rsid w:val="002116FE"/>
    <w:rsid w:val="00211B4E"/>
    <w:rsid w:val="00213204"/>
    <w:rsid w:val="00213258"/>
    <w:rsid w:val="00214829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BA3"/>
    <w:rsid w:val="002A39EF"/>
    <w:rsid w:val="002A422F"/>
    <w:rsid w:val="002A6820"/>
    <w:rsid w:val="002B00E5"/>
    <w:rsid w:val="002B6409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430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050E7"/>
    <w:rsid w:val="00310561"/>
    <w:rsid w:val="00311D8C"/>
    <w:rsid w:val="0031273D"/>
    <w:rsid w:val="003128E2"/>
    <w:rsid w:val="003153D9"/>
    <w:rsid w:val="003172B4"/>
    <w:rsid w:val="00321621"/>
    <w:rsid w:val="0032349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CCA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16BF"/>
    <w:rsid w:val="003747D6"/>
    <w:rsid w:val="00380663"/>
    <w:rsid w:val="00384E65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2A5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87ADF"/>
    <w:rsid w:val="004911D9"/>
    <w:rsid w:val="00491796"/>
    <w:rsid w:val="00491FEF"/>
    <w:rsid w:val="00492997"/>
    <w:rsid w:val="00493416"/>
    <w:rsid w:val="0049423C"/>
    <w:rsid w:val="0049768A"/>
    <w:rsid w:val="004A33C6"/>
    <w:rsid w:val="004A66B1"/>
    <w:rsid w:val="004A7154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63D9"/>
    <w:rsid w:val="005375EF"/>
    <w:rsid w:val="00544738"/>
    <w:rsid w:val="005456E4"/>
    <w:rsid w:val="00547B89"/>
    <w:rsid w:val="00551027"/>
    <w:rsid w:val="005540CA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02DC"/>
    <w:rsid w:val="005E1CF1"/>
    <w:rsid w:val="005E2F29"/>
    <w:rsid w:val="005E3C91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DF8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D19"/>
    <w:rsid w:val="006B4A30"/>
    <w:rsid w:val="006B7569"/>
    <w:rsid w:val="006C28BC"/>
    <w:rsid w:val="006C28EE"/>
    <w:rsid w:val="006C4FF1"/>
    <w:rsid w:val="006D28EE"/>
    <w:rsid w:val="006D2998"/>
    <w:rsid w:val="006D3188"/>
    <w:rsid w:val="006D5159"/>
    <w:rsid w:val="006D6779"/>
    <w:rsid w:val="006E08FC"/>
    <w:rsid w:val="006E5CA3"/>
    <w:rsid w:val="006F2588"/>
    <w:rsid w:val="00703B4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59E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2FA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063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68D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190"/>
    <w:rsid w:val="008E65A8"/>
    <w:rsid w:val="008E77D6"/>
    <w:rsid w:val="008F2C05"/>
    <w:rsid w:val="009036E7"/>
    <w:rsid w:val="00903B87"/>
    <w:rsid w:val="0090605F"/>
    <w:rsid w:val="0091053B"/>
    <w:rsid w:val="00912158"/>
    <w:rsid w:val="00912945"/>
    <w:rsid w:val="009144EE"/>
    <w:rsid w:val="00915D4C"/>
    <w:rsid w:val="009279B2"/>
    <w:rsid w:val="009340FE"/>
    <w:rsid w:val="00935814"/>
    <w:rsid w:val="0094502D"/>
    <w:rsid w:val="00946561"/>
    <w:rsid w:val="00946B39"/>
    <w:rsid w:val="00947013"/>
    <w:rsid w:val="0095062C"/>
    <w:rsid w:val="00956EA9"/>
    <w:rsid w:val="00966848"/>
    <w:rsid w:val="00966E40"/>
    <w:rsid w:val="00971BC4"/>
    <w:rsid w:val="0097303D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76D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2F5A"/>
    <w:rsid w:val="009C4448"/>
    <w:rsid w:val="009C497B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661A"/>
    <w:rsid w:val="009E7B92"/>
    <w:rsid w:val="009F19C0"/>
    <w:rsid w:val="009F505F"/>
    <w:rsid w:val="00A00AE4"/>
    <w:rsid w:val="00A00D24"/>
    <w:rsid w:val="00A0129C"/>
    <w:rsid w:val="00A01F5C"/>
    <w:rsid w:val="00A050B3"/>
    <w:rsid w:val="00A12A69"/>
    <w:rsid w:val="00A15CCC"/>
    <w:rsid w:val="00A2019A"/>
    <w:rsid w:val="00A23493"/>
    <w:rsid w:val="00A2416A"/>
    <w:rsid w:val="00A30E06"/>
    <w:rsid w:val="00A3270B"/>
    <w:rsid w:val="00A333A9"/>
    <w:rsid w:val="00A379E4"/>
    <w:rsid w:val="00A42F07"/>
    <w:rsid w:val="00A4398E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67EB2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AA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5D7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1A1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A0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CF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2ABE"/>
    <w:rsid w:val="00CE400C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4F4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0A4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761"/>
    <w:rsid w:val="00DE18F5"/>
    <w:rsid w:val="00DE73D2"/>
    <w:rsid w:val="00DF5BFB"/>
    <w:rsid w:val="00DF5CD6"/>
    <w:rsid w:val="00E022DA"/>
    <w:rsid w:val="00E03BCB"/>
    <w:rsid w:val="00E124DC"/>
    <w:rsid w:val="00E130F4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897"/>
    <w:rsid w:val="00E54246"/>
    <w:rsid w:val="00E55D8E"/>
    <w:rsid w:val="00E6641E"/>
    <w:rsid w:val="00E66F18"/>
    <w:rsid w:val="00E70856"/>
    <w:rsid w:val="00E727DE"/>
    <w:rsid w:val="00E7412A"/>
    <w:rsid w:val="00E74A30"/>
    <w:rsid w:val="00E77778"/>
    <w:rsid w:val="00E77B00"/>
    <w:rsid w:val="00E77B7E"/>
    <w:rsid w:val="00E77BA8"/>
    <w:rsid w:val="00E82DF1"/>
    <w:rsid w:val="00E90CAA"/>
    <w:rsid w:val="00E9200E"/>
    <w:rsid w:val="00E93339"/>
    <w:rsid w:val="00E96532"/>
    <w:rsid w:val="00E973A0"/>
    <w:rsid w:val="00EA1688"/>
    <w:rsid w:val="00EA1AFC"/>
    <w:rsid w:val="00EA2317"/>
    <w:rsid w:val="00EA3A7D"/>
    <w:rsid w:val="00EA4C83"/>
    <w:rsid w:val="00EA570D"/>
    <w:rsid w:val="00EB0A37"/>
    <w:rsid w:val="00EB763D"/>
    <w:rsid w:val="00EB7FE4"/>
    <w:rsid w:val="00EC07FB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27C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D7B"/>
    <w:rsid w:val="00F520C7"/>
    <w:rsid w:val="00F53AEA"/>
    <w:rsid w:val="00F55AC7"/>
    <w:rsid w:val="00F55FC9"/>
    <w:rsid w:val="00F563CD"/>
    <w:rsid w:val="00F5663B"/>
    <w:rsid w:val="00F5674D"/>
    <w:rsid w:val="00F5763A"/>
    <w:rsid w:val="00F60D66"/>
    <w:rsid w:val="00F6392C"/>
    <w:rsid w:val="00F64256"/>
    <w:rsid w:val="00F66093"/>
    <w:rsid w:val="00F66657"/>
    <w:rsid w:val="00F6751E"/>
    <w:rsid w:val="00F70848"/>
    <w:rsid w:val="00F70D3D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F53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B1C3D"/>
  <w15:docId w15:val="{7E757838-D25C-47AC-8FF0-2A333BA1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A076691B5924A8BA6114C271FB32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D75759-839F-415D-BE4C-C759E91EB51B}"/>
      </w:docPartPr>
      <w:docPartBody>
        <w:p w:rsidR="0061180E" w:rsidRDefault="00232935" w:rsidP="00232935">
          <w:pPr>
            <w:pStyle w:val="EA076691B5924A8BA6114C271FB32F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7DE61DF05640949B582B8741BEE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67C5E-8714-4A6C-8BAD-9D32F6C07E8A}"/>
      </w:docPartPr>
      <w:docPartBody>
        <w:p w:rsidR="0061180E" w:rsidRDefault="00232935" w:rsidP="00232935">
          <w:pPr>
            <w:pStyle w:val="DF7DE61DF05640949B582B8741BEE4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E9BB59C8364A5F92221908FE798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43D59-BB11-4F97-9453-0F90B037C06E}"/>
      </w:docPartPr>
      <w:docPartBody>
        <w:p w:rsidR="0061180E" w:rsidRDefault="00232935" w:rsidP="00232935">
          <w:pPr>
            <w:pStyle w:val="BCE9BB59C8364A5F92221908FE7985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2F4A77DA2D4A4D9210BCA898662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ECDA3-02BA-41EE-A64D-7D93903F4ABC}"/>
      </w:docPartPr>
      <w:docPartBody>
        <w:p w:rsidR="0061180E" w:rsidRDefault="00232935" w:rsidP="00232935">
          <w:pPr>
            <w:pStyle w:val="1E2F4A77DA2D4A4D9210BCA8986625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8BA42F86A9457EA12C1EC5886A13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A51ED-F532-4261-BAE0-4C49319A36E0}"/>
      </w:docPartPr>
      <w:docPartBody>
        <w:p w:rsidR="0061180E" w:rsidRDefault="00232935" w:rsidP="00232935">
          <w:pPr>
            <w:pStyle w:val="E38BA42F86A9457EA12C1EC5886A13F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54AEF700870432B871A563F91A2F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39D802-FEAD-4F1C-93D0-C59065F69F56}"/>
      </w:docPartPr>
      <w:docPartBody>
        <w:p w:rsidR="0061180E" w:rsidRDefault="00232935" w:rsidP="00232935">
          <w:pPr>
            <w:pStyle w:val="854AEF700870432B871A563F91A2F00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35"/>
    <w:rsid w:val="00232935"/>
    <w:rsid w:val="00516004"/>
    <w:rsid w:val="00544F57"/>
    <w:rsid w:val="0061180E"/>
    <w:rsid w:val="007F2FDC"/>
    <w:rsid w:val="00847546"/>
    <w:rsid w:val="00BC02CA"/>
    <w:rsid w:val="00C6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C4C27FCFC9482DAFD27CD4573CC50A">
    <w:name w:val="E8C4C27FCFC9482DAFD27CD4573CC50A"/>
    <w:rsid w:val="00232935"/>
  </w:style>
  <w:style w:type="character" w:styleId="Platshllartext">
    <w:name w:val="Placeholder Text"/>
    <w:basedOn w:val="Standardstycketeckensnitt"/>
    <w:uiPriority w:val="99"/>
    <w:semiHidden/>
    <w:rsid w:val="00232935"/>
    <w:rPr>
      <w:noProof w:val="0"/>
      <w:color w:val="808080"/>
    </w:rPr>
  </w:style>
  <w:style w:type="paragraph" w:customStyle="1" w:styleId="7DBF729209EC46E1B68653C5DA1A3624">
    <w:name w:val="7DBF729209EC46E1B68653C5DA1A3624"/>
    <w:rsid w:val="00232935"/>
  </w:style>
  <w:style w:type="paragraph" w:customStyle="1" w:styleId="8C9572FAAD2A4F4F9E53F3F22EB9C089">
    <w:name w:val="8C9572FAAD2A4F4F9E53F3F22EB9C089"/>
    <w:rsid w:val="00232935"/>
  </w:style>
  <w:style w:type="paragraph" w:customStyle="1" w:styleId="4D5D2E18063643B9AF424F63DCC1FB13">
    <w:name w:val="4D5D2E18063643B9AF424F63DCC1FB13"/>
    <w:rsid w:val="00232935"/>
  </w:style>
  <w:style w:type="paragraph" w:customStyle="1" w:styleId="EA076691B5924A8BA6114C271FB32F66">
    <w:name w:val="EA076691B5924A8BA6114C271FB32F66"/>
    <w:rsid w:val="00232935"/>
  </w:style>
  <w:style w:type="paragraph" w:customStyle="1" w:styleId="DF7DE61DF05640949B582B8741BEE48B">
    <w:name w:val="DF7DE61DF05640949B582B8741BEE48B"/>
    <w:rsid w:val="00232935"/>
  </w:style>
  <w:style w:type="paragraph" w:customStyle="1" w:styleId="70786B09B01B43A5800F6FDDA9D120D6">
    <w:name w:val="70786B09B01B43A5800F6FDDA9D120D6"/>
    <w:rsid w:val="00232935"/>
  </w:style>
  <w:style w:type="paragraph" w:customStyle="1" w:styleId="7FAB3223328E4B139637457F74F0DC07">
    <w:name w:val="7FAB3223328E4B139637457F74F0DC07"/>
    <w:rsid w:val="00232935"/>
  </w:style>
  <w:style w:type="paragraph" w:customStyle="1" w:styleId="47A6F45491E1453CB88F3DB948646192">
    <w:name w:val="47A6F45491E1453CB88F3DB948646192"/>
    <w:rsid w:val="00232935"/>
  </w:style>
  <w:style w:type="paragraph" w:customStyle="1" w:styleId="BCE9BB59C8364A5F92221908FE798559">
    <w:name w:val="BCE9BB59C8364A5F92221908FE798559"/>
    <w:rsid w:val="00232935"/>
  </w:style>
  <w:style w:type="paragraph" w:customStyle="1" w:styleId="1E2F4A77DA2D4A4D9210BCA898662527">
    <w:name w:val="1E2F4A77DA2D4A4D9210BCA898662527"/>
    <w:rsid w:val="00232935"/>
  </w:style>
  <w:style w:type="paragraph" w:customStyle="1" w:styleId="DF7DE61DF05640949B582B8741BEE48B1">
    <w:name w:val="DF7DE61DF05640949B582B8741BEE48B1"/>
    <w:rsid w:val="002329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E9BB59C8364A5F92221908FE7985591">
    <w:name w:val="BCE9BB59C8364A5F92221908FE7985591"/>
    <w:rsid w:val="002329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FAD168A95A43AD8ED6C63D5B4E93C4">
    <w:name w:val="38FAD168A95A43AD8ED6C63D5B4E93C4"/>
    <w:rsid w:val="00232935"/>
  </w:style>
  <w:style w:type="paragraph" w:customStyle="1" w:styleId="8EAF2D8FC7774416B02C9B644F44A65B">
    <w:name w:val="8EAF2D8FC7774416B02C9B644F44A65B"/>
    <w:rsid w:val="00232935"/>
  </w:style>
  <w:style w:type="paragraph" w:customStyle="1" w:styleId="4D6BD9F67F5A42FDB935F4D3C66D0492">
    <w:name w:val="4D6BD9F67F5A42FDB935F4D3C66D0492"/>
    <w:rsid w:val="00232935"/>
  </w:style>
  <w:style w:type="paragraph" w:customStyle="1" w:styleId="68CB7EF459484B37B102657AAD45AEB4">
    <w:name w:val="68CB7EF459484B37B102657AAD45AEB4"/>
    <w:rsid w:val="00232935"/>
  </w:style>
  <w:style w:type="paragraph" w:customStyle="1" w:styleId="D76A2CB0ABB84D1EB8100050D7786538">
    <w:name w:val="D76A2CB0ABB84D1EB8100050D7786538"/>
    <w:rsid w:val="00232935"/>
  </w:style>
  <w:style w:type="paragraph" w:customStyle="1" w:styleId="B0BC95ADB5384CCBA2EE5EB63A88175B">
    <w:name w:val="B0BC95ADB5384CCBA2EE5EB63A88175B"/>
    <w:rsid w:val="00232935"/>
  </w:style>
  <w:style w:type="paragraph" w:customStyle="1" w:styleId="A1AEE9ED6AE5443E92D036EE1BED03F8">
    <w:name w:val="A1AEE9ED6AE5443E92D036EE1BED03F8"/>
    <w:rsid w:val="00232935"/>
  </w:style>
  <w:style w:type="paragraph" w:customStyle="1" w:styleId="E38BA42F86A9457EA12C1EC5886A13F5">
    <w:name w:val="E38BA42F86A9457EA12C1EC5886A13F5"/>
    <w:rsid w:val="00232935"/>
  </w:style>
  <w:style w:type="paragraph" w:customStyle="1" w:styleId="854AEF700870432B871A563F91A2F000">
    <w:name w:val="854AEF700870432B871A563F91A2F000"/>
    <w:rsid w:val="002329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2021-05-26T00:00:00</HeaderDate>
    <Office/>
    <Dnr>M2021/1046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2021-05-26T00:00:00</HeaderDate>
    <Office/>
    <Dnr>M2021/1046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8d15a31-4476-4f29-bf82-95bde261dfef">USNWNKS7YNFA-676088743-9750</_dlc_DocId>
    <_dlc_DocIdUrl xmlns="38d15a31-4476-4f29-bf82-95bde261dfef">
      <Url>https://dhs.sp.regeringskansliet.se/yta/m-NM/_layouts/15/DocIdRedir.aspx?ID=USNWNKS7YNFA-676088743-9750</Url>
      <Description>USNWNKS7YNFA-676088743-9750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17a1c9d9-ed17-4d8f-beae-df26402a5f8d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029E6-C90A-41A0-961F-A62E17DEAA38}"/>
</file>

<file path=customXml/itemProps2.xml><?xml version="1.0" encoding="utf-8"?>
<ds:datastoreItem xmlns:ds="http://schemas.openxmlformats.org/officeDocument/2006/customXml" ds:itemID="{AB1C44E9-995D-4E53-BDAA-D106220865E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B1C44E9-995D-4E53-BDAA-D106220865E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7DEF49D-D4FC-4635-AD46-62B2EEA4031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54E77A1-748B-48D9-AB92-393FA04E4FFC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38d15a31-4476-4f29-bf82-95bde261dfef"/>
  </ds:schemaRefs>
</ds:datastoreItem>
</file>

<file path=customXml/itemProps7.xml><?xml version="1.0" encoding="utf-8"?>
<ds:datastoreItem xmlns:ds="http://schemas.openxmlformats.org/officeDocument/2006/customXml" ds:itemID="{B54E77A1-748B-48D9-AB92-393FA04E4FFC}"/>
</file>

<file path=customXml/itemProps8.xml><?xml version="1.0" encoding="utf-8"?>
<ds:datastoreItem xmlns:ds="http://schemas.openxmlformats.org/officeDocument/2006/customXml" ds:itemID="{C6ACA0A8-8BF5-4E66-ADD9-AC4FF497D4C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2883 Reformerat strandskydd.docx</dc:title>
  <dc:subject/>
  <dc:creator>Magnus Bergström</dc:creator>
  <cp:keywords/>
  <dc:description/>
  <cp:lastModifiedBy>Annika Nilsson</cp:lastModifiedBy>
  <cp:revision>2</cp:revision>
  <dcterms:created xsi:type="dcterms:W3CDTF">2021-05-25T13:56:00Z</dcterms:created>
  <dcterms:modified xsi:type="dcterms:W3CDTF">2021-05-25T13:56:00Z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81616787-dfa3-4bd5-8902-286e4d6fa5a9</vt:lpwstr>
  </property>
</Properties>
</file>