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3897D" w14:textId="1D453C8F" w:rsidR="005D0C52" w:rsidRDefault="005D0C52" w:rsidP="00DA0661">
      <w:pPr>
        <w:pStyle w:val="Rubrik"/>
      </w:pPr>
      <w:bookmarkStart w:id="0" w:name="Start"/>
      <w:bookmarkEnd w:id="0"/>
      <w:r>
        <w:t xml:space="preserve">Svar på fråga 2020/21:2832 av </w:t>
      </w:r>
      <w:sdt>
        <w:sdtPr>
          <w:alias w:val="Frågeställare"/>
          <w:tag w:val="delete"/>
          <w:id w:val="-211816850"/>
          <w:placeholder>
            <w:docPart w:val="B40910DBEDD946659657CD2C18922583"/>
          </w:placeholder>
          <w:dataBinding w:prefixMappings="xmlns:ns0='http://lp/documentinfo/RK' " w:xpath="/ns0:DocumentInfo[1]/ns0:BaseInfo[1]/ns0:Extra3[1]" w:storeItemID="{CC6D5AAC-6ADD-4111-A3E2-B7450A385478}"/>
          <w:text/>
        </w:sdtPr>
        <w:sdtEndPr/>
        <w:sdtContent>
          <w:r>
            <w:t xml:space="preserve">Betty Malmberg </w:t>
          </w:r>
        </w:sdtContent>
      </w:sdt>
      <w:r>
        <w:t xml:space="preserve"> (</w:t>
      </w:r>
      <w:sdt>
        <w:sdtPr>
          <w:alias w:val="Parti"/>
          <w:tag w:val="Parti_delete"/>
          <w:id w:val="1620417071"/>
          <w:placeholder>
            <w:docPart w:val="467A123553CF4A218E9834433667FD3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Kommissionens studie om genomiska tekniker</w:t>
      </w:r>
    </w:p>
    <w:p w14:paraId="6945048C" w14:textId="571D04D0" w:rsidR="00F447FD" w:rsidRDefault="00F447FD" w:rsidP="00F447FD">
      <w:pPr>
        <w:pStyle w:val="Brdtext"/>
      </w:pPr>
      <w:r>
        <w:t>Betty Malmberg har frågat mig om kommissionens rapport kommer att påverka mitt agerande i EU-sammanhang gällande synen på att använda genomiska tekniker vid växtförädling, och i så fall hur.</w:t>
      </w:r>
    </w:p>
    <w:p w14:paraId="17CC682C" w14:textId="258C9EBA" w:rsidR="00F447FD" w:rsidRDefault="00F447FD" w:rsidP="00F447FD">
      <w:pPr>
        <w:pStyle w:val="Brdtext"/>
      </w:pPr>
      <w:r>
        <w:t xml:space="preserve">Regeringen välkomnar den gedigna studien. Regeringen instämmer i </w:t>
      </w:r>
      <w:r w:rsidR="007B75EC">
        <w:t xml:space="preserve">studiens slutsatser och </w:t>
      </w:r>
      <w:r>
        <w:t xml:space="preserve">att den sammantagna </w:t>
      </w:r>
      <w:r>
        <w:t>lagstiftningen för genetiskt modifierade organismer (</w:t>
      </w:r>
      <w:r>
        <w:t>GMO -lagstiftningen</w:t>
      </w:r>
      <w:r>
        <w:t>)</w:t>
      </w:r>
      <w:r>
        <w:t xml:space="preserve"> behöver ses över när det gäller genomförandet för vissa användningar av nya genomiska tekniker. Regeringen ser fram emot den fortsatta processen och konstruktiva förslag </w:t>
      </w:r>
      <w:r w:rsidR="007B75EC">
        <w:t xml:space="preserve">från kommissionen. </w:t>
      </w:r>
      <w:r>
        <w:t xml:space="preserve">Regeringen ser positivt på att man tar mer hänsyn till produktens egenskaper och användning vilket skulle möjliggöra en bättre analys av produktens säkerhet med avseende på människors och djurs hälsa och miljön. Regeringen </w:t>
      </w:r>
      <w:r w:rsidR="00AD3D64">
        <w:t xml:space="preserve">konstaterar att det finns en </w:t>
      </w:r>
      <w:r>
        <w:t xml:space="preserve">oro när det gäller säkerhet och risker för miljöpåverkan, för samexistens med s.k. ”GMO-fritt” jordbruk och ekoproduktion samt frågeställningar om märkning och konsumenters rätt till information. Regeringen anser att tekniska framsteg och innovationer bör användas för att påskynda omställningen till ett hållbart livsmedelssystem samtidigt som säkerhet och risker för påverkan på hälsa och miljö behöver hanteras. </w:t>
      </w:r>
    </w:p>
    <w:p w14:paraId="0D963C66" w14:textId="4F90CACE" w:rsidR="005D0C52" w:rsidRDefault="00F447FD" w:rsidP="00F447FD">
      <w:pPr>
        <w:pStyle w:val="Brdtext"/>
      </w:pPr>
      <w:r>
        <w:t>Studien innehåller inga policyförslag. Regeringen kommer att noggrant analysera de förslag som lämnas och verka för att en ändamålsenlig lagstiftning som tar hänsyn till risker på ett proportionerligt sätt och som är så flexibelt utformad att den står sig när tekniken utvecklas.</w:t>
      </w:r>
    </w:p>
    <w:p w14:paraId="6B37538A" w14:textId="2EEBCA87" w:rsidR="005D0C52" w:rsidRDefault="005D0C52" w:rsidP="006A12F1">
      <w:pPr>
        <w:pStyle w:val="Brdtext"/>
      </w:pPr>
      <w:r>
        <w:t xml:space="preserve">Stockholm den </w:t>
      </w:r>
      <w:sdt>
        <w:sdtPr>
          <w:id w:val="-1225218591"/>
          <w:placeholder>
            <w:docPart w:val="1591EBE2E74042E98E43DF551E7F234E"/>
          </w:placeholder>
          <w:dataBinding w:prefixMappings="xmlns:ns0='http://lp/documentinfo/RK' " w:xpath="/ns0:DocumentInfo[1]/ns0:BaseInfo[1]/ns0:HeaderDate[1]" w:storeItemID="{CC6D5AAC-6ADD-4111-A3E2-B7450A385478}"/>
          <w:date w:fullDate="2021-05-19T00:00:00Z">
            <w:dateFormat w:val="d MMMM yyyy"/>
            <w:lid w:val="sv-SE"/>
            <w:storeMappedDataAs w:val="dateTime"/>
            <w:calendar w:val="gregorian"/>
          </w:date>
        </w:sdtPr>
        <w:sdtEndPr/>
        <w:sdtContent>
          <w:r>
            <w:t>1</w:t>
          </w:r>
          <w:r w:rsidR="00E1184A">
            <w:t>9</w:t>
          </w:r>
          <w:r>
            <w:t xml:space="preserve"> maj 2021</w:t>
          </w:r>
        </w:sdtContent>
      </w:sdt>
    </w:p>
    <w:p w14:paraId="448CCA78" w14:textId="77777777" w:rsidR="005D0C52" w:rsidRDefault="005D0C52" w:rsidP="004E7A8F">
      <w:pPr>
        <w:pStyle w:val="Brdtextutanavstnd"/>
      </w:pPr>
    </w:p>
    <w:p w14:paraId="684048D0" w14:textId="77777777" w:rsidR="005D0C52" w:rsidRDefault="005D0C52" w:rsidP="004E7A8F">
      <w:pPr>
        <w:pStyle w:val="Brdtextutanavstnd"/>
      </w:pPr>
    </w:p>
    <w:p w14:paraId="053650FF" w14:textId="77777777" w:rsidR="005D0C52" w:rsidRDefault="005D0C52" w:rsidP="004E7A8F">
      <w:pPr>
        <w:pStyle w:val="Brdtextutanavstnd"/>
      </w:pPr>
    </w:p>
    <w:sdt>
      <w:sdtPr>
        <w:alias w:val="Klicka på listpilen"/>
        <w:tag w:val="run-loadAllMinistersFromDep_delete"/>
        <w:id w:val="-122627287"/>
        <w:placeholder>
          <w:docPart w:val="81373334E37A4EFB9B17BE84B1AC2AC6"/>
        </w:placeholder>
        <w:dataBinding w:prefixMappings="xmlns:ns0='http://lp/documentinfo/RK' " w:xpath="/ns0:DocumentInfo[1]/ns0:BaseInfo[1]/ns0:TopSender[1]" w:storeItemID="{CC6D5AAC-6ADD-4111-A3E2-B7450A385478}"/>
        <w:comboBox w:lastValue="Landsbygdsministern">
          <w:listItem w:displayText="Ibrahim Baylan" w:value="Näringsministern"/>
          <w:listItem w:displayText="Jennie Nilsson" w:value="Landsbygdsministern"/>
        </w:comboBox>
      </w:sdtPr>
      <w:sdtEndPr/>
      <w:sdtContent>
        <w:p w14:paraId="0FCDFCAA" w14:textId="417D9B1F" w:rsidR="005D0C52" w:rsidRDefault="005D0C52" w:rsidP="00422A41">
          <w:pPr>
            <w:pStyle w:val="Brdtext"/>
          </w:pPr>
          <w:r>
            <w:t>Jennie Nilsson</w:t>
          </w:r>
        </w:p>
      </w:sdtContent>
    </w:sdt>
    <w:p w14:paraId="5D5E6723" w14:textId="0AD5F69C" w:rsidR="005D0C52" w:rsidRPr="00DB48AB" w:rsidRDefault="005D0C52" w:rsidP="00DB48AB">
      <w:pPr>
        <w:pStyle w:val="Brdtext"/>
      </w:pPr>
    </w:p>
    <w:sectPr w:rsidR="005D0C52"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E4197" w14:textId="77777777" w:rsidR="00E75C2D" w:rsidRDefault="00E75C2D" w:rsidP="00A87A54">
      <w:pPr>
        <w:spacing w:after="0" w:line="240" w:lineRule="auto"/>
      </w:pPr>
      <w:r>
        <w:separator/>
      </w:r>
    </w:p>
  </w:endnote>
  <w:endnote w:type="continuationSeparator" w:id="0">
    <w:p w14:paraId="2DA7981A" w14:textId="77777777" w:rsidR="00E75C2D" w:rsidRDefault="00E75C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6EC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D2A518" w14:textId="77777777" w:rsidTr="006A26EC">
      <w:trPr>
        <w:trHeight w:val="227"/>
        <w:jc w:val="right"/>
      </w:trPr>
      <w:tc>
        <w:tcPr>
          <w:tcW w:w="708" w:type="dxa"/>
          <w:vAlign w:val="bottom"/>
        </w:tcPr>
        <w:p w14:paraId="7591AE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9A8FE7" w14:textId="77777777" w:rsidTr="006A26EC">
      <w:trPr>
        <w:trHeight w:val="850"/>
        <w:jc w:val="right"/>
      </w:trPr>
      <w:tc>
        <w:tcPr>
          <w:tcW w:w="708" w:type="dxa"/>
          <w:vAlign w:val="bottom"/>
        </w:tcPr>
        <w:p w14:paraId="5C147A09" w14:textId="77777777" w:rsidR="005606BC" w:rsidRPr="00347E11" w:rsidRDefault="005606BC" w:rsidP="005606BC">
          <w:pPr>
            <w:pStyle w:val="Sidfot"/>
            <w:spacing w:line="276" w:lineRule="auto"/>
            <w:jc w:val="right"/>
          </w:pPr>
        </w:p>
      </w:tc>
    </w:tr>
  </w:tbl>
  <w:p w14:paraId="7C8F423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1F76CA" w14:textId="77777777" w:rsidTr="001F4302">
      <w:trPr>
        <w:trHeight w:val="510"/>
      </w:trPr>
      <w:tc>
        <w:tcPr>
          <w:tcW w:w="8525" w:type="dxa"/>
          <w:gridSpan w:val="2"/>
          <w:vAlign w:val="bottom"/>
        </w:tcPr>
        <w:p w14:paraId="0899535B" w14:textId="77777777" w:rsidR="00347E11" w:rsidRPr="00347E11" w:rsidRDefault="00347E11" w:rsidP="00347E11">
          <w:pPr>
            <w:pStyle w:val="Sidfot"/>
            <w:rPr>
              <w:sz w:val="8"/>
            </w:rPr>
          </w:pPr>
        </w:p>
      </w:tc>
    </w:tr>
    <w:tr w:rsidR="00093408" w:rsidRPr="00EE3C0F" w14:paraId="1CF48508" w14:textId="77777777" w:rsidTr="00C26068">
      <w:trPr>
        <w:trHeight w:val="227"/>
      </w:trPr>
      <w:tc>
        <w:tcPr>
          <w:tcW w:w="4074" w:type="dxa"/>
        </w:tcPr>
        <w:p w14:paraId="3B1D0E15" w14:textId="77777777" w:rsidR="00347E11" w:rsidRPr="00F53AEA" w:rsidRDefault="00347E11" w:rsidP="00C26068">
          <w:pPr>
            <w:pStyle w:val="Sidfot"/>
            <w:spacing w:line="276" w:lineRule="auto"/>
          </w:pPr>
        </w:p>
      </w:tc>
      <w:tc>
        <w:tcPr>
          <w:tcW w:w="4451" w:type="dxa"/>
        </w:tcPr>
        <w:p w14:paraId="64B20847" w14:textId="77777777" w:rsidR="00093408" w:rsidRPr="00F53AEA" w:rsidRDefault="00093408" w:rsidP="00F53AEA">
          <w:pPr>
            <w:pStyle w:val="Sidfot"/>
            <w:spacing w:line="276" w:lineRule="auto"/>
          </w:pPr>
        </w:p>
      </w:tc>
    </w:tr>
  </w:tbl>
  <w:p w14:paraId="6BA033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99CDC" w14:textId="77777777" w:rsidR="00E75C2D" w:rsidRDefault="00E75C2D" w:rsidP="00A87A54">
      <w:pPr>
        <w:spacing w:after="0" w:line="240" w:lineRule="auto"/>
      </w:pPr>
      <w:r>
        <w:separator/>
      </w:r>
    </w:p>
  </w:footnote>
  <w:footnote w:type="continuationSeparator" w:id="0">
    <w:p w14:paraId="381CC8C8" w14:textId="77777777" w:rsidR="00E75C2D" w:rsidRDefault="00E75C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2DAA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420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0C52" w14:paraId="55952E80" w14:textId="77777777" w:rsidTr="00C93EBA">
      <w:trPr>
        <w:trHeight w:val="227"/>
      </w:trPr>
      <w:tc>
        <w:tcPr>
          <w:tcW w:w="5534" w:type="dxa"/>
        </w:tcPr>
        <w:p w14:paraId="6A30D26B" w14:textId="77777777" w:rsidR="005D0C52" w:rsidRPr="007D73AB" w:rsidRDefault="005D0C52">
          <w:pPr>
            <w:pStyle w:val="Sidhuvud"/>
          </w:pPr>
        </w:p>
      </w:tc>
      <w:tc>
        <w:tcPr>
          <w:tcW w:w="3170" w:type="dxa"/>
          <w:vAlign w:val="bottom"/>
        </w:tcPr>
        <w:p w14:paraId="6E054390" w14:textId="77777777" w:rsidR="005D0C52" w:rsidRPr="007D73AB" w:rsidRDefault="005D0C52" w:rsidP="00340DE0">
          <w:pPr>
            <w:pStyle w:val="Sidhuvud"/>
          </w:pPr>
        </w:p>
      </w:tc>
      <w:tc>
        <w:tcPr>
          <w:tcW w:w="1134" w:type="dxa"/>
        </w:tcPr>
        <w:p w14:paraId="5AFDCC58" w14:textId="77777777" w:rsidR="005D0C52" w:rsidRDefault="005D0C52" w:rsidP="005A703A">
          <w:pPr>
            <w:pStyle w:val="Sidhuvud"/>
          </w:pPr>
        </w:p>
      </w:tc>
    </w:tr>
    <w:tr w:rsidR="005D0C52" w14:paraId="6414F9F6" w14:textId="77777777" w:rsidTr="00C93EBA">
      <w:trPr>
        <w:trHeight w:val="1928"/>
      </w:trPr>
      <w:tc>
        <w:tcPr>
          <w:tcW w:w="5534" w:type="dxa"/>
        </w:tcPr>
        <w:p w14:paraId="5725B8DE" w14:textId="77777777" w:rsidR="005D0C52" w:rsidRPr="00340DE0" w:rsidRDefault="005D0C52" w:rsidP="00340DE0">
          <w:pPr>
            <w:pStyle w:val="Sidhuvud"/>
          </w:pPr>
          <w:r>
            <w:rPr>
              <w:noProof/>
            </w:rPr>
            <w:drawing>
              <wp:inline distT="0" distB="0" distL="0" distR="0" wp14:anchorId="273FF5A4" wp14:editId="5BBF65A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D320AB7" w14:textId="77777777" w:rsidR="005D0C52" w:rsidRPr="00710A6C" w:rsidRDefault="005D0C52" w:rsidP="00EE3C0F">
          <w:pPr>
            <w:pStyle w:val="Sidhuvud"/>
            <w:rPr>
              <w:b/>
            </w:rPr>
          </w:pPr>
        </w:p>
        <w:p w14:paraId="63D2082A" w14:textId="77777777" w:rsidR="005D0C52" w:rsidRDefault="005D0C52" w:rsidP="00EE3C0F">
          <w:pPr>
            <w:pStyle w:val="Sidhuvud"/>
          </w:pPr>
        </w:p>
        <w:p w14:paraId="0B900C80" w14:textId="77777777" w:rsidR="005D0C52" w:rsidRDefault="005D0C52" w:rsidP="00EE3C0F">
          <w:pPr>
            <w:pStyle w:val="Sidhuvud"/>
          </w:pPr>
        </w:p>
        <w:p w14:paraId="303C4ACA" w14:textId="77777777" w:rsidR="005D0C52" w:rsidRDefault="005D0C52" w:rsidP="00EE3C0F">
          <w:pPr>
            <w:pStyle w:val="Sidhuvud"/>
          </w:pPr>
        </w:p>
        <w:sdt>
          <w:sdtPr>
            <w:alias w:val="Dnr"/>
            <w:tag w:val="ccRKShow_Dnr"/>
            <w:id w:val="-829283628"/>
            <w:placeholder>
              <w:docPart w:val="BCED084492F44672BDFAABFCA96F0095"/>
            </w:placeholder>
            <w:dataBinding w:prefixMappings="xmlns:ns0='http://lp/documentinfo/RK' " w:xpath="/ns0:DocumentInfo[1]/ns0:BaseInfo[1]/ns0:Dnr[1]" w:storeItemID="{CC6D5AAC-6ADD-4111-A3E2-B7450A385478}"/>
            <w:text/>
          </w:sdtPr>
          <w:sdtEndPr/>
          <w:sdtContent>
            <w:p w14:paraId="140DFB61" w14:textId="25AEEAF5" w:rsidR="005D0C52" w:rsidRDefault="005D0C52" w:rsidP="00EE3C0F">
              <w:pPr>
                <w:pStyle w:val="Sidhuvud"/>
              </w:pPr>
              <w:r>
                <w:t>N2021/01586</w:t>
              </w:r>
            </w:p>
          </w:sdtContent>
        </w:sdt>
        <w:sdt>
          <w:sdtPr>
            <w:alias w:val="DocNumber"/>
            <w:tag w:val="DocNumber"/>
            <w:id w:val="1726028884"/>
            <w:placeholder>
              <w:docPart w:val="52344252303A48218763FCDB47D1D5B6"/>
            </w:placeholder>
            <w:showingPlcHdr/>
            <w:dataBinding w:prefixMappings="xmlns:ns0='http://lp/documentinfo/RK' " w:xpath="/ns0:DocumentInfo[1]/ns0:BaseInfo[1]/ns0:DocNumber[1]" w:storeItemID="{CC6D5AAC-6ADD-4111-A3E2-B7450A385478}"/>
            <w:text/>
          </w:sdtPr>
          <w:sdtEndPr/>
          <w:sdtContent>
            <w:p w14:paraId="77718377" w14:textId="77777777" w:rsidR="005D0C52" w:rsidRDefault="005D0C52" w:rsidP="00EE3C0F">
              <w:pPr>
                <w:pStyle w:val="Sidhuvud"/>
              </w:pPr>
              <w:r>
                <w:rPr>
                  <w:rStyle w:val="Platshllartext"/>
                </w:rPr>
                <w:t xml:space="preserve"> </w:t>
              </w:r>
            </w:p>
          </w:sdtContent>
        </w:sdt>
        <w:p w14:paraId="58CD5428" w14:textId="77777777" w:rsidR="005D0C52" w:rsidRDefault="005D0C52" w:rsidP="00EE3C0F">
          <w:pPr>
            <w:pStyle w:val="Sidhuvud"/>
          </w:pPr>
        </w:p>
      </w:tc>
      <w:tc>
        <w:tcPr>
          <w:tcW w:w="1134" w:type="dxa"/>
        </w:tcPr>
        <w:p w14:paraId="582259F9" w14:textId="77777777" w:rsidR="005D0C52" w:rsidRDefault="005D0C52" w:rsidP="0094502D">
          <w:pPr>
            <w:pStyle w:val="Sidhuvud"/>
          </w:pPr>
        </w:p>
        <w:p w14:paraId="38E27E53" w14:textId="77777777" w:rsidR="005D0C52" w:rsidRPr="0094502D" w:rsidRDefault="005D0C52" w:rsidP="00EC71A6">
          <w:pPr>
            <w:pStyle w:val="Sidhuvud"/>
          </w:pPr>
        </w:p>
      </w:tc>
    </w:tr>
    <w:tr w:rsidR="005D0C52" w14:paraId="00FE3896" w14:textId="77777777" w:rsidTr="00C93EBA">
      <w:trPr>
        <w:trHeight w:val="2268"/>
      </w:trPr>
      <w:sdt>
        <w:sdtPr>
          <w:rPr>
            <w:b/>
          </w:rPr>
          <w:alias w:val="SenderText"/>
          <w:tag w:val="ccRKShow_SenderText"/>
          <w:id w:val="1374046025"/>
          <w:placeholder>
            <w:docPart w:val="8574B26A6F084FDC9F33EC695E11A92C"/>
          </w:placeholder>
        </w:sdtPr>
        <w:sdtEndPr>
          <w:rPr>
            <w:b w:val="0"/>
          </w:rPr>
        </w:sdtEndPr>
        <w:sdtContent>
          <w:tc>
            <w:tcPr>
              <w:tcW w:w="5534" w:type="dxa"/>
              <w:tcMar>
                <w:right w:w="1134" w:type="dxa"/>
              </w:tcMar>
            </w:tcPr>
            <w:p w14:paraId="23F099F6" w14:textId="77777777" w:rsidR="005D0C52" w:rsidRPr="005D0C52" w:rsidRDefault="005D0C52" w:rsidP="00340DE0">
              <w:pPr>
                <w:pStyle w:val="Sidhuvud"/>
                <w:rPr>
                  <w:b/>
                </w:rPr>
              </w:pPr>
              <w:r w:rsidRPr="005D0C52">
                <w:rPr>
                  <w:b/>
                </w:rPr>
                <w:t>Näringsdepartementet</w:t>
              </w:r>
            </w:p>
            <w:p w14:paraId="13C63AF8" w14:textId="604F2C96" w:rsidR="005D0C52" w:rsidRPr="00340DE0" w:rsidRDefault="005D0C52" w:rsidP="00340DE0">
              <w:pPr>
                <w:pStyle w:val="Sidhuvud"/>
              </w:pPr>
              <w:r w:rsidRPr="005D0C52">
                <w:t>Landsbygdsministern</w:t>
              </w:r>
            </w:p>
          </w:tc>
        </w:sdtContent>
      </w:sdt>
      <w:sdt>
        <w:sdtPr>
          <w:alias w:val="Recipient"/>
          <w:tag w:val="ccRKShow_Recipient"/>
          <w:id w:val="-28344517"/>
          <w:placeholder>
            <w:docPart w:val="EB8C24DC25164118A4FFDE434CBF62D5"/>
          </w:placeholder>
          <w:dataBinding w:prefixMappings="xmlns:ns0='http://lp/documentinfo/RK' " w:xpath="/ns0:DocumentInfo[1]/ns0:BaseInfo[1]/ns0:Recipient[1]" w:storeItemID="{CC6D5AAC-6ADD-4111-A3E2-B7450A385478}"/>
          <w:text w:multiLine="1"/>
        </w:sdtPr>
        <w:sdtEndPr/>
        <w:sdtContent>
          <w:tc>
            <w:tcPr>
              <w:tcW w:w="3170" w:type="dxa"/>
            </w:tcPr>
            <w:p w14:paraId="36D10573" w14:textId="77777777" w:rsidR="005D0C52" w:rsidRDefault="005D0C52" w:rsidP="00547B89">
              <w:pPr>
                <w:pStyle w:val="Sidhuvud"/>
              </w:pPr>
              <w:r>
                <w:t>Till riksdagen</w:t>
              </w:r>
            </w:p>
          </w:tc>
        </w:sdtContent>
      </w:sdt>
      <w:tc>
        <w:tcPr>
          <w:tcW w:w="1134" w:type="dxa"/>
        </w:tcPr>
        <w:p w14:paraId="0BCADFF4" w14:textId="77777777" w:rsidR="005D0C52" w:rsidRDefault="005D0C52" w:rsidP="003E6020">
          <w:pPr>
            <w:pStyle w:val="Sidhuvud"/>
          </w:pPr>
        </w:p>
      </w:tc>
    </w:tr>
  </w:tbl>
  <w:p w14:paraId="33CD74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2EB6"/>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C5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5E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D64"/>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64B"/>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184A"/>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C2D"/>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7FD"/>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DD8AE"/>
  <w15:docId w15:val="{2C052C78-EDEE-4316-A0BB-1C443C7C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ED084492F44672BDFAABFCA96F0095"/>
        <w:category>
          <w:name w:val="Allmänt"/>
          <w:gallery w:val="placeholder"/>
        </w:category>
        <w:types>
          <w:type w:val="bbPlcHdr"/>
        </w:types>
        <w:behaviors>
          <w:behavior w:val="content"/>
        </w:behaviors>
        <w:guid w:val="{6AA26850-BAB3-4C91-9FFF-0667C4D31183}"/>
      </w:docPartPr>
      <w:docPartBody>
        <w:p w:rsidR="00E53DC3" w:rsidRDefault="006D298C" w:rsidP="006D298C">
          <w:pPr>
            <w:pStyle w:val="BCED084492F44672BDFAABFCA96F0095"/>
          </w:pPr>
          <w:r>
            <w:rPr>
              <w:rStyle w:val="Platshllartext"/>
            </w:rPr>
            <w:t xml:space="preserve"> </w:t>
          </w:r>
        </w:p>
      </w:docPartBody>
    </w:docPart>
    <w:docPart>
      <w:docPartPr>
        <w:name w:val="52344252303A48218763FCDB47D1D5B6"/>
        <w:category>
          <w:name w:val="Allmänt"/>
          <w:gallery w:val="placeholder"/>
        </w:category>
        <w:types>
          <w:type w:val="bbPlcHdr"/>
        </w:types>
        <w:behaviors>
          <w:behavior w:val="content"/>
        </w:behaviors>
        <w:guid w:val="{29EBEAC4-3639-481A-8039-9D7BEE4415B0}"/>
      </w:docPartPr>
      <w:docPartBody>
        <w:p w:rsidR="00E53DC3" w:rsidRDefault="006D298C" w:rsidP="006D298C">
          <w:pPr>
            <w:pStyle w:val="52344252303A48218763FCDB47D1D5B61"/>
          </w:pPr>
          <w:r>
            <w:rPr>
              <w:rStyle w:val="Platshllartext"/>
            </w:rPr>
            <w:t xml:space="preserve"> </w:t>
          </w:r>
        </w:p>
      </w:docPartBody>
    </w:docPart>
    <w:docPart>
      <w:docPartPr>
        <w:name w:val="8574B26A6F084FDC9F33EC695E11A92C"/>
        <w:category>
          <w:name w:val="Allmänt"/>
          <w:gallery w:val="placeholder"/>
        </w:category>
        <w:types>
          <w:type w:val="bbPlcHdr"/>
        </w:types>
        <w:behaviors>
          <w:behavior w:val="content"/>
        </w:behaviors>
        <w:guid w:val="{FA56F5CC-7A2F-4518-BC29-D161292152B9}"/>
      </w:docPartPr>
      <w:docPartBody>
        <w:p w:rsidR="00E53DC3" w:rsidRDefault="006D298C" w:rsidP="006D298C">
          <w:pPr>
            <w:pStyle w:val="8574B26A6F084FDC9F33EC695E11A92C1"/>
          </w:pPr>
          <w:r>
            <w:rPr>
              <w:rStyle w:val="Platshllartext"/>
            </w:rPr>
            <w:t xml:space="preserve"> </w:t>
          </w:r>
        </w:p>
      </w:docPartBody>
    </w:docPart>
    <w:docPart>
      <w:docPartPr>
        <w:name w:val="EB8C24DC25164118A4FFDE434CBF62D5"/>
        <w:category>
          <w:name w:val="Allmänt"/>
          <w:gallery w:val="placeholder"/>
        </w:category>
        <w:types>
          <w:type w:val="bbPlcHdr"/>
        </w:types>
        <w:behaviors>
          <w:behavior w:val="content"/>
        </w:behaviors>
        <w:guid w:val="{6D3AA68F-AEAE-4B32-8382-04916665AD64}"/>
      </w:docPartPr>
      <w:docPartBody>
        <w:p w:rsidR="00E53DC3" w:rsidRDefault="006D298C" w:rsidP="006D298C">
          <w:pPr>
            <w:pStyle w:val="EB8C24DC25164118A4FFDE434CBF62D5"/>
          </w:pPr>
          <w:r>
            <w:rPr>
              <w:rStyle w:val="Platshllartext"/>
            </w:rPr>
            <w:t xml:space="preserve"> </w:t>
          </w:r>
        </w:p>
      </w:docPartBody>
    </w:docPart>
    <w:docPart>
      <w:docPartPr>
        <w:name w:val="B40910DBEDD946659657CD2C18922583"/>
        <w:category>
          <w:name w:val="Allmänt"/>
          <w:gallery w:val="placeholder"/>
        </w:category>
        <w:types>
          <w:type w:val="bbPlcHdr"/>
        </w:types>
        <w:behaviors>
          <w:behavior w:val="content"/>
        </w:behaviors>
        <w:guid w:val="{573639F7-6FA4-4341-8B8A-1E9980D188B3}"/>
      </w:docPartPr>
      <w:docPartBody>
        <w:p w:rsidR="00E53DC3" w:rsidRDefault="006D298C" w:rsidP="006D298C">
          <w:pPr>
            <w:pStyle w:val="B40910DBEDD946659657CD2C1892258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67A123553CF4A218E9834433667FD3F"/>
        <w:category>
          <w:name w:val="Allmänt"/>
          <w:gallery w:val="placeholder"/>
        </w:category>
        <w:types>
          <w:type w:val="bbPlcHdr"/>
        </w:types>
        <w:behaviors>
          <w:behavior w:val="content"/>
        </w:behaviors>
        <w:guid w:val="{AF825B85-AFD2-4CFB-9E74-AC59BA0E34F5}"/>
      </w:docPartPr>
      <w:docPartBody>
        <w:p w:rsidR="00E53DC3" w:rsidRDefault="006D298C" w:rsidP="006D298C">
          <w:pPr>
            <w:pStyle w:val="467A123553CF4A218E9834433667FD3F"/>
          </w:pPr>
          <w:r>
            <w:t xml:space="preserve"> </w:t>
          </w:r>
          <w:r>
            <w:rPr>
              <w:rStyle w:val="Platshllartext"/>
            </w:rPr>
            <w:t>Välj ett parti.</w:t>
          </w:r>
        </w:p>
      </w:docPartBody>
    </w:docPart>
    <w:docPart>
      <w:docPartPr>
        <w:name w:val="1591EBE2E74042E98E43DF551E7F234E"/>
        <w:category>
          <w:name w:val="Allmänt"/>
          <w:gallery w:val="placeholder"/>
        </w:category>
        <w:types>
          <w:type w:val="bbPlcHdr"/>
        </w:types>
        <w:behaviors>
          <w:behavior w:val="content"/>
        </w:behaviors>
        <w:guid w:val="{9B3E07B1-E698-4D1C-9E02-4DC2A648A67A}"/>
      </w:docPartPr>
      <w:docPartBody>
        <w:p w:rsidR="00E53DC3" w:rsidRDefault="006D298C" w:rsidP="006D298C">
          <w:pPr>
            <w:pStyle w:val="1591EBE2E74042E98E43DF551E7F234E"/>
          </w:pPr>
          <w:r>
            <w:rPr>
              <w:rStyle w:val="Platshllartext"/>
            </w:rPr>
            <w:t>Klicka här för att ange datum.</w:t>
          </w:r>
        </w:p>
      </w:docPartBody>
    </w:docPart>
    <w:docPart>
      <w:docPartPr>
        <w:name w:val="81373334E37A4EFB9B17BE84B1AC2AC6"/>
        <w:category>
          <w:name w:val="Allmänt"/>
          <w:gallery w:val="placeholder"/>
        </w:category>
        <w:types>
          <w:type w:val="bbPlcHdr"/>
        </w:types>
        <w:behaviors>
          <w:behavior w:val="content"/>
        </w:behaviors>
        <w:guid w:val="{7B38ABBD-FE93-44C4-96A6-EBB425F5CE1B}"/>
      </w:docPartPr>
      <w:docPartBody>
        <w:p w:rsidR="00E53DC3" w:rsidRDefault="006D298C" w:rsidP="006D298C">
          <w:pPr>
            <w:pStyle w:val="81373334E37A4EFB9B17BE84B1AC2AC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8C"/>
    <w:rsid w:val="006D298C"/>
    <w:rsid w:val="008264C5"/>
    <w:rsid w:val="00E53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7088086B254677A894B89E3F1BD751">
    <w:name w:val="557088086B254677A894B89E3F1BD751"/>
    <w:rsid w:val="006D298C"/>
  </w:style>
  <w:style w:type="character" w:styleId="Platshllartext">
    <w:name w:val="Placeholder Text"/>
    <w:basedOn w:val="Standardstycketeckensnitt"/>
    <w:uiPriority w:val="99"/>
    <w:semiHidden/>
    <w:rsid w:val="006D298C"/>
    <w:rPr>
      <w:noProof w:val="0"/>
      <w:color w:val="808080"/>
    </w:rPr>
  </w:style>
  <w:style w:type="paragraph" w:customStyle="1" w:styleId="8EAE131808044286A556CBB02BC4CF42">
    <w:name w:val="8EAE131808044286A556CBB02BC4CF42"/>
    <w:rsid w:val="006D298C"/>
  </w:style>
  <w:style w:type="paragraph" w:customStyle="1" w:styleId="3F7153284C344379B5709A4C2FF50ED7">
    <w:name w:val="3F7153284C344379B5709A4C2FF50ED7"/>
    <w:rsid w:val="006D298C"/>
  </w:style>
  <w:style w:type="paragraph" w:customStyle="1" w:styleId="AE7D6A72FD674BB8B3A15737037DEEF8">
    <w:name w:val="AE7D6A72FD674BB8B3A15737037DEEF8"/>
    <w:rsid w:val="006D298C"/>
  </w:style>
  <w:style w:type="paragraph" w:customStyle="1" w:styleId="BCED084492F44672BDFAABFCA96F0095">
    <w:name w:val="BCED084492F44672BDFAABFCA96F0095"/>
    <w:rsid w:val="006D298C"/>
  </w:style>
  <w:style w:type="paragraph" w:customStyle="1" w:styleId="52344252303A48218763FCDB47D1D5B6">
    <w:name w:val="52344252303A48218763FCDB47D1D5B6"/>
    <w:rsid w:val="006D298C"/>
  </w:style>
  <w:style w:type="paragraph" w:customStyle="1" w:styleId="BA9733BF14D0499896F27FE9ACF9EA4E">
    <w:name w:val="BA9733BF14D0499896F27FE9ACF9EA4E"/>
    <w:rsid w:val="006D298C"/>
  </w:style>
  <w:style w:type="paragraph" w:customStyle="1" w:styleId="A272DD83C116408A88AF4638249E6F62">
    <w:name w:val="A272DD83C116408A88AF4638249E6F62"/>
    <w:rsid w:val="006D298C"/>
  </w:style>
  <w:style w:type="paragraph" w:customStyle="1" w:styleId="40CA5D56675F4A70A4407B03358C26B4">
    <w:name w:val="40CA5D56675F4A70A4407B03358C26B4"/>
    <w:rsid w:val="006D298C"/>
  </w:style>
  <w:style w:type="paragraph" w:customStyle="1" w:styleId="8574B26A6F084FDC9F33EC695E11A92C">
    <w:name w:val="8574B26A6F084FDC9F33EC695E11A92C"/>
    <w:rsid w:val="006D298C"/>
  </w:style>
  <w:style w:type="paragraph" w:customStyle="1" w:styleId="EB8C24DC25164118A4FFDE434CBF62D5">
    <w:name w:val="EB8C24DC25164118A4FFDE434CBF62D5"/>
    <w:rsid w:val="006D298C"/>
  </w:style>
  <w:style w:type="paragraph" w:customStyle="1" w:styleId="52344252303A48218763FCDB47D1D5B61">
    <w:name w:val="52344252303A48218763FCDB47D1D5B61"/>
    <w:rsid w:val="006D29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74B26A6F084FDC9F33EC695E11A92C1">
    <w:name w:val="8574B26A6F084FDC9F33EC695E11A92C1"/>
    <w:rsid w:val="006D29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0910DBEDD946659657CD2C18922583">
    <w:name w:val="B40910DBEDD946659657CD2C18922583"/>
    <w:rsid w:val="006D298C"/>
  </w:style>
  <w:style w:type="paragraph" w:customStyle="1" w:styleId="467A123553CF4A218E9834433667FD3F">
    <w:name w:val="467A123553CF4A218E9834433667FD3F"/>
    <w:rsid w:val="006D298C"/>
  </w:style>
  <w:style w:type="paragraph" w:customStyle="1" w:styleId="6BD264545B8E4517B1E7AA84041AB744">
    <w:name w:val="6BD264545B8E4517B1E7AA84041AB744"/>
    <w:rsid w:val="006D298C"/>
  </w:style>
  <w:style w:type="paragraph" w:customStyle="1" w:styleId="5C0E808046354D188B79F169A0C30D52">
    <w:name w:val="5C0E808046354D188B79F169A0C30D52"/>
    <w:rsid w:val="006D298C"/>
  </w:style>
  <w:style w:type="paragraph" w:customStyle="1" w:styleId="F3E88EE4A4AC48F3B48D9125F86EC8C8">
    <w:name w:val="F3E88EE4A4AC48F3B48D9125F86EC8C8"/>
    <w:rsid w:val="006D298C"/>
  </w:style>
  <w:style w:type="paragraph" w:customStyle="1" w:styleId="1591EBE2E74042E98E43DF551E7F234E">
    <w:name w:val="1591EBE2E74042E98E43DF551E7F234E"/>
    <w:rsid w:val="006D298C"/>
  </w:style>
  <w:style w:type="paragraph" w:customStyle="1" w:styleId="81373334E37A4EFB9B17BE84B1AC2AC6">
    <w:name w:val="81373334E37A4EFB9B17BE84B1AC2AC6"/>
    <w:rsid w:val="006D2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49f6532f-2170-4676-ac0f-58a51e79ea25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2021-05-19T00:00:00</HeaderDate>
    <Office/>
    <Dnr>N2021/01586</Dnr>
    <ParagrafNr/>
    <DocumentTitle/>
    <VisitingAddress/>
    <Extra1/>
    <Extra2/>
    <Extra3>Betty Malmberg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4356A655-9ABA-4DA4-824C-2BB43561D374}"/>
</file>

<file path=customXml/itemProps3.xml><?xml version="1.0" encoding="utf-8"?>
<ds:datastoreItem xmlns:ds="http://schemas.openxmlformats.org/officeDocument/2006/customXml" ds:itemID="{CC6D5AAC-6ADD-4111-A3E2-B7450A385478}"/>
</file>

<file path=customXml/itemProps4.xml><?xml version="1.0" encoding="utf-8"?>
<ds:datastoreItem xmlns:ds="http://schemas.openxmlformats.org/officeDocument/2006/customXml" ds:itemID="{0829C383-887F-448A-B589-162DE61F92B2}">
  <ds:schemaRefs>
    <ds:schemaRef ds:uri="http://schemas.microsoft.com/sharepoint/v3/contenttype/forms"/>
  </ds:schemaRefs>
</ds:datastoreItem>
</file>

<file path=customXml/itemProps5.xml><?xml version="1.0" encoding="utf-8"?>
<ds:datastoreItem xmlns:ds="http://schemas.openxmlformats.org/officeDocument/2006/customXml" ds:itemID="{F6EC7EE5-F200-4296-A548-4539E7C5081A}"/>
</file>

<file path=customXml/itemProps6.xml><?xml version="1.0" encoding="utf-8"?>
<ds:datastoreItem xmlns:ds="http://schemas.openxmlformats.org/officeDocument/2006/customXml" ds:itemID="{0829C383-887F-448A-B589-162DE61F92B2}"/>
</file>

<file path=docProps/app.xml><?xml version="1.0" encoding="utf-8"?>
<Properties xmlns="http://schemas.openxmlformats.org/officeDocument/2006/extended-properties" xmlns:vt="http://schemas.openxmlformats.org/officeDocument/2006/docPropsVTypes">
  <Template>RK Basmall</Template>
  <TotalTime>0</TotalTime>
  <Pages>1</Pages>
  <Words>263</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2832 studie om genomiska tekniker.docx</dc:title>
  <dc:subject/>
  <dc:creator>Carina Knorpp</dc:creator>
  <cp:keywords/>
  <dc:description/>
  <cp:lastModifiedBy>Carina Knorpp</cp:lastModifiedBy>
  <cp:revision>6</cp:revision>
  <dcterms:created xsi:type="dcterms:W3CDTF">2021-05-12T08:47:00Z</dcterms:created>
  <dcterms:modified xsi:type="dcterms:W3CDTF">2021-05-18T13:04:00Z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37d86d76-8df7-4d15-b167-a912494ba1b8</vt:lpwstr>
  </property>
</Properties>
</file>