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AD656" w14:textId="04966692" w:rsidR="00747317" w:rsidRDefault="0074731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2020/21:475 av Johnny </w:t>
      </w:r>
      <w:proofErr w:type="spellStart"/>
      <w:r>
        <w:t>Skalin</w:t>
      </w:r>
      <w:proofErr w:type="spellEnd"/>
      <w:r>
        <w:t xml:space="preserve"> (SD)</w:t>
      </w:r>
      <w:r>
        <w:br/>
      </w:r>
      <w:r w:rsidRPr="00747317">
        <w:t>EU-beskattning</w:t>
      </w:r>
    </w:p>
    <w:p w14:paraId="303D6162" w14:textId="2F64E3B3" w:rsidR="00747317" w:rsidRPr="00747317" w:rsidRDefault="00747317" w:rsidP="005F164B">
      <w:pPr>
        <w:pStyle w:val="Brdtext"/>
      </w:pPr>
      <w:r>
        <w:t xml:space="preserve">Johnny </w:t>
      </w:r>
      <w:proofErr w:type="spellStart"/>
      <w:r>
        <w:t>Skalin</w:t>
      </w:r>
      <w:proofErr w:type="spellEnd"/>
      <w:r>
        <w:t xml:space="preserve"> har frågat mig om jag </w:t>
      </w:r>
      <w:r w:rsidRPr="00747317">
        <w:t>kommer att</w:t>
      </w:r>
      <w:r>
        <w:t xml:space="preserve"> verka,</w:t>
      </w:r>
      <w:r w:rsidRPr="00747317">
        <w:t xml:space="preserve"> både nu och i framtiden</w:t>
      </w:r>
      <w:r>
        <w:t>,</w:t>
      </w:r>
      <w:r w:rsidRPr="00747317">
        <w:t xml:space="preserve"> för att</w:t>
      </w:r>
      <w:r>
        <w:t xml:space="preserve"> det</w:t>
      </w:r>
      <w:r w:rsidRPr="00747317">
        <w:t xml:space="preserve"> inte ska införas en EU-beskattning.</w:t>
      </w:r>
    </w:p>
    <w:p w14:paraId="005546E0" w14:textId="10C7B965" w:rsidR="00BE6788" w:rsidRDefault="00747317" w:rsidP="005F164B">
      <w:pPr>
        <w:pStyle w:val="Brdtext"/>
      </w:pPr>
      <w:r w:rsidRPr="00747317">
        <w:t xml:space="preserve">Jag kan inledningsvis konstatera att EU i dagsläget inte har någon egen beskattningsrätt i medlemsstaterna. </w:t>
      </w:r>
      <w:r w:rsidR="005B4481">
        <w:t xml:space="preserve">Det </w:t>
      </w:r>
      <w:r w:rsidR="008C2362">
        <w:t>fall</w:t>
      </w:r>
      <w:r w:rsidR="00BE6788">
        <w:t>er</w:t>
      </w:r>
      <w:r w:rsidR="008C2362">
        <w:t xml:space="preserve"> inom varje medlemsstats nationella kompetens att ta ut skatt och använda skatteintäkter på ett </w:t>
      </w:r>
      <w:r w:rsidR="00BE6788">
        <w:t xml:space="preserve">för det egna landet </w:t>
      </w:r>
      <w:r w:rsidR="008C2362">
        <w:t xml:space="preserve">lämpligt sätt. </w:t>
      </w:r>
    </w:p>
    <w:p w14:paraId="22DD8419" w14:textId="25065A7B" w:rsidR="008C2362" w:rsidRDefault="005A71D7" w:rsidP="005F164B">
      <w:pPr>
        <w:pStyle w:val="Brdtext"/>
      </w:pPr>
      <w:r w:rsidRPr="005A71D7">
        <w:t xml:space="preserve">Medlemsstaternas möjligheter att införa och behålla egna nationella skatteregler är en mycket viktig princip som </w:t>
      </w:r>
      <w:r>
        <w:t xml:space="preserve">regeringen </w:t>
      </w:r>
      <w:r w:rsidRPr="005A71D7">
        <w:t>anser måste värnas</w:t>
      </w:r>
      <w:r w:rsidR="00992FAB">
        <w:t>.</w:t>
      </w:r>
      <w:r>
        <w:t xml:space="preserve"> </w:t>
      </w:r>
      <w:r w:rsidR="00992FAB">
        <w:t>D</w:t>
      </w:r>
      <w:r>
        <w:t>e</w:t>
      </w:r>
      <w:r w:rsidR="00992FAB">
        <w:t>n nationella kompetensen</w:t>
      </w:r>
      <w:r>
        <w:t xml:space="preserve"> </w:t>
      </w:r>
      <w:r w:rsidR="00992FAB">
        <w:t>är central för</w:t>
      </w:r>
      <w:r w:rsidR="006608D1">
        <w:t xml:space="preserve"> legitimiteten i Sveriges skattessystem. </w:t>
      </w:r>
      <w:r w:rsidR="005B4481" w:rsidRPr="00747317">
        <w:t xml:space="preserve">Regeringen är </w:t>
      </w:r>
      <w:r w:rsidR="00FC7E0D">
        <w:t xml:space="preserve">därför </w:t>
      </w:r>
      <w:r w:rsidR="005B4481" w:rsidRPr="00747317">
        <w:t>emot att befogenheter på skatteområdet flyttas från medlemsstaterna till EU</w:t>
      </w:r>
      <w:r w:rsidR="00BE6788">
        <w:t xml:space="preserve"> och har inte för avsikt att ändra uppfattning i frågan</w:t>
      </w:r>
      <w:r w:rsidR="005B4481" w:rsidRPr="00747317">
        <w:t>.</w:t>
      </w:r>
    </w:p>
    <w:p w14:paraId="52989576" w14:textId="77777777" w:rsidR="00747317" w:rsidRDefault="00747317" w:rsidP="005F164B">
      <w:pPr>
        <w:pStyle w:val="Brdtext"/>
      </w:pPr>
    </w:p>
    <w:p w14:paraId="42AAAE47" w14:textId="4D83A006" w:rsidR="00747317" w:rsidRDefault="00747317" w:rsidP="005F164B">
      <w:pPr>
        <w:pStyle w:val="Brdtext"/>
      </w:pPr>
      <w:r>
        <w:t xml:space="preserve">Stockholm den </w:t>
      </w:r>
      <w:sdt>
        <w:sdtPr>
          <w:id w:val="-1225218591"/>
          <w:placeholder>
            <w:docPart w:val="75C2D1F36FFB4D80B8CDC4A0BEC71B96"/>
          </w:placeholder>
          <w:dataBinding w:prefixMappings="xmlns:ns0='http://lp/documentinfo/RK' " w:xpath="/ns0:DocumentInfo[1]/ns0:BaseInfo[1]/ns0:HeaderDate[1]" w:storeItemID="{F1B63DD0-F241-48C1-90C7-1DFE1F2FBA12}"/>
          <w:date w:fullDate="2020-11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55B4">
            <w:t>24 november 2020</w:t>
          </w:r>
        </w:sdtContent>
      </w:sdt>
    </w:p>
    <w:p w14:paraId="28ECAE8A" w14:textId="77777777" w:rsidR="00747317" w:rsidRDefault="00747317" w:rsidP="005F164B">
      <w:pPr>
        <w:pStyle w:val="Brdtext"/>
      </w:pPr>
    </w:p>
    <w:p w14:paraId="1AF0A852" w14:textId="77777777" w:rsidR="00747317" w:rsidRDefault="00747317" w:rsidP="005F164B">
      <w:pPr>
        <w:pStyle w:val="Brdtext"/>
      </w:pPr>
    </w:p>
    <w:p w14:paraId="1D761082" w14:textId="77777777" w:rsidR="00747317" w:rsidRDefault="00747317" w:rsidP="005F164B">
      <w:pPr>
        <w:pStyle w:val="Brdtext"/>
      </w:pPr>
    </w:p>
    <w:p w14:paraId="785FEEDC" w14:textId="6C05A988" w:rsidR="00747317" w:rsidRPr="00DB48AB" w:rsidRDefault="00747317" w:rsidP="005F164B">
      <w:pPr>
        <w:pStyle w:val="Brdtext"/>
      </w:pPr>
      <w:r>
        <w:t>Magdalena Andersson</w:t>
      </w:r>
    </w:p>
    <w:sectPr w:rsidR="0074731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537C5" w14:textId="77777777" w:rsidR="00364676" w:rsidRDefault="00364676" w:rsidP="00A87A54">
      <w:pPr>
        <w:spacing w:after="0" w:line="240" w:lineRule="auto"/>
      </w:pPr>
      <w:r>
        <w:separator/>
      </w:r>
    </w:p>
  </w:endnote>
  <w:endnote w:type="continuationSeparator" w:id="0">
    <w:p w14:paraId="38798862" w14:textId="77777777" w:rsidR="00364676" w:rsidRDefault="00364676" w:rsidP="00A87A54">
      <w:pPr>
        <w:spacing w:after="0" w:line="240" w:lineRule="auto"/>
      </w:pPr>
      <w:r>
        <w:continuationSeparator/>
      </w:r>
    </w:p>
  </w:endnote>
  <w:endnote w:type="continuationNotice" w:id="1">
    <w:p w14:paraId="12345A24" w14:textId="77777777" w:rsidR="00364676" w:rsidRDefault="00364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6E7FA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0FDBC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012A2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245C9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EBA180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5800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0FB32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D69E09" w14:textId="77777777" w:rsidTr="00C26068">
      <w:trPr>
        <w:trHeight w:val="227"/>
      </w:trPr>
      <w:tc>
        <w:tcPr>
          <w:tcW w:w="4074" w:type="dxa"/>
        </w:tcPr>
        <w:p w14:paraId="4C1F118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F0CC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79B3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0C05F" w14:textId="77777777" w:rsidR="00364676" w:rsidRDefault="00364676" w:rsidP="00A87A54">
      <w:pPr>
        <w:spacing w:after="0" w:line="240" w:lineRule="auto"/>
      </w:pPr>
      <w:r>
        <w:separator/>
      </w:r>
    </w:p>
  </w:footnote>
  <w:footnote w:type="continuationSeparator" w:id="0">
    <w:p w14:paraId="22BE4EC1" w14:textId="77777777" w:rsidR="00364676" w:rsidRDefault="00364676" w:rsidP="00A87A54">
      <w:pPr>
        <w:spacing w:after="0" w:line="240" w:lineRule="auto"/>
      </w:pPr>
      <w:r>
        <w:continuationSeparator/>
      </w:r>
    </w:p>
  </w:footnote>
  <w:footnote w:type="continuationNotice" w:id="1">
    <w:p w14:paraId="221979CB" w14:textId="77777777" w:rsidR="00364676" w:rsidRDefault="00364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47317" w14:paraId="56B22BCB" w14:textId="77777777" w:rsidTr="00C93EBA">
      <w:trPr>
        <w:trHeight w:val="227"/>
      </w:trPr>
      <w:tc>
        <w:tcPr>
          <w:tcW w:w="5534" w:type="dxa"/>
        </w:tcPr>
        <w:p w14:paraId="1CB34476" w14:textId="77777777" w:rsidR="00747317" w:rsidRPr="007D73AB" w:rsidRDefault="00747317">
          <w:pPr>
            <w:pStyle w:val="Sidhuvud"/>
          </w:pPr>
        </w:p>
      </w:tc>
      <w:tc>
        <w:tcPr>
          <w:tcW w:w="3170" w:type="dxa"/>
          <w:vAlign w:val="bottom"/>
        </w:tcPr>
        <w:p w14:paraId="2456349E" w14:textId="77777777" w:rsidR="00747317" w:rsidRPr="007D73AB" w:rsidRDefault="00747317" w:rsidP="00340DE0">
          <w:pPr>
            <w:pStyle w:val="Sidhuvud"/>
          </w:pPr>
        </w:p>
      </w:tc>
      <w:tc>
        <w:tcPr>
          <w:tcW w:w="1134" w:type="dxa"/>
        </w:tcPr>
        <w:p w14:paraId="1A2D4B65" w14:textId="77777777" w:rsidR="00747317" w:rsidRDefault="00747317" w:rsidP="005A703A">
          <w:pPr>
            <w:pStyle w:val="Sidhuvud"/>
          </w:pPr>
        </w:p>
      </w:tc>
    </w:tr>
    <w:tr w:rsidR="00747317" w14:paraId="57610DA8" w14:textId="77777777" w:rsidTr="00C93EBA">
      <w:trPr>
        <w:trHeight w:val="1928"/>
      </w:trPr>
      <w:tc>
        <w:tcPr>
          <w:tcW w:w="5534" w:type="dxa"/>
        </w:tcPr>
        <w:p w14:paraId="0C46FD3D" w14:textId="77777777" w:rsidR="00747317" w:rsidRPr="00340DE0" w:rsidRDefault="007473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61E77B" wp14:editId="62FA4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6DD59E" w14:textId="77777777" w:rsidR="00747317" w:rsidRPr="00710A6C" w:rsidRDefault="00747317" w:rsidP="00EE3C0F">
          <w:pPr>
            <w:pStyle w:val="Sidhuvud"/>
            <w:rPr>
              <w:b/>
            </w:rPr>
          </w:pPr>
        </w:p>
        <w:p w14:paraId="02A8DAAE" w14:textId="77777777" w:rsidR="00747317" w:rsidRDefault="00747317" w:rsidP="00EE3C0F">
          <w:pPr>
            <w:pStyle w:val="Sidhuvud"/>
          </w:pPr>
        </w:p>
        <w:p w14:paraId="22D9F53E" w14:textId="77777777" w:rsidR="00747317" w:rsidRDefault="00747317" w:rsidP="00EE3C0F">
          <w:pPr>
            <w:pStyle w:val="Sidhuvud"/>
          </w:pPr>
        </w:p>
        <w:p w14:paraId="1EA20F90" w14:textId="77777777" w:rsidR="00747317" w:rsidRDefault="0074731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84E247B1C841C8B3349923ED49B9FC"/>
            </w:placeholder>
            <w:dataBinding w:prefixMappings="xmlns:ns0='http://lp/documentinfo/RK' " w:xpath="/ns0:DocumentInfo[1]/ns0:BaseInfo[1]/ns0:Dnr[1]" w:storeItemID="{F1B63DD0-F241-48C1-90C7-1DFE1F2FBA12}"/>
            <w:text/>
          </w:sdtPr>
          <w:sdtEndPr/>
          <w:sdtContent>
            <w:p w14:paraId="4A3BCF18" w14:textId="77777777" w:rsidR="00747317" w:rsidRDefault="00747317" w:rsidP="00EE3C0F">
              <w:pPr>
                <w:pStyle w:val="Sidhuvud"/>
              </w:pPr>
              <w:r w:rsidRPr="00747317">
                <w:t>Fi2020/04511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0AC1A54F63424FB984FE6E5AA4C662"/>
            </w:placeholder>
            <w:showingPlcHdr/>
            <w:dataBinding w:prefixMappings="xmlns:ns0='http://lp/documentinfo/RK' " w:xpath="/ns0:DocumentInfo[1]/ns0:BaseInfo[1]/ns0:DocNumber[1]" w:storeItemID="{F1B63DD0-F241-48C1-90C7-1DFE1F2FBA12}"/>
            <w:text/>
          </w:sdtPr>
          <w:sdtEndPr/>
          <w:sdtContent>
            <w:p w14:paraId="7384A601" w14:textId="77777777" w:rsidR="00747317" w:rsidRDefault="007473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E16FD8" w14:textId="77777777" w:rsidR="00747317" w:rsidRDefault="00747317" w:rsidP="00EE3C0F">
          <w:pPr>
            <w:pStyle w:val="Sidhuvud"/>
          </w:pPr>
        </w:p>
      </w:tc>
      <w:tc>
        <w:tcPr>
          <w:tcW w:w="1134" w:type="dxa"/>
        </w:tcPr>
        <w:p w14:paraId="5D8C987E" w14:textId="77777777" w:rsidR="00747317" w:rsidRDefault="00747317" w:rsidP="0094502D">
          <w:pPr>
            <w:pStyle w:val="Sidhuvud"/>
          </w:pPr>
        </w:p>
        <w:p w14:paraId="75C3109B" w14:textId="77777777" w:rsidR="00747317" w:rsidRPr="0094502D" w:rsidRDefault="00747317" w:rsidP="00EC71A6">
          <w:pPr>
            <w:pStyle w:val="Sidhuvud"/>
          </w:pPr>
        </w:p>
      </w:tc>
    </w:tr>
    <w:tr w:rsidR="00747317" w14:paraId="555CB5B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317B102F07449A994EB9E448A00D3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55CFE8" w14:textId="77777777" w:rsidR="00747317" w:rsidRPr="00747317" w:rsidRDefault="00747317" w:rsidP="00340DE0">
              <w:pPr>
                <w:pStyle w:val="Sidhuvud"/>
                <w:rPr>
                  <w:b/>
                  <w:bCs/>
                </w:rPr>
              </w:pPr>
              <w:r w:rsidRPr="00747317">
                <w:rPr>
                  <w:b/>
                  <w:bCs/>
                </w:rPr>
                <w:t>Finansdepartementet</w:t>
              </w:r>
            </w:p>
            <w:p w14:paraId="2E9C0ED3" w14:textId="77777777" w:rsidR="00CE7C8B" w:rsidRDefault="00747317" w:rsidP="00340DE0">
              <w:pPr>
                <w:pStyle w:val="Sidhuvud"/>
                <w:rPr>
                  <w:bCs/>
                </w:rPr>
              </w:pPr>
              <w:r w:rsidRPr="00747317">
                <w:rPr>
                  <w:bCs/>
                </w:rPr>
                <w:t>Finansministern</w:t>
              </w:r>
            </w:p>
            <w:p w14:paraId="1415C403" w14:textId="1D243802" w:rsidR="00747317" w:rsidRPr="00340DE0" w:rsidRDefault="0074731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87ADA52EA44B1BA661AD09F0B93088"/>
          </w:placeholder>
          <w:dataBinding w:prefixMappings="xmlns:ns0='http://lp/documentinfo/RK' " w:xpath="/ns0:DocumentInfo[1]/ns0:BaseInfo[1]/ns0:Recipient[1]" w:storeItemID="{F1B63DD0-F241-48C1-90C7-1DFE1F2FBA12}"/>
          <w:text w:multiLine="1"/>
        </w:sdtPr>
        <w:sdtEndPr/>
        <w:sdtContent>
          <w:tc>
            <w:tcPr>
              <w:tcW w:w="3170" w:type="dxa"/>
            </w:tcPr>
            <w:p w14:paraId="220D5A91" w14:textId="77777777" w:rsidR="00747317" w:rsidRDefault="0074731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583E58" w14:textId="77777777" w:rsidR="00747317" w:rsidRDefault="00747317" w:rsidP="003E6020">
          <w:pPr>
            <w:pStyle w:val="Sidhuvud"/>
          </w:pPr>
        </w:p>
      </w:tc>
    </w:tr>
  </w:tbl>
  <w:p w14:paraId="60B4488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17"/>
    <w:rsid w:val="00000290"/>
    <w:rsid w:val="00001068"/>
    <w:rsid w:val="0000412C"/>
    <w:rsid w:val="00004D5C"/>
    <w:rsid w:val="00005F68"/>
    <w:rsid w:val="000063FE"/>
    <w:rsid w:val="00006CA7"/>
    <w:rsid w:val="000128EB"/>
    <w:rsid w:val="00012B00"/>
    <w:rsid w:val="00014EF6"/>
    <w:rsid w:val="00015053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6D3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2A2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676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FF8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1E8"/>
    <w:rsid w:val="005827D5"/>
    <w:rsid w:val="00582918"/>
    <w:rsid w:val="00582F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1D7"/>
    <w:rsid w:val="005A7AC1"/>
    <w:rsid w:val="005B115A"/>
    <w:rsid w:val="005B4481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64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8D1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5B4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317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31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362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736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FAB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C3B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788"/>
    <w:rsid w:val="00BE6C2C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DF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C8B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465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89C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E0D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D2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FC7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7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84E247B1C841C8B3349923ED49B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66EE4-E9A8-4F4B-A2EE-09DF43542563}"/>
      </w:docPartPr>
      <w:docPartBody>
        <w:p w:rsidR="0022275E" w:rsidRDefault="002C1ED4" w:rsidP="002C1ED4">
          <w:pPr>
            <w:pStyle w:val="5484E247B1C841C8B3349923ED49B9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0AC1A54F63424FB984FE6E5AA4C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448579-7D20-4C42-8CDA-49D114256F1C}"/>
      </w:docPartPr>
      <w:docPartBody>
        <w:p w:rsidR="0022275E" w:rsidRDefault="002C1ED4" w:rsidP="002C1ED4">
          <w:pPr>
            <w:pStyle w:val="FE0AC1A54F63424FB984FE6E5AA4C6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17B102F07449A994EB9E448A00D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B9080-8E3C-4472-9F3F-BA501E64EEFB}"/>
      </w:docPartPr>
      <w:docPartBody>
        <w:p w:rsidR="0022275E" w:rsidRDefault="002C1ED4" w:rsidP="002C1ED4">
          <w:pPr>
            <w:pStyle w:val="6317B102F07449A994EB9E448A00D3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87ADA52EA44B1BA661AD09F0B93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585CE-43B3-4BF6-890E-A3D2C3AB4DB5}"/>
      </w:docPartPr>
      <w:docPartBody>
        <w:p w:rsidR="0022275E" w:rsidRDefault="002C1ED4" w:rsidP="002C1ED4">
          <w:pPr>
            <w:pStyle w:val="4587ADA52EA44B1BA661AD09F0B930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C2D1F36FFB4D80B8CDC4A0BEC71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03A83-B9A8-4600-8E2E-FFE514641C23}"/>
      </w:docPartPr>
      <w:docPartBody>
        <w:p w:rsidR="0022275E" w:rsidRDefault="002C1ED4" w:rsidP="002C1ED4">
          <w:pPr>
            <w:pStyle w:val="75C2D1F36FFB4D80B8CDC4A0BEC71B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D4"/>
    <w:rsid w:val="0022275E"/>
    <w:rsid w:val="002C1ED4"/>
    <w:rsid w:val="0071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5ABD3E10694F05BE6092E8F3CC9F6B">
    <w:name w:val="115ABD3E10694F05BE6092E8F3CC9F6B"/>
    <w:rsid w:val="002C1ED4"/>
  </w:style>
  <w:style w:type="character" w:styleId="Platshllartext">
    <w:name w:val="Placeholder Text"/>
    <w:basedOn w:val="Standardstycketeckensnitt"/>
    <w:uiPriority w:val="99"/>
    <w:semiHidden/>
    <w:rsid w:val="002C1ED4"/>
    <w:rPr>
      <w:noProof w:val="0"/>
      <w:color w:val="808080"/>
    </w:rPr>
  </w:style>
  <w:style w:type="paragraph" w:customStyle="1" w:styleId="E147EB93844444B1B3F08FA9F36D10A6">
    <w:name w:val="E147EB93844444B1B3F08FA9F36D10A6"/>
    <w:rsid w:val="002C1ED4"/>
  </w:style>
  <w:style w:type="paragraph" w:customStyle="1" w:styleId="9A90AFC93AE34D84BE95E9B8B8F9451E">
    <w:name w:val="9A90AFC93AE34D84BE95E9B8B8F9451E"/>
    <w:rsid w:val="002C1ED4"/>
  </w:style>
  <w:style w:type="paragraph" w:customStyle="1" w:styleId="9E8DA53819EF4E11B36F9C36539169FC">
    <w:name w:val="9E8DA53819EF4E11B36F9C36539169FC"/>
    <w:rsid w:val="002C1ED4"/>
  </w:style>
  <w:style w:type="paragraph" w:customStyle="1" w:styleId="5484E247B1C841C8B3349923ED49B9FC">
    <w:name w:val="5484E247B1C841C8B3349923ED49B9FC"/>
    <w:rsid w:val="002C1ED4"/>
  </w:style>
  <w:style w:type="paragraph" w:customStyle="1" w:styleId="FE0AC1A54F63424FB984FE6E5AA4C662">
    <w:name w:val="FE0AC1A54F63424FB984FE6E5AA4C662"/>
    <w:rsid w:val="002C1ED4"/>
  </w:style>
  <w:style w:type="paragraph" w:customStyle="1" w:styleId="AF86BE088116445CA69D9A864A3CBA6E">
    <w:name w:val="AF86BE088116445CA69D9A864A3CBA6E"/>
    <w:rsid w:val="002C1ED4"/>
  </w:style>
  <w:style w:type="paragraph" w:customStyle="1" w:styleId="50795AF3A7E3470E9DD09EEB3E3031CD">
    <w:name w:val="50795AF3A7E3470E9DD09EEB3E3031CD"/>
    <w:rsid w:val="002C1ED4"/>
  </w:style>
  <w:style w:type="paragraph" w:customStyle="1" w:styleId="AEEDAB69155D406DAE0D0DECC57FF136">
    <w:name w:val="AEEDAB69155D406DAE0D0DECC57FF136"/>
    <w:rsid w:val="002C1ED4"/>
  </w:style>
  <w:style w:type="paragraph" w:customStyle="1" w:styleId="6317B102F07449A994EB9E448A00D342">
    <w:name w:val="6317B102F07449A994EB9E448A00D342"/>
    <w:rsid w:val="002C1ED4"/>
  </w:style>
  <w:style w:type="paragraph" w:customStyle="1" w:styleId="4587ADA52EA44B1BA661AD09F0B93088">
    <w:name w:val="4587ADA52EA44B1BA661AD09F0B93088"/>
    <w:rsid w:val="002C1ED4"/>
  </w:style>
  <w:style w:type="paragraph" w:customStyle="1" w:styleId="FE0AC1A54F63424FB984FE6E5AA4C6621">
    <w:name w:val="FE0AC1A54F63424FB984FE6E5AA4C6621"/>
    <w:rsid w:val="002C1E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17B102F07449A994EB9E448A00D3421">
    <w:name w:val="6317B102F07449A994EB9E448A00D3421"/>
    <w:rsid w:val="002C1E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891B867E97424F92B36C79DB4CF001">
    <w:name w:val="9F891B867E97424F92B36C79DB4CF001"/>
    <w:rsid w:val="002C1ED4"/>
  </w:style>
  <w:style w:type="paragraph" w:customStyle="1" w:styleId="BEF728002B764A82AAFBA3FA1F7FC4A3">
    <w:name w:val="BEF728002B764A82AAFBA3FA1F7FC4A3"/>
    <w:rsid w:val="002C1ED4"/>
  </w:style>
  <w:style w:type="paragraph" w:customStyle="1" w:styleId="66791C4F7BAC47C58C791764930F384A">
    <w:name w:val="66791C4F7BAC47C58C791764930F384A"/>
    <w:rsid w:val="002C1ED4"/>
  </w:style>
  <w:style w:type="paragraph" w:customStyle="1" w:styleId="61D6D31A11D849078974712F8724D414">
    <w:name w:val="61D6D31A11D849078974712F8724D414"/>
    <w:rsid w:val="002C1ED4"/>
  </w:style>
  <w:style w:type="paragraph" w:customStyle="1" w:styleId="FAB985790D7A4B3A8587919332A2F64C">
    <w:name w:val="FAB985790D7A4B3A8587919332A2F64C"/>
    <w:rsid w:val="002C1ED4"/>
  </w:style>
  <w:style w:type="paragraph" w:customStyle="1" w:styleId="75C2D1F36FFB4D80B8CDC4A0BEC71B96">
    <w:name w:val="75C2D1F36FFB4D80B8CDC4A0BEC71B96"/>
    <w:rsid w:val="002C1ED4"/>
  </w:style>
  <w:style w:type="paragraph" w:customStyle="1" w:styleId="5E2E63094C874FF9811C07A21D03FB3D">
    <w:name w:val="5E2E63094C874FF9811C07A21D03FB3D"/>
    <w:rsid w:val="002C1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2020-11-24T00:00:00</HeaderDate>
    <Office/>
    <Dnr>Fi2020/04511</Dnr>
    <ParagrafNr/>
    <DocumentTitle/>
    <VisitingAddress/>
    <Extra1/>
    <Extra2/>
    <Extra3>Johnny Skalin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48f1d8cb-1564-4946-8833-c8df3a1869e3</RD_Svarsid>
  </documentManagement>
</p:properties>
</file>

<file path=customXml/itemProps1.xml><?xml version="1.0" encoding="utf-8"?>
<ds:datastoreItem xmlns:ds="http://schemas.openxmlformats.org/officeDocument/2006/customXml" ds:itemID="{59104D98-EE20-4B70-B849-34B2599A08D1}"/>
</file>

<file path=customXml/itemProps2.xml><?xml version="1.0" encoding="utf-8"?>
<ds:datastoreItem xmlns:ds="http://schemas.openxmlformats.org/officeDocument/2006/customXml" ds:itemID="{690A66FE-5103-427E-B7F7-A0059A3F1B68}"/>
</file>

<file path=customXml/itemProps3.xml><?xml version="1.0" encoding="utf-8"?>
<ds:datastoreItem xmlns:ds="http://schemas.openxmlformats.org/officeDocument/2006/customXml" ds:itemID="{BEFD7CFC-525F-467B-A8B3-3D69655FBBE6}"/>
</file>

<file path=customXml/itemProps4.xml><?xml version="1.0" encoding="utf-8"?>
<ds:datastoreItem xmlns:ds="http://schemas.openxmlformats.org/officeDocument/2006/customXml" ds:itemID="{F1B63DD0-F241-48C1-90C7-1DFE1F2FBA12}"/>
</file>

<file path=customXml/itemProps5.xml><?xml version="1.0" encoding="utf-8"?>
<ds:datastoreItem xmlns:ds="http://schemas.openxmlformats.org/officeDocument/2006/customXml" ds:itemID="{847A53FF-F172-466A-A18D-15FDDF1A6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475 EU-beskattning.docx</dc:title>
  <dc:subject/>
  <dc:creator/>
  <cp:keywords/>
  <dc:description/>
  <cp:lastModifiedBy/>
  <cp:revision>1</cp:revision>
  <dcterms:created xsi:type="dcterms:W3CDTF">2020-11-25T10:42:00Z</dcterms:created>
  <dcterms:modified xsi:type="dcterms:W3CDTF">2020-11-25T10:42:00Z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