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glossary/document.xml" ContentType="application/vnd.openxmlformats-officedocument.wordprocessingml.document.glossary+xml"/>
  <Override PartName="/word/glossary/settings.xml" ContentType="application/vnd.openxmlformats-officedocument.wordprocessingml.settings+xml"/>
  <Override PartName="/word/settings.xml" ContentType="application/vnd.openxmlformats-officedocument.wordprocessingml.settings+xml"/>
  <Override PartName="/customXml/itemProps2.xml" ContentType="application/vnd.openxmlformats-officedocument.customXmlProperties+xml"/>
  <Override PartName="/docProps/app.xml" ContentType="application/vnd.openxmlformats-officedocument.extended-properties+xml"/>
  <Override PartName="/customXml/itemProps1.xml" ContentType="application/vnd.openxmlformats-officedocument.customXmlProperties+xml"/>
  <Override PartName="/word/glossary/styles.xml" ContentType="application/vnd.openxmlformats-officedocument.wordprocessingml.styles+xml"/>
  <Override PartName="/word/glossary/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09E86A" w14:textId="77777777" w:rsidR="00ED4D24" w:rsidRDefault="00ED4D24" w:rsidP="00DA0661">
      <w:pPr>
        <w:pStyle w:val="Rubrik"/>
      </w:pPr>
      <w:bookmarkStart w:id="0" w:name="Start"/>
      <w:bookmarkStart w:id="1" w:name="_GoBack"/>
      <w:bookmarkEnd w:id="0"/>
      <w:r>
        <w:t>Svar på fråga 2017/18:976 av Lena Asplund (M)</w:t>
      </w:r>
      <w:r>
        <w:br/>
        <w:t>Veteraner och psykisk ohälsa</w:t>
      </w:r>
    </w:p>
    <w:bookmarkEnd w:id="1"/>
    <w:p w14:paraId="03260F5E" w14:textId="77777777" w:rsidR="00ED4D24" w:rsidRDefault="00ED4D24" w:rsidP="002749F7">
      <w:pPr>
        <w:pStyle w:val="Brdtext"/>
      </w:pPr>
      <w:r>
        <w:t>Lena Asplund har frågat mig vad jag och regeringen konkret gör för att se till att våra veteraner får adekvat hjälp, i synnerhet när det gäller psykiska problem.</w:t>
      </w:r>
    </w:p>
    <w:p w14:paraId="662828FE" w14:textId="77777777" w:rsidR="0057565C" w:rsidRDefault="0057565C" w:rsidP="00931E4C">
      <w:pPr>
        <w:pStyle w:val="Brdtext"/>
      </w:pPr>
      <w:proofErr w:type="spellStart"/>
      <w:r w:rsidRPr="00931E4C">
        <w:t>Veteranpolitiken</w:t>
      </w:r>
      <w:proofErr w:type="spellEnd"/>
      <w:r w:rsidRPr="00931E4C">
        <w:t xml:space="preserve"> syftar till att ge personal som tjänstgör i internationella insatser, och deras anhöriga, ett stöd som står i proportion till de risker och påfrestningar de utsätts för. </w:t>
      </w:r>
      <w:r w:rsidR="00506CE3" w:rsidRPr="00506CE3">
        <w:t>Försvarsmakten</w:t>
      </w:r>
      <w:r w:rsidR="00506CE3">
        <w:t>s</w:t>
      </w:r>
      <w:r w:rsidR="00506CE3" w:rsidRPr="00506CE3">
        <w:t xml:space="preserve"> ansvar att följa upp </w:t>
      </w:r>
      <w:r w:rsidR="00506CE3">
        <w:t>och lämna stöd till</w:t>
      </w:r>
      <w:r w:rsidR="00506CE3" w:rsidRPr="00506CE3">
        <w:t xml:space="preserve"> personal som tjänstgjort i en internationell militär insats</w:t>
      </w:r>
      <w:r w:rsidR="00506CE3">
        <w:t xml:space="preserve"> </w:t>
      </w:r>
      <w:r w:rsidR="00506CE3" w:rsidRPr="00506CE3">
        <w:t xml:space="preserve">regleras </w:t>
      </w:r>
      <w:r w:rsidR="00506CE3">
        <w:t>i</w:t>
      </w:r>
      <w:r w:rsidR="00506CE3" w:rsidRPr="00506CE3">
        <w:t xml:space="preserve"> </w:t>
      </w:r>
      <w:r w:rsidR="00506CE3">
        <w:t>l</w:t>
      </w:r>
      <w:r w:rsidR="00506CE3" w:rsidRPr="00506CE3">
        <w:t>ag</w:t>
      </w:r>
      <w:r w:rsidR="00506CE3">
        <w:t>en</w:t>
      </w:r>
      <w:r w:rsidR="00506CE3" w:rsidRPr="00506CE3">
        <w:t xml:space="preserve"> (2010:449) </w:t>
      </w:r>
      <w:r w:rsidR="00506CE3">
        <w:t xml:space="preserve">och förordningen (2010:651) </w:t>
      </w:r>
      <w:r w:rsidR="00506CE3" w:rsidRPr="00506CE3">
        <w:t>om Försvarsmaktens personal vid in</w:t>
      </w:r>
      <w:r w:rsidR="002137D9">
        <w:t>ternationella militära in</w:t>
      </w:r>
      <w:r w:rsidR="00506CE3" w:rsidRPr="00506CE3">
        <w:t>satser.</w:t>
      </w:r>
      <w:r w:rsidR="00506CE3">
        <w:t xml:space="preserve"> </w:t>
      </w:r>
      <w:r w:rsidRPr="00931E4C">
        <w:t>Ansvaret för att omsätta regeringens anvisningar till Försvarsmakten åvilar myndigheten.</w:t>
      </w:r>
      <w:r w:rsidR="008B5D8A">
        <w:t xml:space="preserve"> Det är min uppfattning att Försvarsmakten tar veteran- och anhörigverksamheten på stort allvar.</w:t>
      </w:r>
    </w:p>
    <w:p w14:paraId="2DB979AF" w14:textId="77777777" w:rsidR="003261CD" w:rsidRDefault="003261CD" w:rsidP="00931E4C">
      <w:pPr>
        <w:pStyle w:val="Brdtext"/>
      </w:pPr>
      <w:r>
        <w:t>Avseende samtal och uppföljning innefattar vårt svenska system i stort följande moment:</w:t>
      </w:r>
    </w:p>
    <w:p w14:paraId="3F7DFE26" w14:textId="77777777" w:rsidR="006A7406" w:rsidRDefault="003261CD" w:rsidP="006A7406">
      <w:pPr>
        <w:pStyle w:val="Brdtextutanavstnd"/>
        <w:numPr>
          <w:ilvl w:val="0"/>
          <w:numId w:val="45"/>
        </w:numPr>
      </w:pPr>
      <w:r>
        <w:t>Obligatoriskt samtal direkt vid hemkomst för samtliga,</w:t>
      </w:r>
    </w:p>
    <w:p w14:paraId="5F8BCDE5" w14:textId="18077864" w:rsidR="006A7406" w:rsidRDefault="00223DA5" w:rsidP="006A7406">
      <w:pPr>
        <w:pStyle w:val="Brdtextutanavstnd"/>
        <w:numPr>
          <w:ilvl w:val="0"/>
          <w:numId w:val="45"/>
        </w:numPr>
      </w:pPr>
      <w:r>
        <w:t>O</w:t>
      </w:r>
      <w:r w:rsidR="003261CD">
        <w:t>bligatorisk återträff, inkluderande obligatoriskt samtal, för samtliga inom sex månader efter hemkomst,</w:t>
      </w:r>
    </w:p>
    <w:p w14:paraId="1166BF15" w14:textId="046CAFD2" w:rsidR="006A7406" w:rsidRDefault="00223DA5" w:rsidP="006A7406">
      <w:pPr>
        <w:pStyle w:val="Brdtextutanavstnd"/>
        <w:numPr>
          <w:ilvl w:val="0"/>
          <w:numId w:val="45"/>
        </w:numPr>
      </w:pPr>
      <w:r>
        <w:t>A</w:t>
      </w:r>
      <w:r w:rsidR="006A7406">
        <w:t xml:space="preserve">ktiv årlig uppföljning av den enskilde veteranen </w:t>
      </w:r>
      <w:r>
        <w:t xml:space="preserve">under </w:t>
      </w:r>
      <w:r w:rsidR="006A7406">
        <w:t>fem år efter avslutad mission,</w:t>
      </w:r>
    </w:p>
    <w:p w14:paraId="2DBD49E5" w14:textId="77777777" w:rsidR="006A7406" w:rsidRPr="00931E4C" w:rsidRDefault="006A7406" w:rsidP="006A7406">
      <w:pPr>
        <w:pStyle w:val="Brdtextutanavstnd"/>
        <w:numPr>
          <w:ilvl w:val="0"/>
          <w:numId w:val="45"/>
        </w:numPr>
      </w:pPr>
      <w:r>
        <w:t>Därefter tillämpas, utan tidsmässig begränsning, s.k. ”</w:t>
      </w:r>
      <w:proofErr w:type="spellStart"/>
      <w:r>
        <w:t>open</w:t>
      </w:r>
      <w:proofErr w:type="spellEnd"/>
      <w:r>
        <w:t xml:space="preserve"> door policy” där veteranen är välkommen att kontakta Försvarsmakten om denne upplever behov av stöd.</w:t>
      </w:r>
    </w:p>
    <w:p w14:paraId="51C891AF" w14:textId="77777777" w:rsidR="006A7406" w:rsidRDefault="006A7406" w:rsidP="006A7406">
      <w:pPr>
        <w:pStyle w:val="Brdtextutanavstnd"/>
      </w:pPr>
    </w:p>
    <w:p w14:paraId="1689C8F5" w14:textId="77777777" w:rsidR="0057565C" w:rsidRPr="00931E4C" w:rsidRDefault="0057565C" w:rsidP="00931E4C">
      <w:pPr>
        <w:pStyle w:val="Brdtext"/>
      </w:pPr>
      <w:r w:rsidRPr="00931E4C">
        <w:lastRenderedPageBreak/>
        <w:t>Försvarsmakten har dragit slutsatsen att en delegerad modell för veteranverksamheten är mest ändamålsenlig och därför utformat en sådan. För att hantera det faktum att veteranerna är spridda över hela landet, finns både så kallade veteransamordnare och specialister på rehabiliteringsåtgärder knutna till varje förband i Försvarsmakten. Den enskilde veteranen kan därför vända sig till sitt hemförband eller, om det av geografiska eller andra skäl förenklar kontakterna, till det förband som är närmast för att få råd och vägledning inför kontakter med olika aktörer.</w:t>
      </w:r>
    </w:p>
    <w:p w14:paraId="3EEF2570" w14:textId="77777777" w:rsidR="0057565C" w:rsidRDefault="0057565C" w:rsidP="00931E4C">
      <w:pPr>
        <w:pStyle w:val="Brdtext"/>
      </w:pPr>
      <w:r w:rsidRPr="00931E4C">
        <w:t>I sammanhanget är det viktigt att understryka den ordinarie hälso- och sjukvårdens ansvar att erbjuda en adekvat vård.</w:t>
      </w:r>
    </w:p>
    <w:p w14:paraId="777C09A2" w14:textId="034299DC" w:rsidR="0057565C" w:rsidRDefault="00D0293E" w:rsidP="002749F7">
      <w:pPr>
        <w:pStyle w:val="Brdtext"/>
      </w:pPr>
      <w:r>
        <w:t>Försvarsdepartementet följer Försvarsmaktens veteran- och anhörigverksamhet noggrant.</w:t>
      </w:r>
    </w:p>
    <w:p w14:paraId="6C8A84C9" w14:textId="77777777" w:rsidR="00ED4D24" w:rsidRDefault="00ED4D24" w:rsidP="002749F7">
      <w:pPr>
        <w:pStyle w:val="Brdtext"/>
      </w:pPr>
    </w:p>
    <w:p w14:paraId="1914F374" w14:textId="77777777" w:rsidR="00ED4D24" w:rsidRDefault="00ED4D24" w:rsidP="006A12F1">
      <w:pPr>
        <w:pStyle w:val="Brdtext"/>
      </w:pPr>
      <w:r>
        <w:t xml:space="preserve">Stockholm den </w:t>
      </w:r>
      <w:sdt>
        <w:sdtPr>
          <w:id w:val="-1225218591"/>
          <w:placeholder>
            <w:docPart w:val="DCD669151869462BAFC6E602218A0B6A"/>
          </w:placeholder>
          <w:dataBinding w:prefixMappings="xmlns:ns0='http://lp/documentinfo/RK' " w:xpath="/ns0:DocumentInfo[1]/ns0:BaseInfo[1]/ns0:HeaderDate[1]" w:storeItemID="{63CFB103-B5E4-491A-856F-B3E6B01AE4E5}"/>
          <w:date w:fullDate="2018-03-14T00:00:00Z">
            <w:dateFormat w:val="d MMMM yyyy"/>
            <w:lid w:val="sv-SE"/>
            <w:storeMappedDataAs w:val="dateTime"/>
            <w:calendar w:val="gregorian"/>
          </w:date>
        </w:sdtPr>
        <w:sdtEndPr/>
        <w:sdtContent>
          <w:r w:rsidR="00586CD4">
            <w:t>14 mars 2018</w:t>
          </w:r>
        </w:sdtContent>
      </w:sdt>
    </w:p>
    <w:p w14:paraId="53CC7A49" w14:textId="77777777" w:rsidR="00ED4D24" w:rsidRDefault="00ED4D24" w:rsidP="004E7A8F">
      <w:pPr>
        <w:pStyle w:val="Brdtextutanavstnd"/>
      </w:pPr>
    </w:p>
    <w:p w14:paraId="667C37DB" w14:textId="77777777" w:rsidR="00ED4D24" w:rsidRDefault="00ED4D24" w:rsidP="004E7A8F">
      <w:pPr>
        <w:pStyle w:val="Brdtextutanavstnd"/>
      </w:pPr>
    </w:p>
    <w:p w14:paraId="4677B7A2" w14:textId="77777777" w:rsidR="00ED4D24" w:rsidRDefault="00ED4D24" w:rsidP="004E7A8F">
      <w:pPr>
        <w:pStyle w:val="Brdtextutanavstnd"/>
      </w:pPr>
    </w:p>
    <w:p w14:paraId="79CC8AFA" w14:textId="77777777" w:rsidR="00ED4D24" w:rsidRDefault="00D96CE9" w:rsidP="00422A41">
      <w:pPr>
        <w:pStyle w:val="Brdtext"/>
      </w:pPr>
      <w:r>
        <w:t>Peter Hultqvist</w:t>
      </w:r>
    </w:p>
    <w:p w14:paraId="36FCA3D0" w14:textId="77777777" w:rsidR="00ED4D24" w:rsidRPr="00DB48AB" w:rsidRDefault="00ED4D24" w:rsidP="00DB48AB">
      <w:pPr>
        <w:pStyle w:val="Brdtext"/>
      </w:pPr>
    </w:p>
    <w:sectPr w:rsidR="00ED4D24" w:rsidRPr="00DB48AB" w:rsidSect="00ED4D24">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F99E18" w14:textId="77777777" w:rsidR="00ED4D24" w:rsidRDefault="00ED4D24" w:rsidP="00A87A54">
      <w:pPr>
        <w:spacing w:after="0" w:line="240" w:lineRule="auto"/>
      </w:pPr>
      <w:r>
        <w:separator/>
      </w:r>
    </w:p>
  </w:endnote>
  <w:endnote w:type="continuationSeparator" w:id="0">
    <w:p w14:paraId="20D85E89" w14:textId="77777777" w:rsidR="00ED4D24" w:rsidRDefault="00ED4D24"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7F3BDA07" w14:textId="77777777" w:rsidTr="006A26EC">
      <w:trPr>
        <w:trHeight w:val="227"/>
        <w:jc w:val="right"/>
      </w:trPr>
      <w:tc>
        <w:tcPr>
          <w:tcW w:w="708" w:type="dxa"/>
          <w:vAlign w:val="bottom"/>
        </w:tcPr>
        <w:p w14:paraId="0F0CF5BC" w14:textId="1BEE596D"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9C0061">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9C0061">
            <w:rPr>
              <w:rStyle w:val="Sidnummer"/>
              <w:noProof/>
            </w:rPr>
            <w:t>2</w:t>
          </w:r>
          <w:r>
            <w:rPr>
              <w:rStyle w:val="Sidnummer"/>
            </w:rPr>
            <w:fldChar w:fldCharType="end"/>
          </w:r>
          <w:r>
            <w:rPr>
              <w:rStyle w:val="Sidnummer"/>
            </w:rPr>
            <w:t>)</w:t>
          </w:r>
        </w:p>
      </w:tc>
    </w:tr>
    <w:tr w:rsidR="005606BC" w:rsidRPr="00347E11" w14:paraId="3DC2FC2D" w14:textId="77777777" w:rsidTr="006A26EC">
      <w:trPr>
        <w:trHeight w:val="850"/>
        <w:jc w:val="right"/>
      </w:trPr>
      <w:tc>
        <w:tcPr>
          <w:tcW w:w="708" w:type="dxa"/>
          <w:vAlign w:val="bottom"/>
        </w:tcPr>
        <w:p w14:paraId="3628293E" w14:textId="77777777" w:rsidR="005606BC" w:rsidRPr="00347E11" w:rsidRDefault="005606BC" w:rsidP="005606BC">
          <w:pPr>
            <w:pStyle w:val="Sidfot"/>
            <w:spacing w:line="276" w:lineRule="auto"/>
            <w:jc w:val="right"/>
          </w:pPr>
        </w:p>
      </w:tc>
    </w:tr>
  </w:tbl>
  <w:p w14:paraId="7C511D37"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1CA45643" w14:textId="77777777" w:rsidTr="001F4302">
      <w:trPr>
        <w:trHeight w:val="510"/>
      </w:trPr>
      <w:tc>
        <w:tcPr>
          <w:tcW w:w="8525" w:type="dxa"/>
          <w:gridSpan w:val="2"/>
          <w:vAlign w:val="bottom"/>
        </w:tcPr>
        <w:p w14:paraId="7EA86129" w14:textId="77777777" w:rsidR="00347E11" w:rsidRPr="00347E11" w:rsidRDefault="00347E11" w:rsidP="00347E11">
          <w:pPr>
            <w:pStyle w:val="Sidfot"/>
            <w:rPr>
              <w:sz w:val="8"/>
            </w:rPr>
          </w:pPr>
        </w:p>
      </w:tc>
    </w:tr>
    <w:tr w:rsidR="00093408" w:rsidRPr="00EE3C0F" w14:paraId="3DCE97F1" w14:textId="77777777" w:rsidTr="00C26068">
      <w:trPr>
        <w:trHeight w:val="227"/>
      </w:trPr>
      <w:tc>
        <w:tcPr>
          <w:tcW w:w="4074" w:type="dxa"/>
        </w:tcPr>
        <w:p w14:paraId="678DFF43" w14:textId="77777777" w:rsidR="00347E11" w:rsidRPr="00F53AEA" w:rsidRDefault="00347E11" w:rsidP="00C26068">
          <w:pPr>
            <w:pStyle w:val="Sidfot"/>
            <w:spacing w:line="276" w:lineRule="auto"/>
          </w:pPr>
        </w:p>
      </w:tc>
      <w:tc>
        <w:tcPr>
          <w:tcW w:w="4451" w:type="dxa"/>
        </w:tcPr>
        <w:p w14:paraId="4D868CA6" w14:textId="77777777" w:rsidR="00093408" w:rsidRPr="00F53AEA" w:rsidRDefault="00093408" w:rsidP="00F53AEA">
          <w:pPr>
            <w:pStyle w:val="Sidfot"/>
            <w:spacing w:line="276" w:lineRule="auto"/>
          </w:pPr>
        </w:p>
      </w:tc>
    </w:tr>
  </w:tbl>
  <w:p w14:paraId="39A7D803"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6B0103" w14:textId="77777777" w:rsidR="00ED4D24" w:rsidRDefault="00ED4D24" w:rsidP="00A87A54">
      <w:pPr>
        <w:spacing w:after="0" w:line="240" w:lineRule="auto"/>
      </w:pPr>
      <w:r>
        <w:separator/>
      </w:r>
    </w:p>
  </w:footnote>
  <w:footnote w:type="continuationSeparator" w:id="0">
    <w:p w14:paraId="05CC9DA9" w14:textId="77777777" w:rsidR="00ED4D24" w:rsidRDefault="00ED4D24"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ED4D24" w14:paraId="09D3B759" w14:textId="77777777" w:rsidTr="00C93EBA">
      <w:trPr>
        <w:trHeight w:val="227"/>
      </w:trPr>
      <w:tc>
        <w:tcPr>
          <w:tcW w:w="5534" w:type="dxa"/>
        </w:tcPr>
        <w:p w14:paraId="397CEECE" w14:textId="77777777" w:rsidR="00ED4D24" w:rsidRPr="007D73AB" w:rsidRDefault="00ED4D24">
          <w:pPr>
            <w:pStyle w:val="Sidhuvud"/>
          </w:pPr>
        </w:p>
      </w:tc>
      <w:tc>
        <w:tcPr>
          <w:tcW w:w="3170" w:type="dxa"/>
          <w:vAlign w:val="bottom"/>
        </w:tcPr>
        <w:p w14:paraId="08E22D8E" w14:textId="77777777" w:rsidR="00ED4D24" w:rsidRPr="007D73AB" w:rsidRDefault="00ED4D24" w:rsidP="00340DE0">
          <w:pPr>
            <w:pStyle w:val="Sidhuvud"/>
          </w:pPr>
        </w:p>
      </w:tc>
      <w:tc>
        <w:tcPr>
          <w:tcW w:w="1134" w:type="dxa"/>
        </w:tcPr>
        <w:p w14:paraId="67FA5675" w14:textId="77777777" w:rsidR="00ED4D24" w:rsidRDefault="00ED4D24" w:rsidP="005A703A">
          <w:pPr>
            <w:pStyle w:val="Sidhuvud"/>
          </w:pPr>
        </w:p>
      </w:tc>
    </w:tr>
    <w:tr w:rsidR="00ED4D24" w14:paraId="50D74C78" w14:textId="77777777" w:rsidTr="00C93EBA">
      <w:trPr>
        <w:trHeight w:val="1928"/>
      </w:trPr>
      <w:tc>
        <w:tcPr>
          <w:tcW w:w="5534" w:type="dxa"/>
        </w:tcPr>
        <w:p w14:paraId="1A2D99F1" w14:textId="77777777" w:rsidR="00ED4D24" w:rsidRPr="00340DE0" w:rsidRDefault="00ED4D24" w:rsidP="00340DE0">
          <w:pPr>
            <w:pStyle w:val="Sidhuvud"/>
          </w:pPr>
          <w:r>
            <w:rPr>
              <w:noProof/>
            </w:rPr>
            <w:drawing>
              <wp:inline distT="0" distB="0" distL="0" distR="0" wp14:anchorId="2299F6C3" wp14:editId="079C6704">
                <wp:extent cx="1737364" cy="493777"/>
                <wp:effectExtent l="0" t="0" r="0" b="1905"/>
                <wp:docPr id="1" name="Bildobjekt 1" descr="C:\ProgramData\RK-IT\\Logos\RK_LOGO_SV_BW.png" title="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37364" cy="493777"/>
                        </a:xfrm>
                        <a:prstGeom prst="rect">
                          <a:avLst/>
                        </a:prstGeom>
                      </pic:spPr>
                    </pic:pic>
                  </a:graphicData>
                </a:graphic>
              </wp:inline>
            </w:drawing>
          </w:r>
        </w:p>
      </w:tc>
      <w:tc>
        <w:tcPr>
          <w:tcW w:w="3170" w:type="dxa"/>
        </w:tcPr>
        <w:p w14:paraId="62776666" w14:textId="77777777" w:rsidR="00ED4D24" w:rsidRPr="00710A6C" w:rsidRDefault="00ED4D24" w:rsidP="00EE3C0F">
          <w:pPr>
            <w:pStyle w:val="Sidhuvud"/>
            <w:rPr>
              <w:b/>
            </w:rPr>
          </w:pPr>
        </w:p>
        <w:p w14:paraId="19A04B92" w14:textId="77777777" w:rsidR="00ED4D24" w:rsidRDefault="00ED4D24" w:rsidP="00EE3C0F">
          <w:pPr>
            <w:pStyle w:val="Sidhuvud"/>
          </w:pPr>
        </w:p>
        <w:p w14:paraId="357FE4D3" w14:textId="77777777" w:rsidR="00ED4D24" w:rsidRDefault="00ED4D24" w:rsidP="00EE3C0F">
          <w:pPr>
            <w:pStyle w:val="Sidhuvud"/>
          </w:pPr>
        </w:p>
        <w:p w14:paraId="067A42C1" w14:textId="77777777" w:rsidR="00ED4D24" w:rsidRDefault="00ED4D24" w:rsidP="00EE3C0F">
          <w:pPr>
            <w:pStyle w:val="Sidhuvud"/>
          </w:pPr>
        </w:p>
        <w:sdt>
          <w:sdtPr>
            <w:alias w:val="Dnr"/>
            <w:tag w:val="ccRKShow_Dnr"/>
            <w:id w:val="-829283628"/>
            <w:placeholder>
              <w:docPart w:val="348A3A9C6AB54BD99DD9B0DE52D4E11B"/>
            </w:placeholder>
            <w:dataBinding w:prefixMappings="xmlns:ns0='http://lp/documentinfo/RK' " w:xpath="/ns0:DocumentInfo[1]/ns0:BaseInfo[1]/ns0:Dnr[1]" w:storeItemID="{63CFB103-B5E4-491A-856F-B3E6B01AE4E5}"/>
            <w:text/>
          </w:sdtPr>
          <w:sdtEndPr/>
          <w:sdtContent>
            <w:p w14:paraId="1B5FA043" w14:textId="77777777" w:rsidR="00ED4D24" w:rsidRDefault="00ED4D24" w:rsidP="00EE3C0F">
              <w:pPr>
                <w:pStyle w:val="Sidhuvud"/>
              </w:pPr>
              <w:r>
                <w:t>Fö2018/00363/MFI</w:t>
              </w:r>
            </w:p>
          </w:sdtContent>
        </w:sdt>
        <w:sdt>
          <w:sdtPr>
            <w:alias w:val="DocNumber"/>
            <w:tag w:val="DocNumber"/>
            <w:id w:val="1726028884"/>
            <w:placeholder>
              <w:docPart w:val="6A4A434A98154A7D849EEDEA71A7E0F9"/>
            </w:placeholder>
            <w:showingPlcHdr/>
            <w:dataBinding w:prefixMappings="xmlns:ns0='http://lp/documentinfo/RK' " w:xpath="/ns0:DocumentInfo[1]/ns0:BaseInfo[1]/ns0:DocNumber[1]" w:storeItemID="{63CFB103-B5E4-491A-856F-B3E6B01AE4E5}"/>
            <w:text/>
          </w:sdtPr>
          <w:sdtEndPr/>
          <w:sdtContent>
            <w:p w14:paraId="3E93DC05" w14:textId="77777777" w:rsidR="00ED4D24" w:rsidRDefault="00ED4D24" w:rsidP="00EE3C0F">
              <w:pPr>
                <w:pStyle w:val="Sidhuvud"/>
              </w:pPr>
              <w:r>
                <w:rPr>
                  <w:rStyle w:val="Platshllartext"/>
                </w:rPr>
                <w:t xml:space="preserve"> </w:t>
              </w:r>
            </w:p>
          </w:sdtContent>
        </w:sdt>
        <w:p w14:paraId="496C6FB4" w14:textId="77777777" w:rsidR="00ED4D24" w:rsidRDefault="00ED4D24" w:rsidP="00EE3C0F">
          <w:pPr>
            <w:pStyle w:val="Sidhuvud"/>
          </w:pPr>
        </w:p>
      </w:tc>
      <w:tc>
        <w:tcPr>
          <w:tcW w:w="1134" w:type="dxa"/>
        </w:tcPr>
        <w:p w14:paraId="60061598" w14:textId="77777777" w:rsidR="00ED4D24" w:rsidRDefault="00ED4D24" w:rsidP="0094502D">
          <w:pPr>
            <w:pStyle w:val="Sidhuvud"/>
          </w:pPr>
        </w:p>
        <w:p w14:paraId="647753D0" w14:textId="77777777" w:rsidR="00ED4D24" w:rsidRPr="0094502D" w:rsidRDefault="00ED4D24" w:rsidP="00EC71A6">
          <w:pPr>
            <w:pStyle w:val="Sidhuvud"/>
          </w:pPr>
        </w:p>
      </w:tc>
    </w:tr>
    <w:tr w:rsidR="00ED4D24" w14:paraId="78834CF9" w14:textId="77777777" w:rsidTr="00C93EBA">
      <w:trPr>
        <w:trHeight w:val="2268"/>
      </w:trPr>
      <w:sdt>
        <w:sdtPr>
          <w:rPr>
            <w:b/>
          </w:rPr>
          <w:alias w:val="SenderText"/>
          <w:tag w:val="ccRKShow_SenderText"/>
          <w:id w:val="1374046025"/>
          <w:placeholder>
            <w:docPart w:val="EF0C2D390D2B416C94DB0733CD5B6600"/>
          </w:placeholder>
        </w:sdtPr>
        <w:sdtEndPr>
          <w:rPr>
            <w:b w:val="0"/>
          </w:rPr>
        </w:sdtEndPr>
        <w:sdtContent>
          <w:tc>
            <w:tcPr>
              <w:tcW w:w="5534" w:type="dxa"/>
              <w:tcMar>
                <w:right w:w="1134" w:type="dxa"/>
              </w:tcMar>
            </w:tcPr>
            <w:p w14:paraId="6E9D85BC" w14:textId="77777777" w:rsidR="00D96CE9" w:rsidRPr="00D96CE9" w:rsidRDefault="00D96CE9" w:rsidP="00340DE0">
              <w:pPr>
                <w:pStyle w:val="Sidhuvud"/>
                <w:rPr>
                  <w:b/>
                </w:rPr>
              </w:pPr>
              <w:r w:rsidRPr="00D96CE9">
                <w:rPr>
                  <w:b/>
                </w:rPr>
                <w:t>Försvarsdepartementet</w:t>
              </w:r>
            </w:p>
            <w:p w14:paraId="3F5A0D94" w14:textId="6C43594E" w:rsidR="00ED4D24" w:rsidRPr="00340DE0" w:rsidRDefault="00D96CE9" w:rsidP="008B5D8A">
              <w:pPr>
                <w:pStyle w:val="Sidhuvud"/>
              </w:pPr>
              <w:r w:rsidRPr="00D96CE9">
                <w:t>Försvarsministern</w:t>
              </w:r>
            </w:p>
          </w:tc>
        </w:sdtContent>
      </w:sdt>
      <w:sdt>
        <w:sdtPr>
          <w:alias w:val="Recipient"/>
          <w:tag w:val="ccRKShow_Recipient"/>
          <w:id w:val="-28344517"/>
          <w:placeholder>
            <w:docPart w:val="EA29B8D10CA94F40986FF075652AA381"/>
          </w:placeholder>
          <w:dataBinding w:prefixMappings="xmlns:ns0='http://lp/documentinfo/RK' " w:xpath="/ns0:DocumentInfo[1]/ns0:BaseInfo[1]/ns0:Recipient[1]" w:storeItemID="{63CFB103-B5E4-491A-856F-B3E6B01AE4E5}"/>
          <w:text w:multiLine="1"/>
        </w:sdtPr>
        <w:sdtEndPr/>
        <w:sdtContent>
          <w:tc>
            <w:tcPr>
              <w:tcW w:w="3170" w:type="dxa"/>
            </w:tcPr>
            <w:p w14:paraId="7CC7C698" w14:textId="77777777" w:rsidR="00ED4D24" w:rsidRDefault="00ED4D24" w:rsidP="00547B89">
              <w:pPr>
                <w:pStyle w:val="Sidhuvud"/>
              </w:pPr>
              <w:r>
                <w:t>Till riksdagen</w:t>
              </w:r>
            </w:p>
          </w:tc>
        </w:sdtContent>
      </w:sdt>
      <w:tc>
        <w:tcPr>
          <w:tcW w:w="1134" w:type="dxa"/>
        </w:tcPr>
        <w:p w14:paraId="171AC1A3" w14:textId="77777777" w:rsidR="00ED4D24" w:rsidRDefault="00ED4D24" w:rsidP="003E6020">
          <w:pPr>
            <w:pStyle w:val="Sidhuvud"/>
          </w:pPr>
        </w:p>
      </w:tc>
    </w:tr>
  </w:tbl>
  <w:p w14:paraId="602CE697"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AFF1299"/>
    <w:multiLevelType w:val="hybridMultilevel"/>
    <w:tmpl w:val="BDFE6EF8"/>
    <w:lvl w:ilvl="0" w:tplc="421A4774">
      <w:numFmt w:val="bullet"/>
      <w:lvlText w:val="-"/>
      <w:lvlJc w:val="left"/>
      <w:pPr>
        <w:ind w:left="720" w:hanging="360"/>
      </w:pPr>
      <w:rPr>
        <w:rFonts w:ascii="Garamond" w:eastAsiaTheme="minorHAnsi" w:hAnsi="Garamond"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3D3D0E02"/>
    <w:multiLevelType w:val="multilevel"/>
    <w:tmpl w:val="1B563932"/>
    <w:numStyleLink w:val="RKNumreradlista"/>
  </w:abstractNum>
  <w:abstractNum w:abstractNumId="25"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4270774A"/>
    <w:multiLevelType w:val="multilevel"/>
    <w:tmpl w:val="1B563932"/>
    <w:numStyleLink w:val="RKNumreradlista"/>
  </w:abstractNum>
  <w:abstractNum w:abstractNumId="28" w15:restartNumberingAfterBreak="0">
    <w:nsid w:val="4C84297C"/>
    <w:multiLevelType w:val="multilevel"/>
    <w:tmpl w:val="1B563932"/>
    <w:numStyleLink w:val="RKNumreradlista"/>
  </w:abstractNum>
  <w:abstractNum w:abstractNumId="29" w15:restartNumberingAfterBreak="0">
    <w:nsid w:val="4D904BDB"/>
    <w:multiLevelType w:val="multilevel"/>
    <w:tmpl w:val="1B563932"/>
    <w:numStyleLink w:val="RKNumreradlista"/>
  </w:abstractNum>
  <w:abstractNum w:abstractNumId="30" w15:restartNumberingAfterBreak="0">
    <w:nsid w:val="4DAD38FF"/>
    <w:multiLevelType w:val="multilevel"/>
    <w:tmpl w:val="1B563932"/>
    <w:numStyleLink w:val="RKNumreradlista"/>
  </w:abstractNum>
  <w:abstractNum w:abstractNumId="31" w15:restartNumberingAfterBreak="0">
    <w:nsid w:val="53A05A92"/>
    <w:multiLevelType w:val="multilevel"/>
    <w:tmpl w:val="1B563932"/>
    <w:numStyleLink w:val="RKNumreradlista"/>
  </w:abstractNum>
  <w:abstractNum w:abstractNumId="32" w15:restartNumberingAfterBreak="0">
    <w:nsid w:val="5C6843F9"/>
    <w:multiLevelType w:val="multilevel"/>
    <w:tmpl w:val="1A20A4CA"/>
    <w:numStyleLink w:val="RKPunktlista"/>
  </w:abstractNum>
  <w:abstractNum w:abstractNumId="33" w15:restartNumberingAfterBreak="0">
    <w:nsid w:val="61AC437A"/>
    <w:multiLevelType w:val="multilevel"/>
    <w:tmpl w:val="E2FEA49E"/>
    <w:numStyleLink w:val="RKNumreraderubriker"/>
  </w:abstractNum>
  <w:abstractNum w:abstractNumId="34" w15:restartNumberingAfterBreak="0">
    <w:nsid w:val="64780D1B"/>
    <w:multiLevelType w:val="multilevel"/>
    <w:tmpl w:val="1B563932"/>
    <w:numStyleLink w:val="RKNumreradlista"/>
  </w:abstractNum>
  <w:abstractNum w:abstractNumId="35" w15:restartNumberingAfterBreak="0">
    <w:nsid w:val="664239C2"/>
    <w:multiLevelType w:val="multilevel"/>
    <w:tmpl w:val="1A20A4CA"/>
    <w:numStyleLink w:val="RKPunktlista"/>
  </w:abstractNum>
  <w:abstractNum w:abstractNumId="36" w15:restartNumberingAfterBreak="0">
    <w:nsid w:val="6AA87A6A"/>
    <w:multiLevelType w:val="multilevel"/>
    <w:tmpl w:val="186C6512"/>
    <w:numStyleLink w:val="Strecklistan"/>
  </w:abstractNum>
  <w:abstractNum w:abstractNumId="37" w15:restartNumberingAfterBreak="0">
    <w:nsid w:val="6D8C68B4"/>
    <w:multiLevelType w:val="multilevel"/>
    <w:tmpl w:val="1B563932"/>
    <w:numStyleLink w:val="RKNumreradlista"/>
  </w:abstractNum>
  <w:abstractNum w:abstractNumId="38"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74466A28"/>
    <w:multiLevelType w:val="multilevel"/>
    <w:tmpl w:val="1A20A4CA"/>
    <w:numStyleLink w:val="RKPunktlista"/>
  </w:abstractNum>
  <w:abstractNum w:abstractNumId="40" w15:restartNumberingAfterBreak="0">
    <w:nsid w:val="76322898"/>
    <w:multiLevelType w:val="multilevel"/>
    <w:tmpl w:val="186C6512"/>
    <w:numStyleLink w:val="Strecklistan"/>
  </w:abstractNum>
  <w:abstractNum w:abstractNumId="41" w15:restartNumberingAfterBreak="0">
    <w:nsid w:val="766E39C5"/>
    <w:multiLevelType w:val="hybridMultilevel"/>
    <w:tmpl w:val="06A0A108"/>
    <w:lvl w:ilvl="0" w:tplc="FCC6C108">
      <w:numFmt w:val="bullet"/>
      <w:lvlText w:val="-"/>
      <w:lvlJc w:val="left"/>
      <w:pPr>
        <w:ind w:left="720" w:hanging="360"/>
      </w:pPr>
      <w:rPr>
        <w:rFonts w:ascii="Garamond" w:eastAsiaTheme="minorHAnsi" w:hAnsi="Garamond"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8"/>
  </w:num>
  <w:num w:numId="13">
    <w:abstractNumId w:val="31"/>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19"/>
  </w:num>
  <w:num w:numId="22">
    <w:abstractNumId w:val="14"/>
  </w:num>
  <w:num w:numId="23">
    <w:abstractNumId w:val="28"/>
  </w:num>
  <w:num w:numId="24">
    <w:abstractNumId w:val="29"/>
  </w:num>
  <w:num w:numId="25">
    <w:abstractNumId w:val="39"/>
  </w:num>
  <w:num w:numId="26">
    <w:abstractNumId w:val="24"/>
  </w:num>
  <w:num w:numId="27">
    <w:abstractNumId w:val="36"/>
  </w:num>
  <w:num w:numId="28">
    <w:abstractNumId w:val="18"/>
  </w:num>
  <w:num w:numId="29">
    <w:abstractNumId w:val="16"/>
  </w:num>
  <w:num w:numId="30">
    <w:abstractNumId w:val="37"/>
  </w:num>
  <w:num w:numId="31">
    <w:abstractNumId w:val="15"/>
  </w:num>
  <w:num w:numId="32">
    <w:abstractNumId w:val="30"/>
  </w:num>
  <w:num w:numId="33">
    <w:abstractNumId w:val="34"/>
  </w:num>
  <w:num w:numId="34">
    <w:abstractNumId w:val="40"/>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23"/>
  </w:num>
  <w:num w:numId="45">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trackRevisions/>
  <w:defaultTabStop w:val="1304"/>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4D24"/>
    <w:rsid w:val="00000290"/>
    <w:rsid w:val="00004D5C"/>
    <w:rsid w:val="00005F68"/>
    <w:rsid w:val="00006CA7"/>
    <w:rsid w:val="00012B00"/>
    <w:rsid w:val="00013E07"/>
    <w:rsid w:val="00014EF6"/>
    <w:rsid w:val="00017197"/>
    <w:rsid w:val="0001725B"/>
    <w:rsid w:val="000203B0"/>
    <w:rsid w:val="00025992"/>
    <w:rsid w:val="00026711"/>
    <w:rsid w:val="0003679E"/>
    <w:rsid w:val="00041EDC"/>
    <w:rsid w:val="0004352E"/>
    <w:rsid w:val="00053CAA"/>
    <w:rsid w:val="00057FE0"/>
    <w:rsid w:val="000620FD"/>
    <w:rsid w:val="00063DCB"/>
    <w:rsid w:val="00066BC9"/>
    <w:rsid w:val="0007033C"/>
    <w:rsid w:val="00072FFC"/>
    <w:rsid w:val="00073B75"/>
    <w:rsid w:val="000757FC"/>
    <w:rsid w:val="000862E0"/>
    <w:rsid w:val="000873C3"/>
    <w:rsid w:val="00093408"/>
    <w:rsid w:val="00093BBF"/>
    <w:rsid w:val="0009435C"/>
    <w:rsid w:val="000A13CA"/>
    <w:rsid w:val="000A456A"/>
    <w:rsid w:val="000A5E43"/>
    <w:rsid w:val="000C61D1"/>
    <w:rsid w:val="000D31A9"/>
    <w:rsid w:val="000E12D9"/>
    <w:rsid w:val="000E59A9"/>
    <w:rsid w:val="000E638A"/>
    <w:rsid w:val="000F00B8"/>
    <w:rsid w:val="000F1EA7"/>
    <w:rsid w:val="000F2084"/>
    <w:rsid w:val="000F49E7"/>
    <w:rsid w:val="000F6462"/>
    <w:rsid w:val="00113168"/>
    <w:rsid w:val="0011413E"/>
    <w:rsid w:val="0012033A"/>
    <w:rsid w:val="00121002"/>
    <w:rsid w:val="00122D16"/>
    <w:rsid w:val="00125B5E"/>
    <w:rsid w:val="00126E6B"/>
    <w:rsid w:val="00130EC3"/>
    <w:rsid w:val="001331B1"/>
    <w:rsid w:val="00134837"/>
    <w:rsid w:val="00135111"/>
    <w:rsid w:val="001428E2"/>
    <w:rsid w:val="00167FA8"/>
    <w:rsid w:val="00170CE4"/>
    <w:rsid w:val="0017300E"/>
    <w:rsid w:val="00173126"/>
    <w:rsid w:val="00176A26"/>
    <w:rsid w:val="001813DF"/>
    <w:rsid w:val="0019051C"/>
    <w:rsid w:val="0019127B"/>
    <w:rsid w:val="00192350"/>
    <w:rsid w:val="00192E34"/>
    <w:rsid w:val="00197A8A"/>
    <w:rsid w:val="001A2A61"/>
    <w:rsid w:val="001B4824"/>
    <w:rsid w:val="001C4980"/>
    <w:rsid w:val="001C5DC9"/>
    <w:rsid w:val="001C71A9"/>
    <w:rsid w:val="001E1A13"/>
    <w:rsid w:val="001E20CC"/>
    <w:rsid w:val="001E3D83"/>
    <w:rsid w:val="001E72EE"/>
    <w:rsid w:val="001F0629"/>
    <w:rsid w:val="001F0736"/>
    <w:rsid w:val="001F4302"/>
    <w:rsid w:val="001F50BE"/>
    <w:rsid w:val="001F525B"/>
    <w:rsid w:val="001F6BBE"/>
    <w:rsid w:val="00204079"/>
    <w:rsid w:val="002102FD"/>
    <w:rsid w:val="00211B4E"/>
    <w:rsid w:val="00213204"/>
    <w:rsid w:val="00213258"/>
    <w:rsid w:val="002137D9"/>
    <w:rsid w:val="00222258"/>
    <w:rsid w:val="00223AD6"/>
    <w:rsid w:val="00223DA5"/>
    <w:rsid w:val="0022666A"/>
    <w:rsid w:val="002315F5"/>
    <w:rsid w:val="00233D52"/>
    <w:rsid w:val="00237147"/>
    <w:rsid w:val="00260D2D"/>
    <w:rsid w:val="00264503"/>
    <w:rsid w:val="00271D00"/>
    <w:rsid w:val="00275872"/>
    <w:rsid w:val="00281106"/>
    <w:rsid w:val="00282417"/>
    <w:rsid w:val="00282D27"/>
    <w:rsid w:val="00287F0D"/>
    <w:rsid w:val="00292420"/>
    <w:rsid w:val="00296B7A"/>
    <w:rsid w:val="002A6820"/>
    <w:rsid w:val="002B6849"/>
    <w:rsid w:val="002C5B48"/>
    <w:rsid w:val="002D2647"/>
    <w:rsid w:val="002D4298"/>
    <w:rsid w:val="002D4829"/>
    <w:rsid w:val="002E2C89"/>
    <w:rsid w:val="002E3609"/>
    <w:rsid w:val="002E4D3F"/>
    <w:rsid w:val="002E61A5"/>
    <w:rsid w:val="002F3675"/>
    <w:rsid w:val="002F59E0"/>
    <w:rsid w:val="002F66A6"/>
    <w:rsid w:val="003050DB"/>
    <w:rsid w:val="00310561"/>
    <w:rsid w:val="00311D8C"/>
    <w:rsid w:val="003128E2"/>
    <w:rsid w:val="003153D9"/>
    <w:rsid w:val="00321621"/>
    <w:rsid w:val="00323EF7"/>
    <w:rsid w:val="003240E1"/>
    <w:rsid w:val="003261CD"/>
    <w:rsid w:val="00326C03"/>
    <w:rsid w:val="00327474"/>
    <w:rsid w:val="00340DE0"/>
    <w:rsid w:val="00341F47"/>
    <w:rsid w:val="00342327"/>
    <w:rsid w:val="00347E11"/>
    <w:rsid w:val="003503DD"/>
    <w:rsid w:val="00350696"/>
    <w:rsid w:val="00350C92"/>
    <w:rsid w:val="003542C5"/>
    <w:rsid w:val="00365461"/>
    <w:rsid w:val="00370311"/>
    <w:rsid w:val="00380663"/>
    <w:rsid w:val="003853E3"/>
    <w:rsid w:val="0038587E"/>
    <w:rsid w:val="00392ED4"/>
    <w:rsid w:val="00393680"/>
    <w:rsid w:val="00394D4C"/>
    <w:rsid w:val="003A1315"/>
    <w:rsid w:val="003A2E73"/>
    <w:rsid w:val="003A3071"/>
    <w:rsid w:val="003A3866"/>
    <w:rsid w:val="003A5969"/>
    <w:rsid w:val="003A5C58"/>
    <w:rsid w:val="003B0C81"/>
    <w:rsid w:val="003C7BE0"/>
    <w:rsid w:val="003D0DD3"/>
    <w:rsid w:val="003D17EF"/>
    <w:rsid w:val="003D3535"/>
    <w:rsid w:val="003D7B03"/>
    <w:rsid w:val="003E165A"/>
    <w:rsid w:val="003E1730"/>
    <w:rsid w:val="003E5A50"/>
    <w:rsid w:val="003E6020"/>
    <w:rsid w:val="003F1F1F"/>
    <w:rsid w:val="003F299F"/>
    <w:rsid w:val="003F6B92"/>
    <w:rsid w:val="00404DB4"/>
    <w:rsid w:val="0041223B"/>
    <w:rsid w:val="00413A4E"/>
    <w:rsid w:val="00415163"/>
    <w:rsid w:val="004157BE"/>
    <w:rsid w:val="0042068E"/>
    <w:rsid w:val="00422030"/>
    <w:rsid w:val="00422A7F"/>
    <w:rsid w:val="00431A7B"/>
    <w:rsid w:val="0043623F"/>
    <w:rsid w:val="00441D70"/>
    <w:rsid w:val="004425C2"/>
    <w:rsid w:val="00445604"/>
    <w:rsid w:val="004557F3"/>
    <w:rsid w:val="0045607E"/>
    <w:rsid w:val="00456DC3"/>
    <w:rsid w:val="0046337E"/>
    <w:rsid w:val="00464CA1"/>
    <w:rsid w:val="004660C8"/>
    <w:rsid w:val="00472EBA"/>
    <w:rsid w:val="004745D7"/>
    <w:rsid w:val="00474676"/>
    <w:rsid w:val="0047511B"/>
    <w:rsid w:val="00480EC3"/>
    <w:rsid w:val="0048317E"/>
    <w:rsid w:val="00485601"/>
    <w:rsid w:val="004865B8"/>
    <w:rsid w:val="00486C0D"/>
    <w:rsid w:val="00491796"/>
    <w:rsid w:val="0049768A"/>
    <w:rsid w:val="004A66B1"/>
    <w:rsid w:val="004B1E7B"/>
    <w:rsid w:val="004B3029"/>
    <w:rsid w:val="004B35E7"/>
    <w:rsid w:val="004B63BF"/>
    <w:rsid w:val="004B66DA"/>
    <w:rsid w:val="004B696B"/>
    <w:rsid w:val="004B7DFF"/>
    <w:rsid w:val="004C5686"/>
    <w:rsid w:val="004C70EE"/>
    <w:rsid w:val="004D766C"/>
    <w:rsid w:val="004E1DE3"/>
    <w:rsid w:val="004E251B"/>
    <w:rsid w:val="004E25CD"/>
    <w:rsid w:val="004E6D22"/>
    <w:rsid w:val="004F0448"/>
    <w:rsid w:val="004F1EA0"/>
    <w:rsid w:val="004F6525"/>
    <w:rsid w:val="004F6FE2"/>
    <w:rsid w:val="00505905"/>
    <w:rsid w:val="00506CE3"/>
    <w:rsid w:val="00511A1B"/>
    <w:rsid w:val="00511A68"/>
    <w:rsid w:val="00513E7D"/>
    <w:rsid w:val="0052127C"/>
    <w:rsid w:val="005302E0"/>
    <w:rsid w:val="00544738"/>
    <w:rsid w:val="005456E4"/>
    <w:rsid w:val="00547B89"/>
    <w:rsid w:val="005606BC"/>
    <w:rsid w:val="00563E73"/>
    <w:rsid w:val="00565792"/>
    <w:rsid w:val="00567799"/>
    <w:rsid w:val="00571A0B"/>
    <w:rsid w:val="00573DFD"/>
    <w:rsid w:val="005747D0"/>
    <w:rsid w:val="0057565C"/>
    <w:rsid w:val="00576372"/>
    <w:rsid w:val="005850D7"/>
    <w:rsid w:val="0058522F"/>
    <w:rsid w:val="00586266"/>
    <w:rsid w:val="00586CD4"/>
    <w:rsid w:val="00595EDE"/>
    <w:rsid w:val="00596E2B"/>
    <w:rsid w:val="005A0CBA"/>
    <w:rsid w:val="005A2022"/>
    <w:rsid w:val="005A5193"/>
    <w:rsid w:val="005B115A"/>
    <w:rsid w:val="005B537F"/>
    <w:rsid w:val="005C120D"/>
    <w:rsid w:val="005D07C2"/>
    <w:rsid w:val="005E2F29"/>
    <w:rsid w:val="005E400D"/>
    <w:rsid w:val="005E4E79"/>
    <w:rsid w:val="005E57AF"/>
    <w:rsid w:val="005E5CE7"/>
    <w:rsid w:val="005F08C5"/>
    <w:rsid w:val="00605718"/>
    <w:rsid w:val="00605C66"/>
    <w:rsid w:val="006175D7"/>
    <w:rsid w:val="006208E5"/>
    <w:rsid w:val="006273E4"/>
    <w:rsid w:val="00631F82"/>
    <w:rsid w:val="006358C8"/>
    <w:rsid w:val="00647FD7"/>
    <w:rsid w:val="00650080"/>
    <w:rsid w:val="00651F17"/>
    <w:rsid w:val="00654B4D"/>
    <w:rsid w:val="0065559D"/>
    <w:rsid w:val="00660D84"/>
    <w:rsid w:val="0066378C"/>
    <w:rsid w:val="006700F0"/>
    <w:rsid w:val="00670A48"/>
    <w:rsid w:val="00672F6F"/>
    <w:rsid w:val="00674C2F"/>
    <w:rsid w:val="00674C8B"/>
    <w:rsid w:val="0069523C"/>
    <w:rsid w:val="006962CA"/>
    <w:rsid w:val="006A09DA"/>
    <w:rsid w:val="006A1835"/>
    <w:rsid w:val="006A7406"/>
    <w:rsid w:val="006B4A30"/>
    <w:rsid w:val="006B7569"/>
    <w:rsid w:val="006C28EE"/>
    <w:rsid w:val="006D2998"/>
    <w:rsid w:val="006D3188"/>
    <w:rsid w:val="006E08FC"/>
    <w:rsid w:val="006F2588"/>
    <w:rsid w:val="00710A6C"/>
    <w:rsid w:val="00710D98"/>
    <w:rsid w:val="00711CE9"/>
    <w:rsid w:val="00712266"/>
    <w:rsid w:val="00712593"/>
    <w:rsid w:val="00712D82"/>
    <w:rsid w:val="007171AB"/>
    <w:rsid w:val="007213D0"/>
    <w:rsid w:val="00732599"/>
    <w:rsid w:val="00743E09"/>
    <w:rsid w:val="00744FCC"/>
    <w:rsid w:val="00750C93"/>
    <w:rsid w:val="00754E24"/>
    <w:rsid w:val="00757B3B"/>
    <w:rsid w:val="00773075"/>
    <w:rsid w:val="00773F36"/>
    <w:rsid w:val="00776254"/>
    <w:rsid w:val="00777CFF"/>
    <w:rsid w:val="007815BC"/>
    <w:rsid w:val="00782B3F"/>
    <w:rsid w:val="00782E3C"/>
    <w:rsid w:val="007900CC"/>
    <w:rsid w:val="0079641B"/>
    <w:rsid w:val="00797A90"/>
    <w:rsid w:val="007A1856"/>
    <w:rsid w:val="007A1887"/>
    <w:rsid w:val="007A483D"/>
    <w:rsid w:val="007A629C"/>
    <w:rsid w:val="007A6348"/>
    <w:rsid w:val="007B023C"/>
    <w:rsid w:val="007C44FF"/>
    <w:rsid w:val="007C7BDB"/>
    <w:rsid w:val="007D619E"/>
    <w:rsid w:val="007D73AB"/>
    <w:rsid w:val="007E2712"/>
    <w:rsid w:val="007E4A9C"/>
    <w:rsid w:val="007E5516"/>
    <w:rsid w:val="007E7EE2"/>
    <w:rsid w:val="007F06CA"/>
    <w:rsid w:val="0080228F"/>
    <w:rsid w:val="00804C1B"/>
    <w:rsid w:val="008178E6"/>
    <w:rsid w:val="0082249C"/>
    <w:rsid w:val="00830B7B"/>
    <w:rsid w:val="00832661"/>
    <w:rsid w:val="008349AA"/>
    <w:rsid w:val="008375D5"/>
    <w:rsid w:val="00841486"/>
    <w:rsid w:val="00842BC9"/>
    <w:rsid w:val="008431AF"/>
    <w:rsid w:val="0084476E"/>
    <w:rsid w:val="008504F6"/>
    <w:rsid w:val="008573B9"/>
    <w:rsid w:val="00863BB7"/>
    <w:rsid w:val="00873DA1"/>
    <w:rsid w:val="00875DDD"/>
    <w:rsid w:val="00881BC6"/>
    <w:rsid w:val="008860CC"/>
    <w:rsid w:val="00890876"/>
    <w:rsid w:val="00891929"/>
    <w:rsid w:val="00893029"/>
    <w:rsid w:val="0089514A"/>
    <w:rsid w:val="008A0A0D"/>
    <w:rsid w:val="008A4CEA"/>
    <w:rsid w:val="008A7506"/>
    <w:rsid w:val="008B1603"/>
    <w:rsid w:val="008B20ED"/>
    <w:rsid w:val="008B5D8A"/>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2945"/>
    <w:rsid w:val="00915D4C"/>
    <w:rsid w:val="009279B2"/>
    <w:rsid w:val="00931E4C"/>
    <w:rsid w:val="00935814"/>
    <w:rsid w:val="0094502D"/>
    <w:rsid w:val="00947013"/>
    <w:rsid w:val="00957B9E"/>
    <w:rsid w:val="00973084"/>
    <w:rsid w:val="00984EA2"/>
    <w:rsid w:val="00986CC3"/>
    <w:rsid w:val="0099068E"/>
    <w:rsid w:val="009920AA"/>
    <w:rsid w:val="00992943"/>
    <w:rsid w:val="009A0866"/>
    <w:rsid w:val="009A4D0A"/>
    <w:rsid w:val="009B2F70"/>
    <w:rsid w:val="009C0061"/>
    <w:rsid w:val="009C2459"/>
    <w:rsid w:val="009C255A"/>
    <w:rsid w:val="009C2B46"/>
    <w:rsid w:val="009C4448"/>
    <w:rsid w:val="009C610D"/>
    <w:rsid w:val="009D43F3"/>
    <w:rsid w:val="009D4E9F"/>
    <w:rsid w:val="009D5D40"/>
    <w:rsid w:val="009D6B1B"/>
    <w:rsid w:val="009E107B"/>
    <w:rsid w:val="009E18D6"/>
    <w:rsid w:val="00A00AE4"/>
    <w:rsid w:val="00A00D24"/>
    <w:rsid w:val="00A01F5C"/>
    <w:rsid w:val="00A2019A"/>
    <w:rsid w:val="00A21211"/>
    <w:rsid w:val="00A2416A"/>
    <w:rsid w:val="00A3270B"/>
    <w:rsid w:val="00A379E4"/>
    <w:rsid w:val="00A42E2E"/>
    <w:rsid w:val="00A43B02"/>
    <w:rsid w:val="00A44946"/>
    <w:rsid w:val="00A46B85"/>
    <w:rsid w:val="00A50585"/>
    <w:rsid w:val="00A506F1"/>
    <w:rsid w:val="00A5156E"/>
    <w:rsid w:val="00A53E57"/>
    <w:rsid w:val="00A548EA"/>
    <w:rsid w:val="00A56824"/>
    <w:rsid w:val="00A65996"/>
    <w:rsid w:val="00A67276"/>
    <w:rsid w:val="00A67588"/>
    <w:rsid w:val="00A67840"/>
    <w:rsid w:val="00A71A9E"/>
    <w:rsid w:val="00A7382D"/>
    <w:rsid w:val="00A743AC"/>
    <w:rsid w:val="00A8483F"/>
    <w:rsid w:val="00A870B0"/>
    <w:rsid w:val="00A87A54"/>
    <w:rsid w:val="00A931FF"/>
    <w:rsid w:val="00AA1809"/>
    <w:rsid w:val="00AB5033"/>
    <w:rsid w:val="00AB5519"/>
    <w:rsid w:val="00AB6313"/>
    <w:rsid w:val="00AB71DD"/>
    <w:rsid w:val="00AC15C5"/>
    <w:rsid w:val="00AD0E75"/>
    <w:rsid w:val="00AE7BD8"/>
    <w:rsid w:val="00AE7D02"/>
    <w:rsid w:val="00AF0BB7"/>
    <w:rsid w:val="00AF0BDE"/>
    <w:rsid w:val="00AF0EDE"/>
    <w:rsid w:val="00AF4853"/>
    <w:rsid w:val="00B0234E"/>
    <w:rsid w:val="00B06751"/>
    <w:rsid w:val="00B149E2"/>
    <w:rsid w:val="00B2169D"/>
    <w:rsid w:val="00B21CBB"/>
    <w:rsid w:val="00B263C0"/>
    <w:rsid w:val="00B316CA"/>
    <w:rsid w:val="00B31BFB"/>
    <w:rsid w:val="00B3528F"/>
    <w:rsid w:val="00B357AB"/>
    <w:rsid w:val="00B41F72"/>
    <w:rsid w:val="00B44E90"/>
    <w:rsid w:val="00B45324"/>
    <w:rsid w:val="00B47956"/>
    <w:rsid w:val="00B517E1"/>
    <w:rsid w:val="00B55E70"/>
    <w:rsid w:val="00B60238"/>
    <w:rsid w:val="00B64962"/>
    <w:rsid w:val="00B66AC0"/>
    <w:rsid w:val="00B71634"/>
    <w:rsid w:val="00B73091"/>
    <w:rsid w:val="00B80840"/>
    <w:rsid w:val="00B815FC"/>
    <w:rsid w:val="00B82A05"/>
    <w:rsid w:val="00B84409"/>
    <w:rsid w:val="00B84E2D"/>
    <w:rsid w:val="00B927C9"/>
    <w:rsid w:val="00B96EFA"/>
    <w:rsid w:val="00BB4AC0"/>
    <w:rsid w:val="00BB5683"/>
    <w:rsid w:val="00BC112B"/>
    <w:rsid w:val="00BC17DF"/>
    <w:rsid w:val="00BD0826"/>
    <w:rsid w:val="00BD15AB"/>
    <w:rsid w:val="00BD181D"/>
    <w:rsid w:val="00BE0567"/>
    <w:rsid w:val="00BE3210"/>
    <w:rsid w:val="00BE350E"/>
    <w:rsid w:val="00BE4BF7"/>
    <w:rsid w:val="00BF27B2"/>
    <w:rsid w:val="00BF4F06"/>
    <w:rsid w:val="00BF534E"/>
    <w:rsid w:val="00BF5717"/>
    <w:rsid w:val="00C01585"/>
    <w:rsid w:val="00C141C6"/>
    <w:rsid w:val="00C16F5A"/>
    <w:rsid w:val="00C2071A"/>
    <w:rsid w:val="00C20ACB"/>
    <w:rsid w:val="00C23703"/>
    <w:rsid w:val="00C26068"/>
    <w:rsid w:val="00C271A8"/>
    <w:rsid w:val="00C32067"/>
    <w:rsid w:val="00C36E3A"/>
    <w:rsid w:val="00C37A77"/>
    <w:rsid w:val="00C41141"/>
    <w:rsid w:val="00C461E6"/>
    <w:rsid w:val="00C50771"/>
    <w:rsid w:val="00C508BE"/>
    <w:rsid w:val="00C63EC4"/>
    <w:rsid w:val="00C64CD9"/>
    <w:rsid w:val="00C670F8"/>
    <w:rsid w:val="00C80AD4"/>
    <w:rsid w:val="00C9061B"/>
    <w:rsid w:val="00C93EBA"/>
    <w:rsid w:val="00CA0BD8"/>
    <w:rsid w:val="00CA72BB"/>
    <w:rsid w:val="00CA7FF5"/>
    <w:rsid w:val="00CB07E5"/>
    <w:rsid w:val="00CB1E7C"/>
    <w:rsid w:val="00CB2EA1"/>
    <w:rsid w:val="00CB2F84"/>
    <w:rsid w:val="00CB3E75"/>
    <w:rsid w:val="00CB43F1"/>
    <w:rsid w:val="00CB6A8A"/>
    <w:rsid w:val="00CB6EDE"/>
    <w:rsid w:val="00CC41BA"/>
    <w:rsid w:val="00CC43E5"/>
    <w:rsid w:val="00CD17C1"/>
    <w:rsid w:val="00CD1C6C"/>
    <w:rsid w:val="00CD37F1"/>
    <w:rsid w:val="00CD6169"/>
    <w:rsid w:val="00CD6D76"/>
    <w:rsid w:val="00CE20BC"/>
    <w:rsid w:val="00CF1FD8"/>
    <w:rsid w:val="00CF45F2"/>
    <w:rsid w:val="00CF4FDC"/>
    <w:rsid w:val="00D00E9E"/>
    <w:rsid w:val="00D021D2"/>
    <w:rsid w:val="00D0293E"/>
    <w:rsid w:val="00D061BB"/>
    <w:rsid w:val="00D07BE1"/>
    <w:rsid w:val="00D116C0"/>
    <w:rsid w:val="00D13433"/>
    <w:rsid w:val="00D13D8A"/>
    <w:rsid w:val="00D20DA7"/>
    <w:rsid w:val="00D279D8"/>
    <w:rsid w:val="00D27C8E"/>
    <w:rsid w:val="00D4141B"/>
    <w:rsid w:val="00D4145D"/>
    <w:rsid w:val="00D458F0"/>
    <w:rsid w:val="00D50B3B"/>
    <w:rsid w:val="00D5467F"/>
    <w:rsid w:val="00D55837"/>
    <w:rsid w:val="00D60F51"/>
    <w:rsid w:val="00D6730A"/>
    <w:rsid w:val="00D674A6"/>
    <w:rsid w:val="00D74B7C"/>
    <w:rsid w:val="00D76068"/>
    <w:rsid w:val="00D76B01"/>
    <w:rsid w:val="00D804A2"/>
    <w:rsid w:val="00D84704"/>
    <w:rsid w:val="00D921FD"/>
    <w:rsid w:val="00D93714"/>
    <w:rsid w:val="00D95424"/>
    <w:rsid w:val="00D96CE9"/>
    <w:rsid w:val="00DA5C0D"/>
    <w:rsid w:val="00DB714B"/>
    <w:rsid w:val="00DC10F6"/>
    <w:rsid w:val="00DC3E45"/>
    <w:rsid w:val="00DC4598"/>
    <w:rsid w:val="00DD0722"/>
    <w:rsid w:val="00DD212F"/>
    <w:rsid w:val="00DF5BFB"/>
    <w:rsid w:val="00DF5CD6"/>
    <w:rsid w:val="00E022DA"/>
    <w:rsid w:val="00E03BCB"/>
    <w:rsid w:val="00E124DC"/>
    <w:rsid w:val="00E26DDF"/>
    <w:rsid w:val="00E30167"/>
    <w:rsid w:val="00E33493"/>
    <w:rsid w:val="00E37922"/>
    <w:rsid w:val="00E406DF"/>
    <w:rsid w:val="00E415D3"/>
    <w:rsid w:val="00E469E4"/>
    <w:rsid w:val="00E475C3"/>
    <w:rsid w:val="00E509B0"/>
    <w:rsid w:val="00E54246"/>
    <w:rsid w:val="00E5516E"/>
    <w:rsid w:val="00E5599B"/>
    <w:rsid w:val="00E55D8E"/>
    <w:rsid w:val="00E74A30"/>
    <w:rsid w:val="00E77B7E"/>
    <w:rsid w:val="00E81CCA"/>
    <w:rsid w:val="00E82DF1"/>
    <w:rsid w:val="00E96532"/>
    <w:rsid w:val="00E973A0"/>
    <w:rsid w:val="00EA1688"/>
    <w:rsid w:val="00EA4C83"/>
    <w:rsid w:val="00EC1DA0"/>
    <w:rsid w:val="00EC329B"/>
    <w:rsid w:val="00EC71A6"/>
    <w:rsid w:val="00EC73EB"/>
    <w:rsid w:val="00ED4D24"/>
    <w:rsid w:val="00ED592E"/>
    <w:rsid w:val="00ED6ABD"/>
    <w:rsid w:val="00ED72E1"/>
    <w:rsid w:val="00EE3C0F"/>
    <w:rsid w:val="00EE6810"/>
    <w:rsid w:val="00EF21FE"/>
    <w:rsid w:val="00EF2A7F"/>
    <w:rsid w:val="00EF4803"/>
    <w:rsid w:val="00EF5127"/>
    <w:rsid w:val="00F03EAC"/>
    <w:rsid w:val="00F04B7C"/>
    <w:rsid w:val="00F14024"/>
    <w:rsid w:val="00F24297"/>
    <w:rsid w:val="00F25761"/>
    <w:rsid w:val="00F259D7"/>
    <w:rsid w:val="00F32D05"/>
    <w:rsid w:val="00F35263"/>
    <w:rsid w:val="00F403BF"/>
    <w:rsid w:val="00F4342F"/>
    <w:rsid w:val="00F45227"/>
    <w:rsid w:val="00F5045C"/>
    <w:rsid w:val="00F53AEA"/>
    <w:rsid w:val="00F55FC9"/>
    <w:rsid w:val="00F5663B"/>
    <w:rsid w:val="00F5674D"/>
    <w:rsid w:val="00F6392C"/>
    <w:rsid w:val="00F64256"/>
    <w:rsid w:val="00F66093"/>
    <w:rsid w:val="00F70848"/>
    <w:rsid w:val="00F73A60"/>
    <w:rsid w:val="00F829C7"/>
    <w:rsid w:val="00F834AA"/>
    <w:rsid w:val="00F848D6"/>
    <w:rsid w:val="00F943C8"/>
    <w:rsid w:val="00F96B28"/>
    <w:rsid w:val="00FA41B4"/>
    <w:rsid w:val="00FA5DDD"/>
    <w:rsid w:val="00FA7644"/>
    <w:rsid w:val="00FC069A"/>
    <w:rsid w:val="00FD0B7B"/>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5301F99"/>
  <w15:docId w15:val="{9D8649A8-CDCB-4926-8DBC-549ED9A84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48A3A9C6AB54BD99DD9B0DE52D4E11B"/>
        <w:category>
          <w:name w:val="Allmänt"/>
          <w:gallery w:val="placeholder"/>
        </w:category>
        <w:types>
          <w:type w:val="bbPlcHdr"/>
        </w:types>
        <w:behaviors>
          <w:behavior w:val="content"/>
        </w:behaviors>
        <w:guid w:val="{98C40751-2193-4139-B7B3-5AFFAE9B201C}"/>
      </w:docPartPr>
      <w:docPartBody>
        <w:p w:rsidR="007169D4" w:rsidRDefault="00EB598A" w:rsidP="00EB598A">
          <w:pPr>
            <w:pStyle w:val="348A3A9C6AB54BD99DD9B0DE52D4E11B"/>
          </w:pPr>
          <w:r>
            <w:rPr>
              <w:rStyle w:val="Platshllartext"/>
            </w:rPr>
            <w:t xml:space="preserve"> </w:t>
          </w:r>
        </w:p>
      </w:docPartBody>
    </w:docPart>
    <w:docPart>
      <w:docPartPr>
        <w:name w:val="6A4A434A98154A7D849EEDEA71A7E0F9"/>
        <w:category>
          <w:name w:val="Allmänt"/>
          <w:gallery w:val="placeholder"/>
        </w:category>
        <w:types>
          <w:type w:val="bbPlcHdr"/>
        </w:types>
        <w:behaviors>
          <w:behavior w:val="content"/>
        </w:behaviors>
        <w:guid w:val="{74551BB0-82BC-4C92-ACBA-EC83A7BF41F9}"/>
      </w:docPartPr>
      <w:docPartBody>
        <w:p w:rsidR="007169D4" w:rsidRDefault="00EB598A" w:rsidP="00EB598A">
          <w:pPr>
            <w:pStyle w:val="6A4A434A98154A7D849EEDEA71A7E0F9"/>
          </w:pPr>
          <w:r>
            <w:rPr>
              <w:rStyle w:val="Platshllartext"/>
            </w:rPr>
            <w:t xml:space="preserve"> </w:t>
          </w:r>
        </w:p>
      </w:docPartBody>
    </w:docPart>
    <w:docPart>
      <w:docPartPr>
        <w:name w:val="EF0C2D390D2B416C94DB0733CD5B6600"/>
        <w:category>
          <w:name w:val="Allmänt"/>
          <w:gallery w:val="placeholder"/>
        </w:category>
        <w:types>
          <w:type w:val="bbPlcHdr"/>
        </w:types>
        <w:behaviors>
          <w:behavior w:val="content"/>
        </w:behaviors>
        <w:guid w:val="{CF79DB5F-98C8-417C-874E-DCFF344A57DC}"/>
      </w:docPartPr>
      <w:docPartBody>
        <w:p w:rsidR="007169D4" w:rsidRDefault="00EB598A" w:rsidP="00EB598A">
          <w:pPr>
            <w:pStyle w:val="EF0C2D390D2B416C94DB0733CD5B6600"/>
          </w:pPr>
          <w:r>
            <w:rPr>
              <w:rStyle w:val="Platshllartext"/>
            </w:rPr>
            <w:t xml:space="preserve"> </w:t>
          </w:r>
        </w:p>
      </w:docPartBody>
    </w:docPart>
    <w:docPart>
      <w:docPartPr>
        <w:name w:val="EA29B8D10CA94F40986FF075652AA381"/>
        <w:category>
          <w:name w:val="Allmänt"/>
          <w:gallery w:val="placeholder"/>
        </w:category>
        <w:types>
          <w:type w:val="bbPlcHdr"/>
        </w:types>
        <w:behaviors>
          <w:behavior w:val="content"/>
        </w:behaviors>
        <w:guid w:val="{F8ECD786-5D08-46A5-A5C0-0A59B34322C1}"/>
      </w:docPartPr>
      <w:docPartBody>
        <w:p w:rsidR="007169D4" w:rsidRDefault="00EB598A" w:rsidP="00EB598A">
          <w:pPr>
            <w:pStyle w:val="EA29B8D10CA94F40986FF075652AA381"/>
          </w:pPr>
          <w:r>
            <w:rPr>
              <w:rStyle w:val="Platshllartext"/>
            </w:rPr>
            <w:t xml:space="preserve"> </w:t>
          </w:r>
        </w:p>
      </w:docPartBody>
    </w:docPart>
    <w:docPart>
      <w:docPartPr>
        <w:name w:val="DCD669151869462BAFC6E602218A0B6A"/>
        <w:category>
          <w:name w:val="Allmänt"/>
          <w:gallery w:val="placeholder"/>
        </w:category>
        <w:types>
          <w:type w:val="bbPlcHdr"/>
        </w:types>
        <w:behaviors>
          <w:behavior w:val="content"/>
        </w:behaviors>
        <w:guid w:val="{986DD778-8536-4123-95AD-5F5289D7F3E4}"/>
      </w:docPartPr>
      <w:docPartBody>
        <w:p w:rsidR="007169D4" w:rsidRDefault="00EB598A" w:rsidP="00EB598A">
          <w:pPr>
            <w:pStyle w:val="DCD669151869462BAFC6E602218A0B6A"/>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598A"/>
    <w:rsid w:val="007169D4"/>
    <w:rsid w:val="00EB598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3E783A90108E47BE963D4EA8F90A1E81">
    <w:name w:val="3E783A90108E47BE963D4EA8F90A1E81"/>
    <w:rsid w:val="00EB598A"/>
  </w:style>
  <w:style w:type="character" w:styleId="Platshllartext">
    <w:name w:val="Placeholder Text"/>
    <w:basedOn w:val="Standardstycketeckensnitt"/>
    <w:uiPriority w:val="99"/>
    <w:semiHidden/>
    <w:rsid w:val="00EB598A"/>
    <w:rPr>
      <w:noProof w:val="0"/>
      <w:color w:val="808080"/>
    </w:rPr>
  </w:style>
  <w:style w:type="paragraph" w:customStyle="1" w:styleId="966B8BFE725F48B4B8FAA996EC67010B">
    <w:name w:val="966B8BFE725F48B4B8FAA996EC67010B"/>
    <w:rsid w:val="00EB598A"/>
  </w:style>
  <w:style w:type="paragraph" w:customStyle="1" w:styleId="33CC62D856244DD2B36B49B2C1665441">
    <w:name w:val="33CC62D856244DD2B36B49B2C1665441"/>
    <w:rsid w:val="00EB598A"/>
  </w:style>
  <w:style w:type="paragraph" w:customStyle="1" w:styleId="635789E199DE4F498A66C2AA10976E3B">
    <w:name w:val="635789E199DE4F498A66C2AA10976E3B"/>
    <w:rsid w:val="00EB598A"/>
  </w:style>
  <w:style w:type="paragraph" w:customStyle="1" w:styleId="348A3A9C6AB54BD99DD9B0DE52D4E11B">
    <w:name w:val="348A3A9C6AB54BD99DD9B0DE52D4E11B"/>
    <w:rsid w:val="00EB598A"/>
  </w:style>
  <w:style w:type="paragraph" w:customStyle="1" w:styleId="6A4A434A98154A7D849EEDEA71A7E0F9">
    <w:name w:val="6A4A434A98154A7D849EEDEA71A7E0F9"/>
    <w:rsid w:val="00EB598A"/>
  </w:style>
  <w:style w:type="paragraph" w:customStyle="1" w:styleId="948FE76D03E14A5B85B81F1A7D34377A">
    <w:name w:val="948FE76D03E14A5B85B81F1A7D34377A"/>
    <w:rsid w:val="00EB598A"/>
  </w:style>
  <w:style w:type="paragraph" w:customStyle="1" w:styleId="F3695DFC9ACF4575804EA4749CADF779">
    <w:name w:val="F3695DFC9ACF4575804EA4749CADF779"/>
    <w:rsid w:val="00EB598A"/>
  </w:style>
  <w:style w:type="paragraph" w:customStyle="1" w:styleId="A22F39A42AE64DA08D237ACA1FE23A29">
    <w:name w:val="A22F39A42AE64DA08D237ACA1FE23A29"/>
    <w:rsid w:val="00EB598A"/>
  </w:style>
  <w:style w:type="paragraph" w:customStyle="1" w:styleId="EF0C2D390D2B416C94DB0733CD5B6600">
    <w:name w:val="EF0C2D390D2B416C94DB0733CD5B6600"/>
    <w:rsid w:val="00EB598A"/>
  </w:style>
  <w:style w:type="paragraph" w:customStyle="1" w:styleId="EA29B8D10CA94F40986FF075652AA381">
    <w:name w:val="EA29B8D10CA94F40986FF075652AA381"/>
    <w:rsid w:val="00EB598A"/>
  </w:style>
  <w:style w:type="paragraph" w:customStyle="1" w:styleId="0EC83E8F7C694D21B44F88C1831F4AD2">
    <w:name w:val="0EC83E8F7C694D21B44F88C1831F4AD2"/>
    <w:rsid w:val="00EB598A"/>
  </w:style>
  <w:style w:type="paragraph" w:customStyle="1" w:styleId="249AA81EA9FC49FF8627BD0B8D900EBD">
    <w:name w:val="249AA81EA9FC49FF8627BD0B8D900EBD"/>
    <w:rsid w:val="00EB598A"/>
  </w:style>
  <w:style w:type="paragraph" w:customStyle="1" w:styleId="5CDAFD5308814AC69F7EB9A032D9818A">
    <w:name w:val="5CDAFD5308814AC69F7EB9A032D9818A"/>
    <w:rsid w:val="00EB598A"/>
  </w:style>
  <w:style w:type="paragraph" w:customStyle="1" w:styleId="47A78A51A371462481245D5C5A5394DE">
    <w:name w:val="47A78A51A371462481245D5C5A5394DE"/>
    <w:rsid w:val="00EB598A"/>
  </w:style>
  <w:style w:type="paragraph" w:customStyle="1" w:styleId="33C8742E07EB40828B5A08A25BFF5B14">
    <w:name w:val="33C8742E07EB40828B5A08A25BFF5B14"/>
    <w:rsid w:val="00EB598A"/>
  </w:style>
  <w:style w:type="paragraph" w:customStyle="1" w:styleId="DCD669151869462BAFC6E602218A0B6A">
    <w:name w:val="DCD669151869462BAFC6E602218A0B6A"/>
    <w:rsid w:val="00EB598A"/>
  </w:style>
  <w:style w:type="paragraph" w:customStyle="1" w:styleId="3D526ECBB26D41959BDFC2B92B8E5A85">
    <w:name w:val="3D526ECBB26D41959BDFC2B92B8E5A85"/>
    <w:rsid w:val="00EB598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xml version="1.0" encoding="iso-8859-1"?>-->
<DocumentInfo xmlns="http://lp/documentinfo/RK">
  <BaseInfo>
    <RkTemplate>Rktemplatetest</RkTemplate>
    <DocType>PM</DocType>
    <DocTypeShowName>Test</DocTypeShowName>
    <Status/>
    <Sender>
      <SenderName/>
      <SenderTitle>Milsakk</SenderTitle>
      <SenderMail> </SenderMail>
      <SenderPhone> </SenderPhone>
    </Sender>
    <TopId>1</TopId>
    <TopSender>Försvarsministern</TopSender>
    <OrganisationInfo>
      <Organisatoriskenhet1>Försvarsdepartementet</Organisatoriskenhet1>
      <Organisatoriskenhet2> </Organisatoriskenhet2>
      <Organisatoriskenhet3> </Organisatoriskenhet3>
      <Organisatoriskenhet1Id>192</Organisatoriskenhet1Id>
      <Organisatoriskenhet2Id> </Organisatoriskenhet2Id>
      <Organisatoriskenhet3Id> </Organisatoriskenhet3Id>
    </OrganisationInfo>
    <HeaderDate>2018-03-14T00:00:00</HeaderDate>
    <Office/>
    <Dnr>Fö2018/00363/MFI</Dnr>
    <ParagrafNr/>
    <DocumentTitle/>
    <VisitingAddress/>
    <Extra1/>
    <Extra2/>
    <Extra3>Lena Asplund</Extra3>
    <Number/>
    <Recipient>Till riksdagen</Recipient>
    <SenderText/>
    <DocNumber/>
    <Doclanguage>1053</Doclanguage>
    <Appendix/>
    <LogotypeName>RK_LOGO_SV_BW.png</LogotypeName>
  </BaseInfo>
</DocumentInfo>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ec1e050c-86d8-4bef-b99f-ee3c044c8deb</RD_Svarsid>
  </documentManagement>
</p:properties>
</file>

<file path=customXml/itemProps1.xml><?xml version="1.0" encoding="utf-8"?>
<ds:datastoreItem xmlns:ds="http://schemas.openxmlformats.org/officeDocument/2006/customXml" ds:itemID="{A00331AD-7286-405A-804C-F692BB462B4F}"/>
</file>

<file path=customXml/itemProps2.xml><?xml version="1.0" encoding="utf-8"?>
<ds:datastoreItem xmlns:ds="http://schemas.openxmlformats.org/officeDocument/2006/customXml" ds:itemID="{F139F579-6D3A-472C-BB21-8E0F93448144}"/>
</file>

<file path=customXml/itemProps3.xml><?xml version="1.0" encoding="utf-8"?>
<ds:datastoreItem xmlns:ds="http://schemas.openxmlformats.org/officeDocument/2006/customXml" ds:itemID="{53AD999C-2A93-42A8-AC2D-ACE76B3159DB}"/>
</file>

<file path=customXml/itemProps4.xml><?xml version="1.0" encoding="utf-8"?>
<ds:datastoreItem xmlns:ds="http://schemas.openxmlformats.org/officeDocument/2006/customXml" ds:itemID="{63CFB103-B5E4-491A-856F-B3E6B01AE4E5}"/>
</file>

<file path=customXml/itemProps5.xml><?xml version="1.0" encoding="utf-8"?>
<ds:datastoreItem xmlns:ds="http://schemas.openxmlformats.org/officeDocument/2006/customXml" ds:itemID="{387C8F8C-DC89-4402-9EF6-278FCE7501F1}"/>
</file>

<file path=docProps/app.xml><?xml version="1.0" encoding="utf-8"?>
<Properties xmlns="http://schemas.openxmlformats.org/officeDocument/2006/extended-properties" xmlns:vt="http://schemas.openxmlformats.org/officeDocument/2006/docPropsVTypes">
  <Template>RK Basmall</Template>
  <TotalTime>0</TotalTime>
  <Pages>2</Pages>
  <Words>344</Words>
  <Characters>1825</Characters>
  <Application>Microsoft Office Word</Application>
  <DocSecurity>4</DocSecurity>
  <Lines>15</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Anders Widuss</dc:creator>
  <cp:keywords/>
  <dc:description/>
  <cp:lastModifiedBy>Pia Martinell</cp:lastModifiedBy>
  <cp:revision>2</cp:revision>
  <dcterms:created xsi:type="dcterms:W3CDTF">2018-03-14T07:36:00Z</dcterms:created>
  <dcterms:modified xsi:type="dcterms:W3CDTF">2018-03-14T07:36:00Z</dcterms:modified>
  <cp:version>1.2.00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ies>
</file>