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D7E3C" w14:textId="4E68E58F" w:rsidR="0076572A" w:rsidRDefault="0076572A" w:rsidP="00DA0661">
      <w:pPr>
        <w:pStyle w:val="Rubrik"/>
      </w:pPr>
      <w:bookmarkStart w:id="0" w:name="Start"/>
      <w:bookmarkEnd w:id="0"/>
      <w:r>
        <w:t xml:space="preserve">Svar på fråga 2020/21:2796 av </w:t>
      </w:r>
      <w:sdt>
        <w:sdtPr>
          <w:alias w:val="Frågeställare"/>
          <w:tag w:val="delete"/>
          <w:id w:val="-211816850"/>
          <w:placeholder>
            <w:docPart w:val="62177878A58341ABB0388A4D2CF8A8DA"/>
          </w:placeholder>
          <w:dataBinding w:prefixMappings="xmlns:ns0='http://lp/documentinfo/RK' " w:xpath="/ns0:DocumentInfo[1]/ns0:BaseInfo[1]/ns0:Extra3[1]" w:storeItemID="{A7E7EF50-86BC-4227-8723-972D6A1F5B5E}"/>
          <w:text/>
        </w:sdtPr>
        <w:sdtEndPr/>
        <w:sdtContent>
          <w:proofErr w:type="spellStart"/>
          <w:r>
            <w:t>Boriana</w:t>
          </w:r>
          <w:proofErr w:type="spellEnd"/>
          <w:r>
            <w:t xml:space="preserve">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B91A943C57E4B8B8182F2ECD65059A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PCR-test vid tvångsutvisning</w:t>
      </w:r>
    </w:p>
    <w:p w14:paraId="654A2825" w14:textId="202F80D6" w:rsidR="0076572A" w:rsidRDefault="00E04AF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856E2C3CAE1642ABB7D37B9E0DC6A1EE"/>
          </w:placeholder>
          <w:dataBinding w:prefixMappings="xmlns:ns0='http://lp/documentinfo/RK' " w:xpath="/ns0:DocumentInfo[1]/ns0:BaseInfo[1]/ns0:Extra3[1]" w:storeItemID="{A7E7EF50-86BC-4227-8723-972D6A1F5B5E}"/>
          <w:text/>
        </w:sdtPr>
        <w:sdtEndPr/>
        <w:sdtContent>
          <w:proofErr w:type="spellStart"/>
          <w:r w:rsidR="0076572A">
            <w:t>Boriana</w:t>
          </w:r>
          <w:proofErr w:type="spellEnd"/>
          <w:r w:rsidR="0076572A">
            <w:t xml:space="preserve"> Åberg</w:t>
          </w:r>
        </w:sdtContent>
      </w:sdt>
      <w:r w:rsidR="0076572A">
        <w:t xml:space="preserve"> har frågat mig om jag har vidtagit några åtgärder</w:t>
      </w:r>
      <w:r w:rsidR="004E637E">
        <w:t xml:space="preserve"> när det gäller återvändande under rådande pandemi. </w:t>
      </w:r>
    </w:p>
    <w:p w14:paraId="78F52F18" w14:textId="4AFFCB14" w:rsidR="00706396" w:rsidRDefault="002D3AFF" w:rsidP="00706396">
      <w:pPr>
        <w:pStyle w:val="Brdtext"/>
      </w:pPr>
      <w:r>
        <w:t>Å</w:t>
      </w:r>
      <w:r w:rsidR="00CD1C8E">
        <w:t xml:space="preserve">tervändandefrågorna är </w:t>
      </w:r>
      <w:r>
        <w:t>prioriterade</w:t>
      </w:r>
      <w:r w:rsidR="00CD1C8E">
        <w:t xml:space="preserve"> för regeringen</w:t>
      </w:r>
      <w:r>
        <w:t xml:space="preserve"> och vi har upprätthållit en hög takt i återvändandet</w:t>
      </w:r>
      <w:r w:rsidR="00CD1C8E">
        <w:t xml:space="preserve">. Sedan 2014 har mer än 90 000 före detta asylsökande lämnat Sverige. </w:t>
      </w:r>
      <w:r w:rsidR="00706396">
        <w:t xml:space="preserve">För att kunna upprätthålla en human, rättssäker och långsiktigt hållbar </w:t>
      </w:r>
      <w:proofErr w:type="spellStart"/>
      <w:r w:rsidR="00706396">
        <w:t>migrationspolitik</w:t>
      </w:r>
      <w:proofErr w:type="spellEnd"/>
      <w:r w:rsidR="00706396">
        <w:t xml:space="preserve"> måste de som efter en rättssäker prövning av sina asylskäl fått ett avslagsbeslut återvända så snabbt som möjligt. Återvändandet ska i första hand ske frivilligt, men annars med tvång. </w:t>
      </w:r>
    </w:p>
    <w:p w14:paraId="70C073B9" w14:textId="235E713B" w:rsidR="00706396" w:rsidRDefault="00706396" w:rsidP="00706396">
      <w:pPr>
        <w:pStyle w:val="Brdtext"/>
      </w:pPr>
      <w:r>
        <w:rPr>
          <w:rFonts w:ascii="Garamond" w:hAnsi="Garamond" w:cstheme="minorHAnsi"/>
        </w:rPr>
        <w:t>Pandemin medför emellertid naturligtvis särskilda utmaningar för arbetet med återvändande</w:t>
      </w:r>
      <w:r w:rsidR="00224472">
        <w:rPr>
          <w:rFonts w:ascii="Garamond" w:hAnsi="Garamond" w:cstheme="minorHAnsi"/>
        </w:rPr>
        <w:t>.</w:t>
      </w:r>
    </w:p>
    <w:p w14:paraId="120BEE11" w14:textId="2AAC69FB" w:rsidR="00706396" w:rsidRDefault="00706396" w:rsidP="00706396">
      <w:pPr>
        <w:pStyle w:val="Brdtext"/>
      </w:pPr>
      <w:r>
        <w:t xml:space="preserve">Regeringen arbetar aktivt med </w:t>
      </w:r>
      <w:r w:rsidR="00CD1C8E">
        <w:t>dessa frågor</w:t>
      </w:r>
      <w:r>
        <w:t xml:space="preserve">, bland annat genom en intensifierad dialog med mottagarländerna. Inom ramen för den dialogen förs också diskussioner om alternativ till </w:t>
      </w:r>
      <w:proofErr w:type="spellStart"/>
      <w:r>
        <w:t>covid</w:t>
      </w:r>
      <w:proofErr w:type="spellEnd"/>
      <w:r>
        <w:t>-testning innan utresan. Återvändandet fortgår, men liksom för andra EU-länder med de begränsningar som är en ofrånkomlig följd av en pågående pandemi.</w:t>
      </w:r>
    </w:p>
    <w:p w14:paraId="69503912" w14:textId="77777777" w:rsidR="00706396" w:rsidRDefault="00706396" w:rsidP="002749F7">
      <w:pPr>
        <w:pStyle w:val="Brdtext"/>
      </w:pPr>
    </w:p>
    <w:p w14:paraId="68F312D1" w14:textId="41191699" w:rsidR="0076572A" w:rsidRDefault="0076572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2533CF883C745FAA8FF950ED462AEDF"/>
          </w:placeholder>
          <w:dataBinding w:prefixMappings="xmlns:ns0='http://lp/documentinfo/RK' " w:xpath="/ns0:DocumentInfo[1]/ns0:BaseInfo[1]/ns0:HeaderDate[1]" w:storeItemID="{A7E7EF50-86BC-4227-8723-972D6A1F5B5E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C718A">
            <w:t>26 maj 2021</w:t>
          </w:r>
        </w:sdtContent>
      </w:sdt>
    </w:p>
    <w:p w14:paraId="5025D409" w14:textId="77777777" w:rsidR="0076572A" w:rsidRDefault="0076572A" w:rsidP="004E7A8F">
      <w:pPr>
        <w:pStyle w:val="Brdtextutanavstnd"/>
      </w:pPr>
    </w:p>
    <w:p w14:paraId="12FD1398" w14:textId="77777777" w:rsidR="0076572A" w:rsidRDefault="0076572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0270D374881421EAEF3402F7A49AB6E"/>
        </w:placeholder>
        <w:dataBinding w:prefixMappings="xmlns:ns0='http://lp/documentinfo/RK' " w:xpath="/ns0:DocumentInfo[1]/ns0:BaseInfo[1]/ns0:TopSender[1]" w:storeItemID="{A7E7EF50-86BC-4227-8723-972D6A1F5B5E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E707865" w14:textId="6F6355E8" w:rsidR="0076572A" w:rsidRPr="00DB48AB" w:rsidRDefault="0076572A" w:rsidP="00DB48AB">
          <w:pPr>
            <w:pStyle w:val="Brdtext"/>
          </w:pPr>
          <w:r>
            <w:t>Morgan Johansson</w:t>
          </w:r>
        </w:p>
      </w:sdtContent>
    </w:sdt>
    <w:sectPr w:rsidR="0076572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481CA" w14:textId="77777777" w:rsidR="006D3D1F" w:rsidRDefault="006D3D1F" w:rsidP="00A87A54">
      <w:pPr>
        <w:spacing w:after="0" w:line="240" w:lineRule="auto"/>
      </w:pPr>
      <w:r>
        <w:separator/>
      </w:r>
    </w:p>
  </w:endnote>
  <w:endnote w:type="continuationSeparator" w:id="0">
    <w:p w14:paraId="1E5D3245" w14:textId="77777777" w:rsidR="006D3D1F" w:rsidRDefault="006D3D1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72798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3528F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CD81D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AD276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FA223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3B541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A16F6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BF259F" w14:textId="77777777" w:rsidTr="00C26068">
      <w:trPr>
        <w:trHeight w:val="227"/>
      </w:trPr>
      <w:tc>
        <w:tcPr>
          <w:tcW w:w="4074" w:type="dxa"/>
        </w:tcPr>
        <w:p w14:paraId="49163E3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5CA1F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1346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260CE" w14:textId="77777777" w:rsidR="006D3D1F" w:rsidRDefault="006D3D1F" w:rsidP="00A87A54">
      <w:pPr>
        <w:spacing w:after="0" w:line="240" w:lineRule="auto"/>
      </w:pPr>
      <w:r>
        <w:separator/>
      </w:r>
    </w:p>
  </w:footnote>
  <w:footnote w:type="continuationSeparator" w:id="0">
    <w:p w14:paraId="7A4AD261" w14:textId="77777777" w:rsidR="006D3D1F" w:rsidRDefault="006D3D1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01B3C" w14:paraId="1D4EDEA6" w14:textId="77777777" w:rsidTr="00C93EBA">
      <w:trPr>
        <w:trHeight w:val="227"/>
      </w:trPr>
      <w:tc>
        <w:tcPr>
          <w:tcW w:w="5534" w:type="dxa"/>
        </w:tcPr>
        <w:p w14:paraId="4B5EC597" w14:textId="77777777" w:rsidR="00301B3C" w:rsidRPr="007D73AB" w:rsidRDefault="00301B3C">
          <w:pPr>
            <w:pStyle w:val="Sidhuvud"/>
          </w:pPr>
        </w:p>
      </w:tc>
      <w:tc>
        <w:tcPr>
          <w:tcW w:w="3170" w:type="dxa"/>
          <w:vAlign w:val="bottom"/>
        </w:tcPr>
        <w:p w14:paraId="0DCF0C5F" w14:textId="77777777" w:rsidR="00301B3C" w:rsidRPr="007D73AB" w:rsidRDefault="00301B3C" w:rsidP="00340DE0">
          <w:pPr>
            <w:pStyle w:val="Sidhuvud"/>
          </w:pPr>
        </w:p>
      </w:tc>
      <w:tc>
        <w:tcPr>
          <w:tcW w:w="1134" w:type="dxa"/>
        </w:tcPr>
        <w:p w14:paraId="5B1A5C2C" w14:textId="77777777" w:rsidR="00301B3C" w:rsidRDefault="00301B3C" w:rsidP="005A703A">
          <w:pPr>
            <w:pStyle w:val="Sidhuvud"/>
          </w:pPr>
        </w:p>
      </w:tc>
    </w:tr>
    <w:tr w:rsidR="00301B3C" w14:paraId="5091E411" w14:textId="77777777" w:rsidTr="00C93EBA">
      <w:trPr>
        <w:trHeight w:val="1928"/>
      </w:trPr>
      <w:tc>
        <w:tcPr>
          <w:tcW w:w="5534" w:type="dxa"/>
        </w:tcPr>
        <w:p w14:paraId="75C057E6" w14:textId="77777777" w:rsidR="00301B3C" w:rsidRPr="00340DE0" w:rsidRDefault="00301B3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A799F7" wp14:editId="26CA723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F90B56" w14:textId="77777777" w:rsidR="00301B3C" w:rsidRPr="00710A6C" w:rsidRDefault="00301B3C" w:rsidP="00EE3C0F">
          <w:pPr>
            <w:pStyle w:val="Sidhuvud"/>
            <w:rPr>
              <w:b/>
            </w:rPr>
          </w:pPr>
        </w:p>
        <w:p w14:paraId="6334DAF3" w14:textId="77777777" w:rsidR="00301B3C" w:rsidRDefault="00301B3C" w:rsidP="00EE3C0F">
          <w:pPr>
            <w:pStyle w:val="Sidhuvud"/>
          </w:pPr>
        </w:p>
        <w:p w14:paraId="7DC08E17" w14:textId="77777777" w:rsidR="00301B3C" w:rsidRDefault="00301B3C" w:rsidP="00EE3C0F">
          <w:pPr>
            <w:pStyle w:val="Sidhuvud"/>
          </w:pPr>
        </w:p>
        <w:p w14:paraId="5F18052F" w14:textId="77777777" w:rsidR="00301B3C" w:rsidRDefault="00301B3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2D9C1C71454F72BB0A3409AE8B3660"/>
            </w:placeholder>
            <w:dataBinding w:prefixMappings="xmlns:ns0='http://lp/documentinfo/RK' " w:xpath="/ns0:DocumentInfo[1]/ns0:BaseInfo[1]/ns0:Dnr[1]" w:storeItemID="{A7E7EF50-86BC-4227-8723-972D6A1F5B5E}"/>
            <w:text/>
          </w:sdtPr>
          <w:sdtEndPr/>
          <w:sdtContent>
            <w:p w14:paraId="378BCD97" w14:textId="2CBD6B02" w:rsidR="00301B3C" w:rsidRDefault="0076572A" w:rsidP="00EE3C0F">
              <w:pPr>
                <w:pStyle w:val="Sidhuvud"/>
              </w:pPr>
              <w:r>
                <w:t>Ju2021/01889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90891A839B48A9B10A3A1E2EBC1502"/>
            </w:placeholder>
            <w:showingPlcHdr/>
            <w:dataBinding w:prefixMappings="xmlns:ns0='http://lp/documentinfo/RK' " w:xpath="/ns0:DocumentInfo[1]/ns0:BaseInfo[1]/ns0:DocNumber[1]" w:storeItemID="{A7E7EF50-86BC-4227-8723-972D6A1F5B5E}"/>
            <w:text/>
          </w:sdtPr>
          <w:sdtEndPr/>
          <w:sdtContent>
            <w:p w14:paraId="095AFAD1" w14:textId="77777777" w:rsidR="00301B3C" w:rsidRDefault="00301B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54D90E" w14:textId="77777777" w:rsidR="00301B3C" w:rsidRDefault="00301B3C" w:rsidP="00EE3C0F">
          <w:pPr>
            <w:pStyle w:val="Sidhuvud"/>
          </w:pPr>
        </w:p>
      </w:tc>
      <w:tc>
        <w:tcPr>
          <w:tcW w:w="1134" w:type="dxa"/>
        </w:tcPr>
        <w:p w14:paraId="0C179940" w14:textId="77777777" w:rsidR="00301B3C" w:rsidRDefault="00301B3C" w:rsidP="0094502D">
          <w:pPr>
            <w:pStyle w:val="Sidhuvud"/>
          </w:pPr>
        </w:p>
        <w:p w14:paraId="005ED159" w14:textId="77777777" w:rsidR="00301B3C" w:rsidRPr="0094502D" w:rsidRDefault="00301B3C" w:rsidP="00EC71A6">
          <w:pPr>
            <w:pStyle w:val="Sidhuvud"/>
          </w:pPr>
        </w:p>
      </w:tc>
    </w:tr>
    <w:tr w:rsidR="00301B3C" w14:paraId="33DDE1C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11B7B4506C490599CCAE560421118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6EB42B" w14:textId="77777777" w:rsidR="0076572A" w:rsidRPr="0076572A" w:rsidRDefault="0076572A" w:rsidP="00340DE0">
              <w:pPr>
                <w:pStyle w:val="Sidhuvud"/>
                <w:rPr>
                  <w:b/>
                </w:rPr>
              </w:pPr>
              <w:r w:rsidRPr="0076572A">
                <w:rPr>
                  <w:b/>
                </w:rPr>
                <w:t>Justitiedepartementet</w:t>
              </w:r>
            </w:p>
            <w:p w14:paraId="467C5691" w14:textId="77777777" w:rsidR="00764C0E" w:rsidRDefault="0076572A" w:rsidP="00340DE0">
              <w:pPr>
                <w:pStyle w:val="Sidhuvud"/>
              </w:pPr>
              <w:r w:rsidRPr="0076572A">
                <w:t>Justitie- och migrationsministern</w:t>
              </w:r>
            </w:p>
            <w:p w14:paraId="650B0C07" w14:textId="77777777" w:rsidR="00764C0E" w:rsidRDefault="00764C0E" w:rsidP="00340DE0">
              <w:pPr>
                <w:pStyle w:val="Sidhuvud"/>
              </w:pPr>
            </w:p>
            <w:p w14:paraId="07E73939" w14:textId="5C95421C" w:rsidR="00301B3C" w:rsidRPr="00340DE0" w:rsidRDefault="00301B3C" w:rsidP="00764C0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9BC9499F9944B99C07FDF251F9E024"/>
          </w:placeholder>
          <w:dataBinding w:prefixMappings="xmlns:ns0='http://lp/documentinfo/RK' " w:xpath="/ns0:DocumentInfo[1]/ns0:BaseInfo[1]/ns0:Recipient[1]" w:storeItemID="{A7E7EF50-86BC-4227-8723-972D6A1F5B5E}"/>
          <w:text w:multiLine="1"/>
        </w:sdtPr>
        <w:sdtEndPr/>
        <w:sdtContent>
          <w:tc>
            <w:tcPr>
              <w:tcW w:w="3170" w:type="dxa"/>
            </w:tcPr>
            <w:p w14:paraId="4C8B00E5" w14:textId="77777777" w:rsidR="00301B3C" w:rsidRDefault="00301B3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AE2C15" w14:textId="77777777" w:rsidR="00301B3C" w:rsidRDefault="00301B3C" w:rsidP="003E6020">
          <w:pPr>
            <w:pStyle w:val="Sidhuvud"/>
          </w:pPr>
        </w:p>
      </w:tc>
    </w:tr>
  </w:tbl>
  <w:p w14:paraId="622B08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3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A6F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042A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472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AFF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1B3C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97D86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37E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3D1F"/>
    <w:rsid w:val="006D5159"/>
    <w:rsid w:val="006D6779"/>
    <w:rsid w:val="006E08FC"/>
    <w:rsid w:val="006F2588"/>
    <w:rsid w:val="0070639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C0E"/>
    <w:rsid w:val="00764FA6"/>
    <w:rsid w:val="00765294"/>
    <w:rsid w:val="0076572A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FB9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153C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1C8E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6EB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053"/>
    <w:rsid w:val="00DE18F5"/>
    <w:rsid w:val="00DE73D2"/>
    <w:rsid w:val="00DF5BFB"/>
    <w:rsid w:val="00DF5CD6"/>
    <w:rsid w:val="00E022DA"/>
    <w:rsid w:val="00E03BCB"/>
    <w:rsid w:val="00E04AF7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8A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EC3A0D"/>
  <w15:docId w15:val="{E76EAC97-5DEC-42AB-9B81-2D33D0AD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02D9C1C71454F72BB0A3409AE8B3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95EC3-5A60-4DA3-BB1C-F57403E338C6}"/>
      </w:docPartPr>
      <w:docPartBody>
        <w:p w:rsidR="00803409" w:rsidRDefault="00BC4040" w:rsidP="00BC4040">
          <w:pPr>
            <w:pStyle w:val="502D9C1C71454F72BB0A3409AE8B36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90891A839B48A9B10A3A1E2EBC1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37E35-57EA-4BE3-92F9-ACD34F7B8258}"/>
      </w:docPartPr>
      <w:docPartBody>
        <w:p w:rsidR="00803409" w:rsidRDefault="00BC4040" w:rsidP="00BC4040">
          <w:pPr>
            <w:pStyle w:val="6490891A839B48A9B10A3A1E2EBC15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11B7B4506C490599CCAE5604211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059C0-4AB4-4083-9D94-D9656B599FEB}"/>
      </w:docPartPr>
      <w:docPartBody>
        <w:p w:rsidR="00803409" w:rsidRDefault="00BC4040" w:rsidP="00BC4040">
          <w:pPr>
            <w:pStyle w:val="9F11B7B4506C490599CCAE56042111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9BC9499F9944B99C07FDF251F9E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C1970-D9C1-403B-A832-A98E046E9379}"/>
      </w:docPartPr>
      <w:docPartBody>
        <w:p w:rsidR="00803409" w:rsidRDefault="00BC4040" w:rsidP="00BC4040">
          <w:pPr>
            <w:pStyle w:val="EF9BC9499F9944B99C07FDF251F9E0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177878A58341ABB0388A4D2CF8A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68ED6-1DB0-4127-9927-29BE52A8FF06}"/>
      </w:docPartPr>
      <w:docPartBody>
        <w:p w:rsidR="00803409" w:rsidRDefault="00BC4040" w:rsidP="00BC4040">
          <w:pPr>
            <w:pStyle w:val="62177878A58341ABB0388A4D2CF8A8D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B91A943C57E4B8B8182F2ECD65059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E06E9-91F4-4D8C-BA8E-17B9FAE388B8}"/>
      </w:docPartPr>
      <w:docPartBody>
        <w:p w:rsidR="00803409" w:rsidRDefault="00BC4040" w:rsidP="00BC4040">
          <w:pPr>
            <w:pStyle w:val="8B91A943C57E4B8B8182F2ECD65059A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56E2C3CAE1642ABB7D37B9E0DC6A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40140-D4E9-4C52-968A-198825EA3409}"/>
      </w:docPartPr>
      <w:docPartBody>
        <w:p w:rsidR="00803409" w:rsidRDefault="00BC4040" w:rsidP="00BC4040">
          <w:pPr>
            <w:pStyle w:val="856E2C3CAE1642ABB7D37B9E0DC6A1E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2533CF883C745FAA8FF950ED462A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B5D6B-EA1F-4C9D-AC02-A0820B72244D}"/>
      </w:docPartPr>
      <w:docPartBody>
        <w:p w:rsidR="00803409" w:rsidRDefault="00BC4040" w:rsidP="00BC4040">
          <w:pPr>
            <w:pStyle w:val="12533CF883C745FAA8FF950ED462AED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0270D374881421EAEF3402F7A49A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51354-9262-4C59-B8C4-D559253678CB}"/>
      </w:docPartPr>
      <w:docPartBody>
        <w:p w:rsidR="00803409" w:rsidRDefault="00BC4040" w:rsidP="00BC4040">
          <w:pPr>
            <w:pStyle w:val="C0270D374881421EAEF3402F7A49AB6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40"/>
    <w:rsid w:val="001A3F7A"/>
    <w:rsid w:val="004410A4"/>
    <w:rsid w:val="005D5519"/>
    <w:rsid w:val="00803409"/>
    <w:rsid w:val="00BC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C986F86EB43E1913D02C29B9EB36F">
    <w:name w:val="622C986F86EB43E1913D02C29B9EB36F"/>
    <w:rsid w:val="00BC4040"/>
  </w:style>
  <w:style w:type="character" w:styleId="Platshllartext">
    <w:name w:val="Placeholder Text"/>
    <w:basedOn w:val="Standardstycketeckensnitt"/>
    <w:uiPriority w:val="99"/>
    <w:semiHidden/>
    <w:rsid w:val="00BC4040"/>
    <w:rPr>
      <w:noProof w:val="0"/>
      <w:color w:val="808080"/>
    </w:rPr>
  </w:style>
  <w:style w:type="paragraph" w:customStyle="1" w:styleId="82EB4454C1204FBD91091CC9380A3EBF">
    <w:name w:val="82EB4454C1204FBD91091CC9380A3EBF"/>
    <w:rsid w:val="00BC4040"/>
  </w:style>
  <w:style w:type="paragraph" w:customStyle="1" w:styleId="7DFEB954BE3A427E98A8225000E968CB">
    <w:name w:val="7DFEB954BE3A427E98A8225000E968CB"/>
    <w:rsid w:val="00BC4040"/>
  </w:style>
  <w:style w:type="paragraph" w:customStyle="1" w:styleId="BD2FE6A022F34AE994D830255B5A8E21">
    <w:name w:val="BD2FE6A022F34AE994D830255B5A8E21"/>
    <w:rsid w:val="00BC4040"/>
  </w:style>
  <w:style w:type="paragraph" w:customStyle="1" w:styleId="502D9C1C71454F72BB0A3409AE8B3660">
    <w:name w:val="502D9C1C71454F72BB0A3409AE8B3660"/>
    <w:rsid w:val="00BC4040"/>
  </w:style>
  <w:style w:type="paragraph" w:customStyle="1" w:styleId="6490891A839B48A9B10A3A1E2EBC1502">
    <w:name w:val="6490891A839B48A9B10A3A1E2EBC1502"/>
    <w:rsid w:val="00BC4040"/>
  </w:style>
  <w:style w:type="paragraph" w:customStyle="1" w:styleId="902B031E2A4A4554B7DB152BC9F59B05">
    <w:name w:val="902B031E2A4A4554B7DB152BC9F59B05"/>
    <w:rsid w:val="00BC4040"/>
  </w:style>
  <w:style w:type="paragraph" w:customStyle="1" w:styleId="BCBCEED8C0D14F90AD9870B879628078">
    <w:name w:val="BCBCEED8C0D14F90AD9870B879628078"/>
    <w:rsid w:val="00BC4040"/>
  </w:style>
  <w:style w:type="paragraph" w:customStyle="1" w:styleId="570CC07B59344934A8505E6AEDE867B5">
    <w:name w:val="570CC07B59344934A8505E6AEDE867B5"/>
    <w:rsid w:val="00BC4040"/>
  </w:style>
  <w:style w:type="paragraph" w:customStyle="1" w:styleId="9F11B7B4506C490599CCAE5604211183">
    <w:name w:val="9F11B7B4506C490599CCAE5604211183"/>
    <w:rsid w:val="00BC4040"/>
  </w:style>
  <w:style w:type="paragraph" w:customStyle="1" w:styleId="EF9BC9499F9944B99C07FDF251F9E024">
    <w:name w:val="EF9BC9499F9944B99C07FDF251F9E024"/>
    <w:rsid w:val="00BC4040"/>
  </w:style>
  <w:style w:type="paragraph" w:customStyle="1" w:styleId="6490891A839B48A9B10A3A1E2EBC15021">
    <w:name w:val="6490891A839B48A9B10A3A1E2EBC15021"/>
    <w:rsid w:val="00BC40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11B7B4506C490599CCAE56042111831">
    <w:name w:val="9F11B7B4506C490599CCAE56042111831"/>
    <w:rsid w:val="00BC40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177878A58341ABB0388A4D2CF8A8DA">
    <w:name w:val="62177878A58341ABB0388A4D2CF8A8DA"/>
    <w:rsid w:val="00BC4040"/>
  </w:style>
  <w:style w:type="paragraph" w:customStyle="1" w:styleId="8B91A943C57E4B8B8182F2ECD65059A3">
    <w:name w:val="8B91A943C57E4B8B8182F2ECD65059A3"/>
    <w:rsid w:val="00BC4040"/>
  </w:style>
  <w:style w:type="paragraph" w:customStyle="1" w:styleId="D49AEC6FBF76475881A2B613EB4FB757">
    <w:name w:val="D49AEC6FBF76475881A2B613EB4FB757"/>
    <w:rsid w:val="00BC4040"/>
  </w:style>
  <w:style w:type="paragraph" w:customStyle="1" w:styleId="9FF7343F258B4F17906B9242C9D30058">
    <w:name w:val="9FF7343F258B4F17906B9242C9D30058"/>
    <w:rsid w:val="00BC4040"/>
  </w:style>
  <w:style w:type="paragraph" w:customStyle="1" w:styleId="856E2C3CAE1642ABB7D37B9E0DC6A1EE">
    <w:name w:val="856E2C3CAE1642ABB7D37B9E0DC6A1EE"/>
    <w:rsid w:val="00BC4040"/>
  </w:style>
  <w:style w:type="paragraph" w:customStyle="1" w:styleId="12533CF883C745FAA8FF950ED462AEDF">
    <w:name w:val="12533CF883C745FAA8FF950ED462AEDF"/>
    <w:rsid w:val="00BC4040"/>
  </w:style>
  <w:style w:type="paragraph" w:customStyle="1" w:styleId="C0270D374881421EAEF3402F7A49AB6E">
    <w:name w:val="C0270D374881421EAEF3402F7A49AB6E"/>
    <w:rsid w:val="00BC4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598EEA73CFD224B967FCFE975020C7C" ma:contentTypeVersion="26" ma:contentTypeDescription="Skapa nytt dokument med möjlighet att välja RK-mall" ma:contentTypeScope="" ma:versionID="4fe495c5c449a04a2626dda97299eb9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d36a2143-9f9c-4cd6-9b4c-d54931c1b4e6" targetNamespace="http://schemas.microsoft.com/office/2006/metadata/properties" ma:root="true" ma:fieldsID="536dfda0cb1a07ebd82e19f7110d83dc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d36a2143-9f9c-4cd6-9b4c-d54931c1b4e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d65257c-9566-49e0-aaca-02a2e1444678}" ma:internalName="TaxCatchAll" ma:showField="CatchAllData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d65257c-9566-49e0-aaca-02a2e1444678}" ma:internalName="TaxCatchAllLabel" ma:readOnly="true" ma:showField="CatchAllDataLabel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2021-05-26T00:00:00</HeaderDate>
    <Office/>
    <Dnr>Ju2021/01889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2021-05-26T00:00:00</HeaderDate>
    <Office/>
    <Dnr>Ju2021/01889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854832e7-ad59-4f21-aa00-d00757888a7c</RD_Svarsid>
  </documentManagement>
</p:properties>
</file>

<file path=customXml/itemProps1.xml><?xml version="1.0" encoding="utf-8"?>
<ds:datastoreItem xmlns:ds="http://schemas.openxmlformats.org/officeDocument/2006/customXml" ds:itemID="{830612AA-77EA-4A41-8CDF-04E802490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d36a2143-9f9c-4cd6-9b4c-d54931c1b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256FCE0-F553-4AEF-86B0-CE1F77FABFF4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E7EF50-86BC-4227-8723-972D6A1F5B5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2681B14-D393-41ED-B2A3-0F1C75ABC2AA}"/>
</file>

<file path=customXml/itemProps7.xml><?xml version="1.0" encoding="utf-8"?>
<ds:datastoreItem xmlns:ds="http://schemas.openxmlformats.org/officeDocument/2006/customXml" ds:itemID="{A7E7EF50-86BC-4227-8723-972D6A1F5B5E}"/>
</file>

<file path=customXml/itemProps8.xml><?xml version="1.0" encoding="utf-8"?>
<ds:datastoreItem xmlns:ds="http://schemas.openxmlformats.org/officeDocument/2006/customXml" ds:itemID="{1EEEDE92-B616-40A9-B7AF-DFDC57D561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2796.docx</dc:title>
  <dc:subject/>
  <dc:creator>Justitiedepartementet</dc:creator>
  <cp:keywords/>
  <dc:description/>
  <cp:lastModifiedBy>Johan Andersson</cp:lastModifiedBy>
  <cp:revision>5</cp:revision>
  <dcterms:created xsi:type="dcterms:W3CDTF">2021-05-25T13:06:00Z</dcterms:created>
  <dcterms:modified xsi:type="dcterms:W3CDTF">2021-05-25T13:50:00Z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959e450f-5860-4313-a6a2-c496115a02f2</vt:lpwstr>
  </property>
</Properties>
</file>