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585A" w:rsidP="00DA0661">
      <w:pPr>
        <w:pStyle w:val="Title"/>
      </w:pPr>
      <w:bookmarkStart w:id="0" w:name="Start"/>
      <w:bookmarkEnd w:id="0"/>
      <w:r>
        <w:t xml:space="preserve">Svar på fråga 2022/23:732 av </w:t>
      </w:r>
      <w:r w:rsidRPr="00D8585A">
        <w:t>Birger Lahti</w:t>
      </w:r>
      <w:r>
        <w:t xml:space="preserve"> (V)</w:t>
      </w:r>
      <w:r>
        <w:br/>
      </w:r>
      <w:r w:rsidRPr="00D8585A">
        <w:t>Uppsägning av elleveranser från järnvägen</w:t>
      </w:r>
    </w:p>
    <w:p w:rsidR="00D8585A" w:rsidP="00765BE8">
      <w:pPr>
        <w:pStyle w:val="BodyText"/>
      </w:pPr>
      <w:r>
        <w:t>Birger Lahti har frågat mig</w:t>
      </w:r>
      <w:r w:rsidR="00765BE8">
        <w:t xml:space="preserve"> vilka åtgärder jag tänker vidta för att säkerställa att hushåll inte plötsligt står utan praktisk möjlighet till elleverans som ett resultat av uppsagda </w:t>
      </w:r>
      <w:r w:rsidR="00765BE8">
        <w:t>elabonnemang</w:t>
      </w:r>
      <w:r w:rsidR="00765BE8">
        <w:t>.</w:t>
      </w:r>
    </w:p>
    <w:p w:rsidR="00ED118D" w:rsidP="003D5900">
      <w:pPr>
        <w:pStyle w:val="BodyText"/>
      </w:pPr>
      <w:r>
        <w:t>Jag har full förståelse för att de boende i banvaktsstugorna upplever situationen som mycket olycklig. Regeringen</w:t>
      </w:r>
      <w:r>
        <w:t xml:space="preserve"> uttala</w:t>
      </w:r>
      <w:r w:rsidR="002638CC">
        <w:t>r</w:t>
      </w:r>
      <w:r>
        <w:t xml:space="preserve"> sig </w:t>
      </w:r>
      <w:r w:rsidR="002638CC">
        <w:t xml:space="preserve">emellertid inte </w:t>
      </w:r>
      <w:r>
        <w:t xml:space="preserve">om myndigheters hantering av enskilda ärenden </w:t>
      </w:r>
      <w:r w:rsidR="00157D50">
        <w:t xml:space="preserve">och </w:t>
      </w:r>
      <w:r w:rsidR="002638CC">
        <w:t xml:space="preserve">styr inte </w:t>
      </w:r>
      <w:r w:rsidR="00157D50">
        <w:t>över civilrättsliga avtal mellan myndigheter och enskilda.</w:t>
      </w:r>
    </w:p>
    <w:p w:rsidR="00D8585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D95ED27F1384EFFB7B17F99972981A2"/>
          </w:placeholder>
          <w:dataBinding w:xpath="/ns0:DocumentInfo[1]/ns0:BaseInfo[1]/ns0:HeaderDate[1]" w:storeItemID="{841A2673-977B-4155-BC39-A8A3687B30EB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638CC">
            <w:t>7 juni</w:t>
          </w:r>
          <w:r>
            <w:t xml:space="preserve"> 2023</w:t>
          </w:r>
        </w:sdtContent>
      </w:sdt>
    </w:p>
    <w:p w:rsidR="00D8585A" w:rsidP="004E7A8F">
      <w:pPr>
        <w:pStyle w:val="Brdtextutanavstnd"/>
      </w:pPr>
    </w:p>
    <w:p w:rsidR="00D8585A" w:rsidP="004E7A8F">
      <w:pPr>
        <w:pStyle w:val="Brdtextutanavstnd"/>
      </w:pPr>
    </w:p>
    <w:p w:rsidR="00D8585A" w:rsidP="004E7A8F">
      <w:pPr>
        <w:pStyle w:val="Brdtextutanavstnd"/>
      </w:pPr>
    </w:p>
    <w:p w:rsidR="00D8585A" w:rsidP="00422A41">
      <w:pPr>
        <w:pStyle w:val="BodyText"/>
      </w:pPr>
      <w:r>
        <w:t>Ebba Busch</w:t>
      </w:r>
    </w:p>
    <w:p w:rsidR="00D8585A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585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585A" w:rsidRPr="007D73AB" w:rsidP="00340DE0">
          <w:pPr>
            <w:pStyle w:val="Header"/>
          </w:pPr>
        </w:p>
      </w:tc>
      <w:tc>
        <w:tcPr>
          <w:tcW w:w="1134" w:type="dxa"/>
        </w:tcPr>
        <w:p w:rsidR="00D8585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585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585A" w:rsidRPr="00710A6C" w:rsidP="00EE3C0F">
          <w:pPr>
            <w:pStyle w:val="Header"/>
            <w:rPr>
              <w:b/>
            </w:rPr>
          </w:pPr>
        </w:p>
        <w:p w:rsidR="00D8585A" w:rsidP="00EE3C0F">
          <w:pPr>
            <w:pStyle w:val="Header"/>
          </w:pPr>
        </w:p>
        <w:p w:rsidR="00D8585A" w:rsidP="00EE3C0F">
          <w:pPr>
            <w:pStyle w:val="Header"/>
          </w:pPr>
        </w:p>
        <w:p w:rsidR="00D8585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A5F7B8D1F184B0C845FC79088D1A884"/>
            </w:placeholder>
            <w:dataBinding w:xpath="/ns0:DocumentInfo[1]/ns0:BaseInfo[1]/ns0:Dnr[1]" w:storeItemID="{841A2673-977B-4155-BC39-A8A3687B30EB}" w:prefixMappings="xmlns:ns0='http://lp/documentinfo/RK' "/>
            <w:text/>
          </w:sdtPr>
          <w:sdtContent>
            <w:p w:rsidR="00D8585A" w:rsidP="00EE3C0F">
              <w:pPr>
                <w:pStyle w:val="Header"/>
              </w:pPr>
              <w:r w:rsidRPr="00D8585A">
                <w:t>KN2023/03248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402B95581E4BD68AB89E7398B98A7D"/>
            </w:placeholder>
            <w:showingPlcHdr/>
            <w:dataBinding w:xpath="/ns0:DocumentInfo[1]/ns0:BaseInfo[1]/ns0:DocNumber[1]" w:storeItemID="{841A2673-977B-4155-BC39-A8A3687B30EB}" w:prefixMappings="xmlns:ns0='http://lp/documentinfo/RK' "/>
            <w:text/>
          </w:sdtPr>
          <w:sdtContent>
            <w:p w:rsidR="00D8585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585A" w:rsidP="00EE3C0F">
          <w:pPr>
            <w:pStyle w:val="Header"/>
          </w:pPr>
        </w:p>
      </w:tc>
      <w:tc>
        <w:tcPr>
          <w:tcW w:w="1134" w:type="dxa"/>
        </w:tcPr>
        <w:p w:rsidR="00D8585A" w:rsidP="0094502D">
          <w:pPr>
            <w:pStyle w:val="Header"/>
          </w:pPr>
        </w:p>
        <w:p w:rsidR="00D8585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C298E6F285F41DA808184075FB34A7B"/>
          </w:placeholder>
          <w:richText/>
        </w:sdtPr>
        <w:sdtContent>
          <w:sdt>
            <w:sdtPr>
              <w:alias w:val="SenderText"/>
              <w:tag w:val="ccRKShow_SenderText"/>
              <w:id w:val="-1038733602"/>
              <w:placeholder>
                <w:docPart w:val="11BB60E11A054532A5CDA7E0DD2224D1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D8585A" w:rsidRPr="006F372C" w:rsidP="00D8585A">
                  <w:pPr>
                    <w:pStyle w:val="Header"/>
                    <w:rPr>
                      <w:b/>
                    </w:rPr>
                  </w:pPr>
                  <w:r w:rsidRPr="006F372C">
                    <w:rPr>
                      <w:b/>
                    </w:rPr>
                    <w:t>Klimat- och näringslivsdepartementet</w:t>
                  </w:r>
                </w:p>
                <w:p w:rsidR="00D8585A" w:rsidRPr="00340DE0" w:rsidP="00D8585A">
                  <w:pPr>
                    <w:pStyle w:val="Header"/>
                  </w:pPr>
                  <w:r w:rsidRPr="006F372C">
                    <w:t>Energi- och näringsministern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B6E0A46CA1A949B090AC2558305D0207"/>
          </w:placeholder>
          <w:dataBinding w:xpath="/ns0:DocumentInfo[1]/ns0:BaseInfo[1]/ns0:Recipient[1]" w:storeItemID="{841A2673-977B-4155-BC39-A8A3687B30EB}" w:prefixMappings="xmlns:ns0='http://lp/documentinfo/RK' "/>
          <w:text w:multiLine="1"/>
        </w:sdtPr>
        <w:sdtContent>
          <w:tc>
            <w:tcPr>
              <w:tcW w:w="3170" w:type="dxa"/>
            </w:tcPr>
            <w:p w:rsidR="00D8585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8585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5F7B8D1F184B0C845FC79088D1A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EF5F8-F455-4723-97AB-6237B43DDC2C}"/>
      </w:docPartPr>
      <w:docPartBody>
        <w:p w:rsidR="00316044" w:rsidP="00BD6C4E">
          <w:pPr>
            <w:pStyle w:val="1A5F7B8D1F184B0C845FC79088D1A8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02B95581E4BD68AB89E7398B98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025CE-1071-48DD-8A00-1BF307526F44}"/>
      </w:docPartPr>
      <w:docPartBody>
        <w:p w:rsidR="00316044" w:rsidP="00BD6C4E">
          <w:pPr>
            <w:pStyle w:val="C4402B95581E4BD68AB89E7398B98A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298E6F285F41DA808184075FB34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5AC38-633D-4AD7-B69B-893BCCC6B4C4}"/>
      </w:docPartPr>
      <w:docPartBody>
        <w:p w:rsidR="00316044" w:rsidP="00BD6C4E">
          <w:pPr>
            <w:pStyle w:val="AC298E6F285F41DA808184075FB34A7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E0A46CA1A949B090AC2558305D0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F8D59-BD05-4EB5-8569-01B6D44D044C}"/>
      </w:docPartPr>
      <w:docPartBody>
        <w:p w:rsidR="00316044" w:rsidP="00BD6C4E">
          <w:pPr>
            <w:pStyle w:val="B6E0A46CA1A949B090AC2558305D02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95ED27F1384EFFB7B17F9997298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BA548-A66B-406A-8131-ED2CF672A7E6}"/>
      </w:docPartPr>
      <w:docPartBody>
        <w:p w:rsidR="00316044" w:rsidP="00BD6C4E">
          <w:pPr>
            <w:pStyle w:val="FD95ED27F1384EFFB7B17F99972981A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1BB60E11A054532A5CDA7E0DD222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C7993-06DB-418C-BD17-7BE2F36191AA}"/>
      </w:docPartPr>
      <w:docPartBody>
        <w:p w:rsidR="00316044" w:rsidP="00BD6C4E">
          <w:pPr>
            <w:pStyle w:val="11BB60E11A054532A5CDA7E0DD22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C4E"/>
    <w:rPr>
      <w:noProof w:val="0"/>
      <w:color w:val="808080"/>
    </w:rPr>
  </w:style>
  <w:style w:type="paragraph" w:customStyle="1" w:styleId="1A5F7B8D1F184B0C845FC79088D1A884">
    <w:name w:val="1A5F7B8D1F184B0C845FC79088D1A884"/>
    <w:rsid w:val="00BD6C4E"/>
  </w:style>
  <w:style w:type="paragraph" w:customStyle="1" w:styleId="B6E0A46CA1A949B090AC2558305D0207">
    <w:name w:val="B6E0A46CA1A949B090AC2558305D0207"/>
    <w:rsid w:val="00BD6C4E"/>
  </w:style>
  <w:style w:type="paragraph" w:customStyle="1" w:styleId="C4402B95581E4BD68AB89E7398B98A7D1">
    <w:name w:val="C4402B95581E4BD68AB89E7398B98A7D1"/>
    <w:rsid w:val="00BD6C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298E6F285F41DA808184075FB34A7B1">
    <w:name w:val="AC298E6F285F41DA808184075FB34A7B1"/>
    <w:rsid w:val="00BD6C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95ED27F1384EFFB7B17F99972981A2">
    <w:name w:val="FD95ED27F1384EFFB7B17F99972981A2"/>
    <w:rsid w:val="00BD6C4E"/>
  </w:style>
  <w:style w:type="paragraph" w:customStyle="1" w:styleId="11BB60E11A054532A5CDA7E0DD2224D1">
    <w:name w:val="11BB60E11A054532A5CDA7E0DD2224D1"/>
    <w:rsid w:val="00BD6C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db004b4f-6ba3-4b26-b795-76bc868f1482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2023-06-07T00:00:00</HeaderDate>
    <Office/>
    <Dnr>KN2023/03248</Dnr>
    <ParagrafNr/>
    <DocumentTitle/>
    <VisitingAddress/>
    <Extra1/>
    <Extra2/>
    <Extra3>Birger Lahti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5D8F-264C-4747-B3EE-3C4FAACDF8BD}"/>
</file>

<file path=customXml/itemProps2.xml><?xml version="1.0" encoding="utf-8"?>
<ds:datastoreItem xmlns:ds="http://schemas.openxmlformats.org/officeDocument/2006/customXml" ds:itemID="{065D088F-925A-459E-A39E-F4997B80F196}"/>
</file>

<file path=customXml/itemProps3.xml><?xml version="1.0" encoding="utf-8"?>
<ds:datastoreItem xmlns:ds="http://schemas.openxmlformats.org/officeDocument/2006/customXml" ds:itemID="{70905F08-2A66-48D9-8574-2329C6A1A1F2}"/>
</file>

<file path=customXml/itemProps4.xml><?xml version="1.0" encoding="utf-8"?>
<ds:datastoreItem xmlns:ds="http://schemas.openxmlformats.org/officeDocument/2006/customXml" ds:itemID="{841A2673-977B-4155-BC39-A8A3687B30E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23 732 av Birger Lahti (V)Uppsägning av elleveranser från järnvägen.docx</dc:title>
  <cp:revision>2</cp:revision>
  <dcterms:created xsi:type="dcterms:W3CDTF">2023-06-01T12:29:00Z</dcterms:created>
  <dcterms:modified xsi:type="dcterms:W3CDTF">2023-06-01T12:29:00Z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30061fd2-2efd-4d87-8c54-cef88ec7795e</vt:lpwstr>
  </property>
</Properties>
</file>