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14684" w14:textId="3F993056" w:rsidR="00A2368F" w:rsidRDefault="00AD1366" w:rsidP="00472EBA">
      <w:pPr>
        <w:pStyle w:val="Rubrik"/>
      </w:pPr>
      <w:bookmarkStart w:id="0" w:name="Start"/>
      <w:bookmarkStart w:id="1" w:name="_Hlk502817886"/>
      <w:bookmarkEnd w:id="0"/>
      <w:r>
        <w:t>Svar på fråga 2017/18:485 av Krister Hammarbergh (M) Implementering av vapendirektivet</w:t>
      </w:r>
      <w:r w:rsidR="00473D6F">
        <w:t xml:space="preserve"> och fråga 2017/18:520 av Kristina Yngwe (C) Översättning av vapendirektivet </w:t>
      </w:r>
    </w:p>
    <w:p w14:paraId="2FEB7132" w14:textId="72E02E94" w:rsidR="00AD1366" w:rsidRDefault="00AD1366" w:rsidP="00AD1366">
      <w:pPr>
        <w:pStyle w:val="Brdtext"/>
      </w:pPr>
      <w:r>
        <w:t>Krister Hammarbergh har frågat mig om jag anser att vapendirektivets innebörd ska gälla endast de sportskyttar som aktivt tävlar eller om jag anser att det bör gälla samtliga målskyttar.</w:t>
      </w:r>
    </w:p>
    <w:p w14:paraId="1D67CDB7" w14:textId="4A5762D8" w:rsidR="00473D6F" w:rsidRDefault="00473D6F" w:rsidP="00AD1366">
      <w:pPr>
        <w:pStyle w:val="Brdtext"/>
      </w:pPr>
      <w:r>
        <w:t>Kristina Yngwe har frågat mig om jag anser att det är korrekt att Sverige som enda land använt ordet ”tävlingsskyttar” när andra länder översatt till ”sportskyttar”.</w:t>
      </w:r>
    </w:p>
    <w:p w14:paraId="596949D6" w14:textId="5A96FF19" w:rsidR="00682DDB" w:rsidRDefault="00AD1366" w:rsidP="00AD1366">
      <w:pPr>
        <w:pStyle w:val="Brdtext"/>
      </w:pPr>
      <w:r>
        <w:t xml:space="preserve">I samband med att Sverige gick med i EU anpassades </w:t>
      </w:r>
      <w:r w:rsidR="007721F3">
        <w:t xml:space="preserve">den svenska </w:t>
      </w:r>
      <w:r>
        <w:t xml:space="preserve">vapenlagen till vapendirektivet. </w:t>
      </w:r>
      <w:r w:rsidR="007721F3">
        <w:t xml:space="preserve">I det ursprungliga vapendirektivet (rådets direktiv av den 18 juni 1991 </w:t>
      </w:r>
      <w:r w:rsidR="006F04CE">
        <w:t xml:space="preserve">[91/477/EEG] </w:t>
      </w:r>
      <w:r w:rsidR="007721F3">
        <w:t xml:space="preserve">om kontroll av förvärv och innehav av vapen) </w:t>
      </w:r>
      <w:r w:rsidR="00682DDB">
        <w:t xml:space="preserve">översattes ordet ”target shooter” till </w:t>
      </w:r>
      <w:r w:rsidR="007721F3">
        <w:t>”tävlingsskytt”</w:t>
      </w:r>
      <w:r w:rsidR="00682DDB">
        <w:t xml:space="preserve">. </w:t>
      </w:r>
      <w:r w:rsidR="007721F3">
        <w:t xml:space="preserve"> </w:t>
      </w:r>
      <w:r w:rsidR="00682DDB">
        <w:t>Samma ö</w:t>
      </w:r>
      <w:r w:rsidR="00E24809">
        <w:t>versättning ha</w:t>
      </w:r>
      <w:r w:rsidR="00682DDB">
        <w:t xml:space="preserve">r därefter </w:t>
      </w:r>
      <w:r w:rsidR="00696B50">
        <w:t xml:space="preserve">även </w:t>
      </w:r>
      <w:r w:rsidR="00682DDB">
        <w:t>använts i ändringsdirektivet (Europaparlamentets och rådets direktiv [EU] 2017/853 av den 17 maj 2017 om ändring i rådets direktiv 91/477/EEG om kontroll av förvärv och innehav av vapen).</w:t>
      </w:r>
    </w:p>
    <w:p w14:paraId="50DD2091" w14:textId="46BB5078" w:rsidR="002E0718" w:rsidRPr="00991543" w:rsidRDefault="000F55B0" w:rsidP="00AD1366">
      <w:pPr>
        <w:pStyle w:val="Brdtext"/>
        <w:rPr>
          <w:color w:val="000000" w:themeColor="text1"/>
        </w:rPr>
      </w:pPr>
      <w:r>
        <w:t xml:space="preserve">Hur EU-rätten ska tolkas är en fråga för rättstillämpningen och ytterst för EU-domstolen att ta ställning till. </w:t>
      </w:r>
      <w:r w:rsidR="00682DDB">
        <w:t>R</w:t>
      </w:r>
      <w:r w:rsidR="004163FC">
        <w:t xml:space="preserve">egeringen har ingen möjlighet att </w:t>
      </w:r>
      <w:r>
        <w:t xml:space="preserve">på eget bevåg ändra i det EU-rättsliga ramverket. </w:t>
      </w:r>
      <w:r w:rsidR="00F7720C">
        <w:t xml:space="preserve">Om </w:t>
      </w:r>
      <w:r>
        <w:t xml:space="preserve">ett ord </w:t>
      </w:r>
      <w:r w:rsidR="003179E3">
        <w:t xml:space="preserve">skulle visa </w:t>
      </w:r>
      <w:r>
        <w:t xml:space="preserve">sig </w:t>
      </w:r>
      <w:r w:rsidR="00F7720C">
        <w:t xml:space="preserve">vara felöversatt </w:t>
      </w:r>
      <w:r>
        <w:t>i den svenska versionen av en EU-rättsakt finns det dock en möjlighet att inleda en rätt</w:t>
      </w:r>
      <w:r w:rsidR="004179A6">
        <w:t>el</w:t>
      </w:r>
      <w:r>
        <w:t>s</w:t>
      </w:r>
      <w:r w:rsidR="004179A6">
        <w:t>e</w:t>
      </w:r>
      <w:r>
        <w:t xml:space="preserve">procedur hos rådet. </w:t>
      </w:r>
      <w:r w:rsidR="004D0E13" w:rsidRPr="00991543">
        <w:t xml:space="preserve">Det kan noteras att i Ds 2018:1 </w:t>
      </w:r>
      <w:r w:rsidR="004D0E13" w:rsidRPr="00991543">
        <w:rPr>
          <w:i/>
        </w:rPr>
        <w:t>Genomförande av 2017 års ändringsdirektiv till EU:s vapendirektiv</w:t>
      </w:r>
      <w:r w:rsidR="004D0E13" w:rsidRPr="00991543">
        <w:t xml:space="preserve"> görs bedömningen att begreppet ”target shooters” snarare torde motsvara ”målskyttar” på svenska.</w:t>
      </w:r>
      <w:r w:rsidR="004D0E13">
        <w:t xml:space="preserve"> </w:t>
      </w:r>
      <w:r w:rsidR="00352F6C">
        <w:t>Frågan an</w:t>
      </w:r>
      <w:r w:rsidR="00D846BA">
        <w:t>alyseras nu i Regeringskansliet</w:t>
      </w:r>
      <w:r w:rsidR="00DF0BA1">
        <w:t xml:space="preserve">. </w:t>
      </w:r>
      <w:r w:rsidR="00991543">
        <w:t xml:space="preserve">Förutsatt </w:t>
      </w:r>
      <w:r w:rsidR="00991543">
        <w:lastRenderedPageBreak/>
        <w:t xml:space="preserve">att bedömningen görs att det rör sig om en felöversättning kommer en rättelseprocedur att inledas. </w:t>
      </w:r>
      <w:bookmarkStart w:id="2" w:name="_GoBack"/>
      <w:bookmarkEnd w:id="2"/>
    </w:p>
    <w:p w14:paraId="34880E8A" w14:textId="77777777" w:rsidR="00AD1366" w:rsidRDefault="00AD1366" w:rsidP="00AD1366">
      <w:pPr>
        <w:pStyle w:val="Brdtext"/>
      </w:pPr>
    </w:p>
    <w:p w14:paraId="6D7DF194" w14:textId="773D58A5" w:rsidR="00AD1366" w:rsidRDefault="00AD1366" w:rsidP="00AD1366">
      <w:pPr>
        <w:pStyle w:val="Brdtext"/>
      </w:pPr>
      <w:r>
        <w:t xml:space="preserve">Stockholm den </w:t>
      </w:r>
      <w:r w:rsidR="00164652">
        <w:t xml:space="preserve">12 januari </w:t>
      </w:r>
      <w:r>
        <w:t>201</w:t>
      </w:r>
      <w:r w:rsidR="00164652">
        <w:t>8</w:t>
      </w:r>
    </w:p>
    <w:p w14:paraId="13A99C66" w14:textId="77777777" w:rsidR="00AD1366" w:rsidRDefault="00AD1366" w:rsidP="00AD1366">
      <w:pPr>
        <w:pStyle w:val="Brdtext"/>
      </w:pPr>
    </w:p>
    <w:p w14:paraId="6CE1C29A" w14:textId="77777777" w:rsidR="00AD1366" w:rsidRPr="00222258" w:rsidRDefault="00AD1366" w:rsidP="00AD1366">
      <w:pPr>
        <w:pStyle w:val="Brdtext"/>
      </w:pPr>
      <w:r>
        <w:t>Morgan Johansson</w:t>
      </w:r>
    </w:p>
    <w:p w14:paraId="1AAB14F7" w14:textId="341A04CA" w:rsidR="00A2368F" w:rsidRPr="00472EBA" w:rsidRDefault="00A2368F" w:rsidP="00472EBA">
      <w:pPr>
        <w:pStyle w:val="Brdtext"/>
      </w:pPr>
    </w:p>
    <w:p w14:paraId="3050077F" w14:textId="77777777" w:rsidR="008A7506" w:rsidRDefault="008A7506" w:rsidP="00281106">
      <w:pPr>
        <w:pStyle w:val="Brdtext"/>
      </w:pPr>
    </w:p>
    <w:bookmarkEnd w:id="1"/>
    <w:p w14:paraId="093C5CB8" w14:textId="77777777" w:rsidR="0003679E" w:rsidRPr="00222258" w:rsidRDefault="0003679E" w:rsidP="005C120D">
      <w:pPr>
        <w:pStyle w:val="Brdtext"/>
      </w:pP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5C80152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15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915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6402D200" w:rsidR="00A2368F" w:rsidRPr="00340DE0" w:rsidRDefault="00A2368F" w:rsidP="00340DE0">
          <w:pPr>
            <w:pStyle w:val="Sidhuvud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05976DE4" w:rsidR="00A2368F" w:rsidRDefault="00147A76" w:rsidP="00EE3C0F">
              <w:pPr>
                <w:pStyle w:val="Sidhuvud"/>
              </w:pPr>
              <w:r>
                <w:rPr>
                  <w:sz w:val="20"/>
                </w:rPr>
                <w:t>Ju2017/</w:t>
              </w:r>
              <w:r w:rsidR="007528D9">
                <w:rPr>
                  <w:sz w:val="20"/>
                </w:rPr>
                <w:t>09812</w:t>
              </w:r>
              <w:r>
                <w:rPr>
                  <w:sz w:val="20"/>
                </w:rPr>
                <w:t>/POL</w:t>
              </w:r>
            </w:p>
          </w:sdtContent>
        </w:sdt>
        <w:sdt>
          <w:sdtPr>
            <w:rPr>
              <w:sz w:val="20"/>
              <w:szCs w:val="20"/>
            </w:rPr>
            <w:alias w:val="DocNumber"/>
            <w:tag w:val="DocNumber"/>
            <w:id w:val="1636522252"/>
            <w:placeholder>
              <w:docPart w:val="AAF73A7085534A9DBECC9AD4C3B814FB"/>
            </w:placeholder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21E37787" w:rsidR="00A2368F" w:rsidRPr="008F77F6" w:rsidRDefault="00B47A1D" w:rsidP="00EE3C0F">
              <w:pPr>
                <w:pStyle w:val="Sidhuvud"/>
                <w:rPr>
                  <w:sz w:val="20"/>
                  <w:szCs w:val="20"/>
                </w:rPr>
              </w:pPr>
              <w:r w:rsidRPr="008F77F6">
                <w:rPr>
                  <w:sz w:val="20"/>
                  <w:szCs w:val="20"/>
                </w:rPr>
                <w:t>Ju2017/</w:t>
              </w:r>
              <w:r w:rsidR="008F77F6" w:rsidRPr="008F77F6">
                <w:rPr>
                  <w:sz w:val="20"/>
                  <w:szCs w:val="20"/>
                </w:rPr>
                <w:t>09988</w:t>
              </w:r>
              <w:r w:rsidRPr="008F77F6">
                <w:rPr>
                  <w:sz w:val="20"/>
                  <w:szCs w:val="20"/>
                </w:rPr>
                <w:t>/POL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bookmarkStart w:id="4" w:name="_Hlk502817870"/>
          <w:r w:rsidRPr="00A2368F">
            <w:rPr>
              <w:b/>
            </w:rPr>
            <w:t>Justitiedepartementet</w:t>
          </w:r>
        </w:p>
        <w:p w14:paraId="46CD1F27" w14:textId="3457D98B" w:rsidR="00A2368F" w:rsidRPr="00A2368F" w:rsidRDefault="003447C7" w:rsidP="00340DE0">
          <w:pPr>
            <w:pStyle w:val="Sidhuvud"/>
          </w:pPr>
          <w:r>
            <w:t xml:space="preserve">Justitie- och </w:t>
          </w:r>
          <w:r w:rsidR="006F0B8F"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bookmarkEnd w:id="4"/>
        <w:p w14:paraId="2078AEBF" w14:textId="45D57368" w:rsidR="00A2368F" w:rsidRPr="00A2368F" w:rsidRDefault="00A2368F" w:rsidP="005B45A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0F55B0"/>
    <w:rsid w:val="0011413E"/>
    <w:rsid w:val="00121002"/>
    <w:rsid w:val="001246B5"/>
    <w:rsid w:val="00130EC3"/>
    <w:rsid w:val="001428E2"/>
    <w:rsid w:val="00147A76"/>
    <w:rsid w:val="00164652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0718"/>
    <w:rsid w:val="002E4D3F"/>
    <w:rsid w:val="002F59E0"/>
    <w:rsid w:val="002F66A6"/>
    <w:rsid w:val="003050DB"/>
    <w:rsid w:val="00310561"/>
    <w:rsid w:val="00311D8C"/>
    <w:rsid w:val="003128E2"/>
    <w:rsid w:val="003179E3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2F6C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A6749"/>
    <w:rsid w:val="003B0C81"/>
    <w:rsid w:val="003B4856"/>
    <w:rsid w:val="003C7BE0"/>
    <w:rsid w:val="003D0DD3"/>
    <w:rsid w:val="003D17EF"/>
    <w:rsid w:val="003D3535"/>
    <w:rsid w:val="003E6020"/>
    <w:rsid w:val="003F3B71"/>
    <w:rsid w:val="0041223B"/>
    <w:rsid w:val="00413A4E"/>
    <w:rsid w:val="00415163"/>
    <w:rsid w:val="004157BE"/>
    <w:rsid w:val="00415F8D"/>
    <w:rsid w:val="004163FC"/>
    <w:rsid w:val="004179A6"/>
    <w:rsid w:val="0042068E"/>
    <w:rsid w:val="00422030"/>
    <w:rsid w:val="00422A7F"/>
    <w:rsid w:val="00441D70"/>
    <w:rsid w:val="0045607E"/>
    <w:rsid w:val="0046337E"/>
    <w:rsid w:val="004660C8"/>
    <w:rsid w:val="00472EBA"/>
    <w:rsid w:val="00473D6F"/>
    <w:rsid w:val="00474676"/>
    <w:rsid w:val="0047511B"/>
    <w:rsid w:val="00480EC3"/>
    <w:rsid w:val="0048317E"/>
    <w:rsid w:val="00485601"/>
    <w:rsid w:val="004865B8"/>
    <w:rsid w:val="00486C0D"/>
    <w:rsid w:val="00491796"/>
    <w:rsid w:val="00492A5A"/>
    <w:rsid w:val="004A66B1"/>
    <w:rsid w:val="004B1E7B"/>
    <w:rsid w:val="004B35E7"/>
    <w:rsid w:val="004B63BF"/>
    <w:rsid w:val="004B66DA"/>
    <w:rsid w:val="004B7DFF"/>
    <w:rsid w:val="004C5686"/>
    <w:rsid w:val="004C70EE"/>
    <w:rsid w:val="004D0E13"/>
    <w:rsid w:val="004D766C"/>
    <w:rsid w:val="004E1DE3"/>
    <w:rsid w:val="004E25CD"/>
    <w:rsid w:val="004E6D22"/>
    <w:rsid w:val="004F0448"/>
    <w:rsid w:val="004F0B09"/>
    <w:rsid w:val="004F1EA0"/>
    <w:rsid w:val="004F6525"/>
    <w:rsid w:val="0050472B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76105"/>
    <w:rsid w:val="005850D7"/>
    <w:rsid w:val="0058522F"/>
    <w:rsid w:val="00596E2B"/>
    <w:rsid w:val="005A2022"/>
    <w:rsid w:val="005A5193"/>
    <w:rsid w:val="005B115A"/>
    <w:rsid w:val="005B45AF"/>
    <w:rsid w:val="005B537F"/>
    <w:rsid w:val="005C120D"/>
    <w:rsid w:val="005D00E8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75FA0"/>
    <w:rsid w:val="00682DDB"/>
    <w:rsid w:val="00693C86"/>
    <w:rsid w:val="0069523C"/>
    <w:rsid w:val="006959AD"/>
    <w:rsid w:val="006962CA"/>
    <w:rsid w:val="00696B50"/>
    <w:rsid w:val="006B4A30"/>
    <w:rsid w:val="006B7569"/>
    <w:rsid w:val="006C28EE"/>
    <w:rsid w:val="006D2998"/>
    <w:rsid w:val="006D3188"/>
    <w:rsid w:val="006E08FC"/>
    <w:rsid w:val="006F04CE"/>
    <w:rsid w:val="006F0B8F"/>
    <w:rsid w:val="006F2588"/>
    <w:rsid w:val="00710A6C"/>
    <w:rsid w:val="00710D98"/>
    <w:rsid w:val="00712266"/>
    <w:rsid w:val="00712593"/>
    <w:rsid w:val="007145E2"/>
    <w:rsid w:val="00740D25"/>
    <w:rsid w:val="00743E09"/>
    <w:rsid w:val="00750C93"/>
    <w:rsid w:val="007528D9"/>
    <w:rsid w:val="00754E24"/>
    <w:rsid w:val="00757B3B"/>
    <w:rsid w:val="007721F3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31E9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8F77F6"/>
    <w:rsid w:val="009036E7"/>
    <w:rsid w:val="0091053B"/>
    <w:rsid w:val="00912945"/>
    <w:rsid w:val="00930B6D"/>
    <w:rsid w:val="00935814"/>
    <w:rsid w:val="0094502D"/>
    <w:rsid w:val="00947013"/>
    <w:rsid w:val="00984EA2"/>
    <w:rsid w:val="00986CC3"/>
    <w:rsid w:val="0099068E"/>
    <w:rsid w:val="00991543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7754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3A7B"/>
    <w:rsid w:val="00A65996"/>
    <w:rsid w:val="00A67276"/>
    <w:rsid w:val="00A6770E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D1366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47A1D"/>
    <w:rsid w:val="00B517E1"/>
    <w:rsid w:val="00B55E70"/>
    <w:rsid w:val="00B60238"/>
    <w:rsid w:val="00B64962"/>
    <w:rsid w:val="00B66AC0"/>
    <w:rsid w:val="00B71634"/>
    <w:rsid w:val="00B84409"/>
    <w:rsid w:val="00B955DF"/>
    <w:rsid w:val="00BB5683"/>
    <w:rsid w:val="00BC17DF"/>
    <w:rsid w:val="00BC27FB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6BA"/>
    <w:rsid w:val="00D84704"/>
    <w:rsid w:val="00D95424"/>
    <w:rsid w:val="00DA5C0D"/>
    <w:rsid w:val="00DB714B"/>
    <w:rsid w:val="00DD0722"/>
    <w:rsid w:val="00DD212F"/>
    <w:rsid w:val="00DF0BA1"/>
    <w:rsid w:val="00DF5BFB"/>
    <w:rsid w:val="00E022DA"/>
    <w:rsid w:val="00E034CE"/>
    <w:rsid w:val="00E03BCB"/>
    <w:rsid w:val="00E124DC"/>
    <w:rsid w:val="00E24809"/>
    <w:rsid w:val="00E406DF"/>
    <w:rsid w:val="00E469E4"/>
    <w:rsid w:val="00E475C3"/>
    <w:rsid w:val="00E509B0"/>
    <w:rsid w:val="00E54246"/>
    <w:rsid w:val="00E55D8E"/>
    <w:rsid w:val="00EA1688"/>
    <w:rsid w:val="00EA4C83"/>
    <w:rsid w:val="00EB3108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7720C"/>
    <w:rsid w:val="00F829C7"/>
    <w:rsid w:val="00F834AA"/>
    <w:rsid w:val="00F848D6"/>
    <w:rsid w:val="00F943C8"/>
    <w:rsid w:val="00F96B28"/>
    <w:rsid w:val="00FA136A"/>
    <w:rsid w:val="00FA41B4"/>
    <w:rsid w:val="00FA5DDD"/>
    <w:rsid w:val="00FA7644"/>
    <w:rsid w:val="00FA7EC4"/>
    <w:rsid w:val="00FB221B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2fd6e205-b509-4184-99d0-02ffdd2a8065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43a2d8f-bf28-4bd0-b6c4-0c6d6c609fb1">
      <Terms xmlns="http://schemas.microsoft.com/office/infopath/2007/PartnerControls"/>
    </c9cd366cc722410295b9eacffbd73909>
    <TaxCatchAll xmlns="c43a2d8f-bf28-4bd0-b6c4-0c6d6c609fb1"/>
    <k46d94c0acf84ab9a79866a9d8b1905f xmlns="c43a2d8f-bf28-4bd0-b6c4-0c6d6c609fb1">
      <Terms xmlns="http://schemas.microsoft.com/office/infopath/2007/PartnerControls"/>
    </k46d94c0acf84ab9a79866a9d8b1905f>
    <Nyckelord xmlns="c43a2d8f-bf28-4bd0-b6c4-0c6d6c609fb1" xsi:nil="true"/>
    <Sekretess xmlns="c43a2d8f-bf28-4bd0-b6c4-0c6d6c609fb1" xsi:nil="true"/>
    <Diarienummer xmlns="c43a2d8f-bf28-4bd0-b6c4-0c6d6c609fb1" xsi:nil="true"/>
    <_dlc_DocId xmlns="c43a2d8f-bf28-4bd0-b6c4-0c6d6c609fb1">DDPR7QHEYTJA-24-495</_dlc_DocId>
    <_dlc_DocIdUrl xmlns="c43a2d8f-bf28-4bd0-b6c4-0c6d6c609fb1">
      <Url>http://rkdhs-ju/enhet/l4/_layouts/DocIdRedir.aspx?ID=DDPR7QHEYTJA-24-495</Url>
      <Description>DDPR7QHEYTJA-24-495</Description>
    </_dlc_DocIdUrl>
    <RKOrdnaClass xmlns="e43df85e-1a90-4f35-984f-b50671c40a74" xsi:nil="true"/>
    <RKOrdnaCheckInComment xmlns="e43df85e-1a90-4f35-984f-b50671c40a74" xsi:nil="true"/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Ju2017/09812/POL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>Ju2017/09988/POL</DocNumber>
    <Doclanguage>1053</Doclanguage>
    <Appendix/>
    <LogotypeName>RK_LOGO_SV_BW.png</LogotypeName>
  </BaseInfo>
</DocumentInfo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Ju2017/09812/POL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>Ju2017/09988/POL</DocNumber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D13A-5783-4EA6-8A26-FAB945E0E80A}"/>
</file>

<file path=customXml/itemProps2.xml><?xml version="1.0" encoding="utf-8"?>
<ds:datastoreItem xmlns:ds="http://schemas.openxmlformats.org/officeDocument/2006/customXml" ds:itemID="{408410A6-9235-4CB6-8A0D-F75FDA3BDCE7}"/>
</file>

<file path=customXml/itemProps3.xml><?xml version="1.0" encoding="utf-8"?>
<ds:datastoreItem xmlns:ds="http://schemas.openxmlformats.org/officeDocument/2006/customXml" ds:itemID="{94992983-157B-436E-B699-7D5033A244E0}"/>
</file>

<file path=customXml/itemProps4.xml><?xml version="1.0" encoding="utf-8"?>
<ds:datastoreItem xmlns:ds="http://schemas.openxmlformats.org/officeDocument/2006/customXml" ds:itemID="{408410A6-9235-4CB6-8A0D-F75FDA3BDCE7}">
  <ds:schemaRefs>
    <ds:schemaRef ds:uri="http://purl.org/dc/terms/"/>
    <ds:schemaRef ds:uri="http://schemas.microsoft.com/office/2006/metadata/properties"/>
    <ds:schemaRef ds:uri="e43df85e-1a90-4f35-984f-b50671c40a7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43a2d8f-bf28-4bd0-b6c4-0c6d6c609fb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B73E6D89-7315-47A5-983C-9F09E195F088}"/>
</file>

<file path=customXml/itemProps8.xml><?xml version="1.0" encoding="utf-8"?>
<ds:datastoreItem xmlns:ds="http://schemas.openxmlformats.org/officeDocument/2006/customXml" ds:itemID="{C6ED1CCE-060C-4F27-915B-7A4965D921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Martin Englund Krafft</cp:lastModifiedBy>
  <cp:revision>13</cp:revision>
  <cp:lastPrinted>2018-01-09T14:28:00Z</cp:lastPrinted>
  <dcterms:created xsi:type="dcterms:W3CDTF">2018-01-04T07:39:00Z</dcterms:created>
  <dcterms:modified xsi:type="dcterms:W3CDTF">2018-01-11T08:24:00Z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ac63f261-f566-4018-9915-5ec6d73eccef</vt:lpwstr>
  </property>
</Properties>
</file>