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BF65" w14:textId="77777777" w:rsidR="00DE221E" w:rsidRDefault="00DE221E" w:rsidP="00DE221E">
      <w:pPr>
        <w:pStyle w:val="Rubrik"/>
      </w:pPr>
      <w:r w:rsidRPr="001032B5">
        <w:t>Svar på fråga 2019/20:1</w:t>
      </w:r>
      <w:r w:rsidR="00ED0704">
        <w:t>409</w:t>
      </w:r>
      <w:r w:rsidRPr="001032B5">
        <w:t xml:space="preserve"> av </w:t>
      </w:r>
      <w:r w:rsidR="00ED0704" w:rsidRPr="00ED0704">
        <w:t xml:space="preserve">Johan Hultberg (M) </w:t>
      </w:r>
      <w:r w:rsidR="00ED0704">
        <w:t>S</w:t>
      </w:r>
      <w:r w:rsidR="00ED0704" w:rsidRPr="00ED0704">
        <w:t xml:space="preserve">töd till yrkesfisket under </w:t>
      </w:r>
      <w:proofErr w:type="spellStart"/>
      <w:r w:rsidR="00ED0704" w:rsidRPr="00ED0704">
        <w:t>coronakrisen</w:t>
      </w:r>
      <w:proofErr w:type="spellEnd"/>
      <w:r w:rsidRPr="001032B5">
        <w:t xml:space="preserve"> </w:t>
      </w:r>
    </w:p>
    <w:p w14:paraId="35E05770" w14:textId="4AAA6474" w:rsidR="00DE221E" w:rsidRDefault="00ED0704" w:rsidP="00ED0704">
      <w:pPr>
        <w:pStyle w:val="Brdtext"/>
      </w:pPr>
      <w:r w:rsidRPr="00ED0704">
        <w:t xml:space="preserve">Johan Hultberg </w:t>
      </w:r>
      <w:r>
        <w:t>h</w:t>
      </w:r>
      <w:r w:rsidR="00DE221E">
        <w:t xml:space="preserve">ar frågat </w:t>
      </w:r>
      <w:r>
        <w:t xml:space="preserve">mig om jag kommer att säkerställa den svenska medfinansieringen av stillaliggandeersättning till yrkesfisket så att också svenska fiskare kan få stöd nu under </w:t>
      </w:r>
      <w:proofErr w:type="spellStart"/>
      <w:r>
        <w:t>coronakrisen</w:t>
      </w:r>
      <w:proofErr w:type="spellEnd"/>
      <w:r>
        <w:t xml:space="preserve">.  </w:t>
      </w:r>
    </w:p>
    <w:p w14:paraId="585E62B4" w14:textId="1987361F" w:rsidR="001D2C9A" w:rsidRDefault="001B3193" w:rsidP="001D2C9A">
      <w:pPr>
        <w:pStyle w:val="Brdtext"/>
      </w:pPr>
      <w:r>
        <w:t xml:space="preserve">Jag och regeringen delar Johan Hultbergs bild av att covid-19-utbrottet </w:t>
      </w:r>
      <w:r w:rsidRPr="001B3193">
        <w:t xml:space="preserve">slår hårt mot </w:t>
      </w:r>
      <w:r w:rsidR="00C92621">
        <w:t xml:space="preserve">delar av </w:t>
      </w:r>
      <w:r w:rsidRPr="001B3193">
        <w:t>det svenska yrkesfisket</w:t>
      </w:r>
      <w:r>
        <w:t xml:space="preserve"> och att det är angeläget att </w:t>
      </w:r>
      <w:r w:rsidR="000148AB">
        <w:t xml:space="preserve">det finns </w:t>
      </w:r>
      <w:r w:rsidR="001B66D9">
        <w:t>ändamålsenliga lösningar</w:t>
      </w:r>
      <w:r>
        <w:t xml:space="preserve"> </w:t>
      </w:r>
      <w:r w:rsidR="001B66D9">
        <w:t>som kan</w:t>
      </w:r>
      <w:r>
        <w:t xml:space="preserve"> hjälpa dessa företag genom krisen.</w:t>
      </w:r>
      <w:r w:rsidR="001B66D9">
        <w:t xml:space="preserve"> </w:t>
      </w:r>
    </w:p>
    <w:p w14:paraId="00D797B8" w14:textId="77777777" w:rsidR="00BD6166" w:rsidRDefault="001D2C9A" w:rsidP="00BD6166">
      <w:pPr>
        <w:pStyle w:val="Brdtext"/>
      </w:pPr>
      <w:r w:rsidRPr="00ED6B95">
        <w:t xml:space="preserve">Yrkesfisket har </w:t>
      </w:r>
      <w:r>
        <w:t xml:space="preserve">bland annat </w:t>
      </w:r>
      <w:r w:rsidRPr="00ED6B95">
        <w:t xml:space="preserve">en viktig roll när det gäller att bidra till livsmedelsförsörjningen i Sverige </w:t>
      </w:r>
      <w:r>
        <w:t xml:space="preserve">och dess överlevnad är en prioriterad fråga för mig. </w:t>
      </w:r>
    </w:p>
    <w:p w14:paraId="729B059B" w14:textId="40330870" w:rsidR="00BD6166" w:rsidRDefault="00BD6166" w:rsidP="00BD6166">
      <w:pPr>
        <w:pStyle w:val="Brdtext"/>
      </w:pPr>
      <w:r>
        <w:t xml:space="preserve">Regeringen och samarbetspartierna har tagit fram en rad olika stöd till företag som drabbas särskilt av denna kris och genom en kontinuerlig dialog med fiskerinäringen utvärderar vi hur dessa insatser har mött näringens behov hittills. </w:t>
      </w:r>
    </w:p>
    <w:p w14:paraId="2991F1C2" w14:textId="6A2F779B" w:rsidR="00443F39" w:rsidRDefault="00443F39" w:rsidP="00443F39">
      <w:pPr>
        <w:pStyle w:val="Brdtext"/>
      </w:pPr>
      <w:r>
        <w:t>Den 2</w:t>
      </w:r>
      <w:r w:rsidR="007557E3">
        <w:t>5</w:t>
      </w:r>
      <w:bookmarkStart w:id="0" w:name="_GoBack"/>
      <w:bookmarkEnd w:id="0"/>
      <w:r>
        <w:t xml:space="preserve"> april trädde Europaparlamentets och rådets förordning (EU) 2020/560 av den 23 april 2020 om ändring av förordningarna (EU) nr 508/2014 och (EU) nr 1379/2013 vad gäller särskilda åtgärder för att lindra effekterna av covid-19-utbrottet inom fiskeri- och vattenbrukssektorn i kraft. Ändringarna </w:t>
      </w:r>
      <w:r w:rsidRPr="00482D01">
        <w:t xml:space="preserve">möjliggör </w:t>
      </w:r>
      <w:r>
        <w:t xml:space="preserve">bland annat </w:t>
      </w:r>
      <w:r w:rsidRPr="00482D01">
        <w:t>för stöd till fiskare som tillfälligt</w:t>
      </w:r>
      <w:r w:rsidR="00632F3D">
        <w:t xml:space="preserve"> behöver</w:t>
      </w:r>
      <w:r w:rsidRPr="00482D01">
        <w:t xml:space="preserve"> upphöra med sin verksamhet m</w:t>
      </w:r>
      <w:r w:rsidR="00632F3D">
        <w:t>ed anledning av</w:t>
      </w:r>
      <w:r w:rsidRPr="00482D01">
        <w:t xml:space="preserve"> covid-19-utbrottet</w:t>
      </w:r>
      <w:r>
        <w:t>. I Sverige ingår inte stöd för tillfälligt upphörande inom ramen för havs- och fiskeriprogrammet</w:t>
      </w:r>
      <w:r w:rsidR="00785495">
        <w:t>.</w:t>
      </w:r>
      <w:r>
        <w:t xml:space="preserve"> </w:t>
      </w:r>
      <w:r w:rsidR="00632F3D">
        <w:br/>
      </w:r>
      <w:r w:rsidRPr="00B22F22">
        <w:lastRenderedPageBreak/>
        <w:t>Frågan</w:t>
      </w:r>
      <w:r>
        <w:t xml:space="preserve"> bereds i Regeringskansliet.</w:t>
      </w:r>
      <w:r w:rsidRPr="00B22F22">
        <w:t xml:space="preserve"> Jag kan därför inte föregå pågående arbete och uttala mig nu.</w:t>
      </w:r>
    </w:p>
    <w:p w14:paraId="04804546" w14:textId="37EB6E55" w:rsidR="007547DF" w:rsidRDefault="00632F3D" w:rsidP="007547DF">
      <w:pPr>
        <w:pStyle w:val="Brdtext"/>
      </w:pPr>
      <w:r>
        <w:br/>
      </w:r>
      <w:r w:rsidR="007547DF">
        <w:t xml:space="preserve">Stockholm den </w:t>
      </w:r>
      <w:sdt>
        <w:sdtPr>
          <w:id w:val="-1225218591"/>
          <w:placeholder>
            <w:docPart w:val="9182BE72B6D343B2A3022B20FE03F455"/>
          </w:placeholder>
          <w:dataBinding w:prefixMappings="xmlns:ns0='http://lp/documentinfo/RK' " w:xpath="/ns0:DocumentInfo[1]/ns0:BaseInfo[1]/ns0:HeaderDate[1]" w:storeItemID="{6C6F58B2-1084-4600-8C5A-71A42A8B475D}"/>
          <w:date w:fullDate="2020-06-03T00:00:00Z">
            <w:dateFormat w:val="d MMMM yyyy"/>
            <w:lid w:val="sv-SE"/>
            <w:storeMappedDataAs w:val="dateTime"/>
            <w:calendar w:val="gregorian"/>
          </w:date>
        </w:sdtPr>
        <w:sdtEndPr/>
        <w:sdtContent>
          <w:r>
            <w:t>3</w:t>
          </w:r>
          <w:r w:rsidR="007547DF">
            <w:t xml:space="preserve"> juni 2020</w:t>
          </w:r>
        </w:sdtContent>
      </w:sdt>
    </w:p>
    <w:p w14:paraId="47EE4F64" w14:textId="77777777" w:rsidR="007547DF" w:rsidRDefault="007547DF" w:rsidP="007547DF">
      <w:pPr>
        <w:pStyle w:val="Brdtextutanavstnd"/>
      </w:pPr>
    </w:p>
    <w:p w14:paraId="1C689BAD" w14:textId="77777777" w:rsidR="007547DF" w:rsidRDefault="007547DF" w:rsidP="007547DF">
      <w:pPr>
        <w:pStyle w:val="Brdtextutanavstnd"/>
      </w:pPr>
    </w:p>
    <w:p w14:paraId="74290859" w14:textId="77777777" w:rsidR="007547DF" w:rsidRDefault="007547DF" w:rsidP="007547DF">
      <w:pPr>
        <w:pStyle w:val="Brdtextutanavstnd"/>
      </w:pPr>
    </w:p>
    <w:p w14:paraId="653229A1" w14:textId="77777777" w:rsidR="007547DF" w:rsidRPr="00DB48AB" w:rsidRDefault="007547DF" w:rsidP="007547DF">
      <w:pPr>
        <w:pStyle w:val="Brdtext"/>
      </w:pPr>
      <w:r>
        <w:t>Jennie Nilsson</w:t>
      </w:r>
    </w:p>
    <w:p w14:paraId="1A9FEF63" w14:textId="77777777" w:rsidR="007547DF" w:rsidRDefault="007547DF" w:rsidP="00253BD1">
      <w:pPr>
        <w:pStyle w:val="Brdtext"/>
      </w:pPr>
    </w:p>
    <w:p w14:paraId="6717836E" w14:textId="7779152A" w:rsidR="00A0129C" w:rsidRDefault="00A0129C" w:rsidP="00CF6E13">
      <w:pPr>
        <w:pStyle w:val="Brdtext"/>
      </w:pPr>
    </w:p>
    <w:sectPr w:rsidR="00A0129C"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5CC6" w14:textId="77777777" w:rsidR="00476F44" w:rsidRDefault="00476F44" w:rsidP="00A87A54">
      <w:pPr>
        <w:spacing w:after="0" w:line="240" w:lineRule="auto"/>
      </w:pPr>
      <w:r>
        <w:separator/>
      </w:r>
    </w:p>
  </w:endnote>
  <w:endnote w:type="continuationSeparator" w:id="0">
    <w:p w14:paraId="44D34FF3" w14:textId="77777777" w:rsidR="00476F44" w:rsidRDefault="00476F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B2A8" w14:textId="77777777" w:rsidR="00632F3D" w:rsidRDefault="00632F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EAB314" w14:textId="77777777" w:rsidTr="006A26EC">
      <w:trPr>
        <w:trHeight w:val="227"/>
        <w:jc w:val="right"/>
      </w:trPr>
      <w:tc>
        <w:tcPr>
          <w:tcW w:w="708" w:type="dxa"/>
          <w:vAlign w:val="bottom"/>
        </w:tcPr>
        <w:p w14:paraId="78C970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F1AC69" w14:textId="77777777" w:rsidTr="006A26EC">
      <w:trPr>
        <w:trHeight w:val="850"/>
        <w:jc w:val="right"/>
      </w:trPr>
      <w:tc>
        <w:tcPr>
          <w:tcW w:w="708" w:type="dxa"/>
          <w:vAlign w:val="bottom"/>
        </w:tcPr>
        <w:p w14:paraId="60E4E9FE" w14:textId="77777777" w:rsidR="005606BC" w:rsidRPr="00347E11" w:rsidRDefault="005606BC" w:rsidP="005606BC">
          <w:pPr>
            <w:pStyle w:val="Sidfot"/>
            <w:spacing w:line="276" w:lineRule="auto"/>
            <w:jc w:val="right"/>
          </w:pPr>
        </w:p>
      </w:tc>
    </w:tr>
  </w:tbl>
  <w:p w14:paraId="7A700AA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B6DDDC" w14:textId="77777777" w:rsidTr="001F4302">
      <w:trPr>
        <w:trHeight w:val="510"/>
      </w:trPr>
      <w:tc>
        <w:tcPr>
          <w:tcW w:w="8525" w:type="dxa"/>
          <w:gridSpan w:val="2"/>
          <w:vAlign w:val="bottom"/>
        </w:tcPr>
        <w:p w14:paraId="2716EE0B" w14:textId="77777777" w:rsidR="00347E11" w:rsidRPr="00347E11" w:rsidRDefault="00347E11" w:rsidP="00347E11">
          <w:pPr>
            <w:pStyle w:val="Sidfot"/>
            <w:rPr>
              <w:sz w:val="8"/>
            </w:rPr>
          </w:pPr>
        </w:p>
      </w:tc>
    </w:tr>
    <w:tr w:rsidR="00093408" w:rsidRPr="00EE3C0F" w14:paraId="5ACCF7E5" w14:textId="77777777" w:rsidTr="00C26068">
      <w:trPr>
        <w:trHeight w:val="227"/>
      </w:trPr>
      <w:tc>
        <w:tcPr>
          <w:tcW w:w="4074" w:type="dxa"/>
        </w:tcPr>
        <w:p w14:paraId="436A0DCC" w14:textId="77777777" w:rsidR="00347E11" w:rsidRPr="00F53AEA" w:rsidRDefault="00347E11" w:rsidP="00C26068">
          <w:pPr>
            <w:pStyle w:val="Sidfot"/>
            <w:spacing w:line="276" w:lineRule="auto"/>
          </w:pPr>
        </w:p>
      </w:tc>
      <w:tc>
        <w:tcPr>
          <w:tcW w:w="4451" w:type="dxa"/>
        </w:tcPr>
        <w:p w14:paraId="56A032E2" w14:textId="77777777" w:rsidR="00093408" w:rsidRPr="00F53AEA" w:rsidRDefault="00093408" w:rsidP="00F53AEA">
          <w:pPr>
            <w:pStyle w:val="Sidfot"/>
            <w:spacing w:line="276" w:lineRule="auto"/>
          </w:pPr>
        </w:p>
      </w:tc>
    </w:tr>
  </w:tbl>
  <w:p w14:paraId="044EE6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1BF3" w14:textId="77777777" w:rsidR="00476F44" w:rsidRDefault="00476F44" w:rsidP="00A87A54">
      <w:pPr>
        <w:spacing w:after="0" w:line="240" w:lineRule="auto"/>
      </w:pPr>
      <w:r>
        <w:separator/>
      </w:r>
    </w:p>
  </w:footnote>
  <w:footnote w:type="continuationSeparator" w:id="0">
    <w:p w14:paraId="449F2C31" w14:textId="77777777" w:rsidR="00476F44" w:rsidRDefault="00476F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0254" w14:textId="77777777" w:rsidR="00632F3D" w:rsidRDefault="00632F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585B" w14:textId="77777777" w:rsidR="00632F3D" w:rsidRDefault="00632F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21E" w14:paraId="02740E79" w14:textId="77777777" w:rsidTr="00C93EBA">
      <w:trPr>
        <w:trHeight w:val="227"/>
      </w:trPr>
      <w:tc>
        <w:tcPr>
          <w:tcW w:w="5534" w:type="dxa"/>
        </w:tcPr>
        <w:p w14:paraId="55292E72" w14:textId="77777777" w:rsidR="00DE221E" w:rsidRPr="007D73AB" w:rsidRDefault="00DE221E">
          <w:pPr>
            <w:pStyle w:val="Sidhuvud"/>
          </w:pPr>
        </w:p>
      </w:tc>
      <w:tc>
        <w:tcPr>
          <w:tcW w:w="3170" w:type="dxa"/>
          <w:vAlign w:val="bottom"/>
        </w:tcPr>
        <w:p w14:paraId="27E7C1A7" w14:textId="77777777" w:rsidR="00DE221E" w:rsidRPr="007D73AB" w:rsidRDefault="00DE221E" w:rsidP="00340DE0">
          <w:pPr>
            <w:pStyle w:val="Sidhuvud"/>
          </w:pPr>
        </w:p>
      </w:tc>
      <w:tc>
        <w:tcPr>
          <w:tcW w:w="1134" w:type="dxa"/>
        </w:tcPr>
        <w:p w14:paraId="00FCEF46" w14:textId="77777777" w:rsidR="00DE221E" w:rsidRDefault="00DE221E" w:rsidP="005A703A">
          <w:pPr>
            <w:pStyle w:val="Sidhuvud"/>
          </w:pPr>
        </w:p>
      </w:tc>
    </w:tr>
    <w:tr w:rsidR="00DE221E" w14:paraId="13CADFB7" w14:textId="77777777" w:rsidTr="00C93EBA">
      <w:trPr>
        <w:trHeight w:val="1928"/>
      </w:trPr>
      <w:tc>
        <w:tcPr>
          <w:tcW w:w="5534" w:type="dxa"/>
        </w:tcPr>
        <w:p w14:paraId="395BFAB8" w14:textId="77777777" w:rsidR="00DE221E" w:rsidRPr="00340DE0" w:rsidRDefault="00DE221E" w:rsidP="00340DE0">
          <w:pPr>
            <w:pStyle w:val="Sidhuvud"/>
          </w:pPr>
          <w:r>
            <w:rPr>
              <w:noProof/>
            </w:rPr>
            <w:drawing>
              <wp:inline distT="0" distB="0" distL="0" distR="0" wp14:anchorId="15373A92" wp14:editId="02CEB0B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E441E" w14:textId="77777777" w:rsidR="00DE221E" w:rsidRPr="00710A6C" w:rsidRDefault="00DE221E" w:rsidP="00EE3C0F">
          <w:pPr>
            <w:pStyle w:val="Sidhuvud"/>
            <w:rPr>
              <w:b/>
            </w:rPr>
          </w:pPr>
        </w:p>
        <w:p w14:paraId="7077E0E7" w14:textId="77777777" w:rsidR="00DE221E" w:rsidRDefault="00DE221E" w:rsidP="00EE3C0F">
          <w:pPr>
            <w:pStyle w:val="Sidhuvud"/>
          </w:pPr>
        </w:p>
        <w:p w14:paraId="41FBEBFD" w14:textId="77777777" w:rsidR="00DE221E" w:rsidRDefault="00DE221E" w:rsidP="00EE3C0F">
          <w:pPr>
            <w:pStyle w:val="Sidhuvud"/>
          </w:pPr>
        </w:p>
        <w:p w14:paraId="78991C4D" w14:textId="77777777" w:rsidR="00DE221E" w:rsidRDefault="00DE221E" w:rsidP="00EE3C0F">
          <w:pPr>
            <w:pStyle w:val="Sidhuvud"/>
          </w:pPr>
        </w:p>
        <w:sdt>
          <w:sdtPr>
            <w:alias w:val="Dnr"/>
            <w:tag w:val="ccRKShow_Dnr"/>
            <w:id w:val="-829283628"/>
            <w:placeholder>
              <w:docPart w:val="44F51B4479844A55B5F01CBBECA02D3C"/>
            </w:placeholder>
            <w:dataBinding w:prefixMappings="xmlns:ns0='http://lp/documentinfo/RK' " w:xpath="/ns0:DocumentInfo[1]/ns0:BaseInfo[1]/ns0:Dnr[1]" w:storeItemID="{6C6F58B2-1084-4600-8C5A-71A42A8B475D}"/>
            <w:text/>
          </w:sdtPr>
          <w:sdtEndPr/>
          <w:sdtContent>
            <w:p w14:paraId="24DFBC8C" w14:textId="241E788B" w:rsidR="00DE221E" w:rsidRDefault="00EF5237" w:rsidP="00EE3C0F">
              <w:pPr>
                <w:pStyle w:val="Sidhuvud"/>
              </w:pPr>
              <w:r w:rsidRPr="00EF5237">
                <w:t>N2020/</w:t>
              </w:r>
              <w:r>
                <w:t>0</w:t>
              </w:r>
              <w:r w:rsidRPr="00EF5237">
                <w:t>1474/FJR</w:t>
              </w:r>
            </w:p>
          </w:sdtContent>
        </w:sdt>
        <w:sdt>
          <w:sdtPr>
            <w:alias w:val="DocNumber"/>
            <w:tag w:val="DocNumber"/>
            <w:id w:val="1726028884"/>
            <w:placeholder>
              <w:docPart w:val="4A1E8A2AA0504634BEBE435452C2C5B1"/>
            </w:placeholder>
            <w:showingPlcHdr/>
            <w:dataBinding w:prefixMappings="xmlns:ns0='http://lp/documentinfo/RK' " w:xpath="/ns0:DocumentInfo[1]/ns0:BaseInfo[1]/ns0:DocNumber[1]" w:storeItemID="{6C6F58B2-1084-4600-8C5A-71A42A8B475D}"/>
            <w:text/>
          </w:sdtPr>
          <w:sdtEndPr/>
          <w:sdtContent>
            <w:p w14:paraId="36510307" w14:textId="77777777" w:rsidR="00DE221E" w:rsidRDefault="00DE221E" w:rsidP="00EE3C0F">
              <w:pPr>
                <w:pStyle w:val="Sidhuvud"/>
              </w:pPr>
              <w:r>
                <w:rPr>
                  <w:rStyle w:val="Platshllartext"/>
                </w:rPr>
                <w:t xml:space="preserve"> </w:t>
              </w:r>
            </w:p>
          </w:sdtContent>
        </w:sdt>
        <w:p w14:paraId="5CEDF7E9" w14:textId="77777777" w:rsidR="00DE221E" w:rsidRDefault="00DE221E" w:rsidP="00EE3C0F">
          <w:pPr>
            <w:pStyle w:val="Sidhuvud"/>
          </w:pPr>
        </w:p>
      </w:tc>
      <w:tc>
        <w:tcPr>
          <w:tcW w:w="1134" w:type="dxa"/>
        </w:tcPr>
        <w:p w14:paraId="304C93B7" w14:textId="77777777" w:rsidR="00DE221E" w:rsidRDefault="00DE221E" w:rsidP="0094502D">
          <w:pPr>
            <w:pStyle w:val="Sidhuvud"/>
          </w:pPr>
        </w:p>
        <w:p w14:paraId="04CBA6CE" w14:textId="77777777" w:rsidR="00DE221E" w:rsidRPr="0094502D" w:rsidRDefault="00DE221E" w:rsidP="00EC71A6">
          <w:pPr>
            <w:pStyle w:val="Sidhuvud"/>
          </w:pPr>
        </w:p>
      </w:tc>
    </w:tr>
    <w:tr w:rsidR="00DE221E" w14:paraId="33AA73C0" w14:textId="77777777" w:rsidTr="00C93EBA">
      <w:trPr>
        <w:trHeight w:val="2268"/>
      </w:trPr>
      <w:sdt>
        <w:sdtPr>
          <w:rPr>
            <w:b/>
          </w:rPr>
          <w:alias w:val="SenderText"/>
          <w:tag w:val="ccRKShow_SenderText"/>
          <w:id w:val="1374046025"/>
          <w:placeholder>
            <w:docPart w:val="2440847C7AD34356A67B414D5193F9C4"/>
          </w:placeholder>
        </w:sdtPr>
        <w:sdtEndPr>
          <w:rPr>
            <w:b w:val="0"/>
          </w:rPr>
        </w:sdtEndPr>
        <w:sdtContent>
          <w:tc>
            <w:tcPr>
              <w:tcW w:w="5534" w:type="dxa"/>
              <w:tcMar>
                <w:right w:w="1134" w:type="dxa"/>
              </w:tcMar>
            </w:tcPr>
            <w:p w14:paraId="68F52FC4" w14:textId="77777777" w:rsidR="00DE221E" w:rsidRPr="00652D33" w:rsidRDefault="00DE221E" w:rsidP="00DE221E">
              <w:pPr>
                <w:pStyle w:val="Sidhuvud"/>
                <w:rPr>
                  <w:b/>
                </w:rPr>
              </w:pPr>
              <w:r w:rsidRPr="00652D33">
                <w:rPr>
                  <w:b/>
                </w:rPr>
                <w:t>Näringsdepartementet</w:t>
              </w:r>
            </w:p>
            <w:p w14:paraId="21366C90" w14:textId="77777777" w:rsidR="00DE221E" w:rsidRDefault="00DE221E" w:rsidP="00DE221E">
              <w:pPr>
                <w:pStyle w:val="Sidhuvud"/>
              </w:pPr>
              <w:r w:rsidRPr="00652D33">
                <w:t>Landsbygdsministern</w:t>
              </w:r>
            </w:p>
            <w:p w14:paraId="3FEF9B8A" w14:textId="77777777" w:rsidR="00DE221E" w:rsidRDefault="00DE221E" w:rsidP="00DE221E">
              <w:pPr>
                <w:pStyle w:val="Sidhuvud"/>
              </w:pPr>
            </w:p>
            <w:p w14:paraId="344FDC96" w14:textId="77777777" w:rsidR="00DE221E" w:rsidRPr="008164D6" w:rsidRDefault="00DE221E" w:rsidP="00DE221E">
              <w:pPr>
                <w:pStyle w:val="Sidhuvud"/>
              </w:pPr>
            </w:p>
          </w:tc>
        </w:sdtContent>
      </w:sdt>
      <w:sdt>
        <w:sdtPr>
          <w:alias w:val="Recipient"/>
          <w:tag w:val="ccRKShow_Recipient"/>
          <w:id w:val="-28344517"/>
          <w:placeholder>
            <w:docPart w:val="271B94FA50D14D3280AD78F3E7ED0BF3"/>
          </w:placeholder>
          <w:dataBinding w:prefixMappings="xmlns:ns0='http://lp/documentinfo/RK' " w:xpath="/ns0:DocumentInfo[1]/ns0:BaseInfo[1]/ns0:Recipient[1]" w:storeItemID="{6C6F58B2-1084-4600-8C5A-71A42A8B475D}"/>
          <w:text w:multiLine="1"/>
        </w:sdtPr>
        <w:sdtEndPr/>
        <w:sdtContent>
          <w:tc>
            <w:tcPr>
              <w:tcW w:w="3170" w:type="dxa"/>
            </w:tcPr>
            <w:p w14:paraId="76CE285A" w14:textId="11D162FD" w:rsidR="00DE221E" w:rsidRDefault="007557E3" w:rsidP="00DE221E">
              <w:pPr>
                <w:pStyle w:val="Sidhuvud"/>
              </w:pPr>
              <w:r>
                <w:t>Till riksdagen</w:t>
              </w:r>
            </w:p>
          </w:tc>
        </w:sdtContent>
      </w:sdt>
      <w:tc>
        <w:tcPr>
          <w:tcW w:w="1134" w:type="dxa"/>
        </w:tcPr>
        <w:p w14:paraId="5DEEF7EF" w14:textId="77777777" w:rsidR="00DE221E" w:rsidRDefault="00DE221E" w:rsidP="00DE221E">
          <w:pPr>
            <w:pStyle w:val="Sidhuvud"/>
          </w:pPr>
        </w:p>
      </w:tc>
    </w:tr>
  </w:tbl>
  <w:p w14:paraId="2D2764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1E"/>
    <w:rsid w:val="00000290"/>
    <w:rsid w:val="00001068"/>
    <w:rsid w:val="0000412C"/>
    <w:rsid w:val="00004D5C"/>
    <w:rsid w:val="00005F68"/>
    <w:rsid w:val="00006CA7"/>
    <w:rsid w:val="000128EB"/>
    <w:rsid w:val="00012B00"/>
    <w:rsid w:val="000148AB"/>
    <w:rsid w:val="00014EF6"/>
    <w:rsid w:val="00016730"/>
    <w:rsid w:val="00017197"/>
    <w:rsid w:val="0001725B"/>
    <w:rsid w:val="000203B0"/>
    <w:rsid w:val="000205ED"/>
    <w:rsid w:val="000241FA"/>
    <w:rsid w:val="00025992"/>
    <w:rsid w:val="00026711"/>
    <w:rsid w:val="0002708E"/>
    <w:rsid w:val="0002763D"/>
    <w:rsid w:val="0003679E"/>
    <w:rsid w:val="00036AE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193"/>
    <w:rsid w:val="001B4824"/>
    <w:rsid w:val="001B66D9"/>
    <w:rsid w:val="001B6C71"/>
    <w:rsid w:val="001C1C7D"/>
    <w:rsid w:val="001C4566"/>
    <w:rsid w:val="001C4980"/>
    <w:rsid w:val="001C5DC9"/>
    <w:rsid w:val="001C6B85"/>
    <w:rsid w:val="001C71A9"/>
    <w:rsid w:val="001D12FC"/>
    <w:rsid w:val="001D2C9A"/>
    <w:rsid w:val="001D512F"/>
    <w:rsid w:val="001D761A"/>
    <w:rsid w:val="001E0BD5"/>
    <w:rsid w:val="001E1A13"/>
    <w:rsid w:val="001E20CC"/>
    <w:rsid w:val="001E3D83"/>
    <w:rsid w:val="001E5DF7"/>
    <w:rsid w:val="001E6477"/>
    <w:rsid w:val="001E72EE"/>
    <w:rsid w:val="001F0629"/>
    <w:rsid w:val="001F0736"/>
    <w:rsid w:val="001F4302"/>
    <w:rsid w:val="001F46F5"/>
    <w:rsid w:val="001F50BE"/>
    <w:rsid w:val="001F525B"/>
    <w:rsid w:val="001F6BBE"/>
    <w:rsid w:val="00201498"/>
    <w:rsid w:val="00204079"/>
    <w:rsid w:val="002102FD"/>
    <w:rsid w:val="002116FE"/>
    <w:rsid w:val="00211B4E"/>
    <w:rsid w:val="00213204"/>
    <w:rsid w:val="00213258"/>
    <w:rsid w:val="002133BF"/>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BD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C49"/>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B57"/>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F39"/>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F44"/>
    <w:rsid w:val="00480A8A"/>
    <w:rsid w:val="00480EC3"/>
    <w:rsid w:val="00482D01"/>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D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2F3D"/>
    <w:rsid w:val="00633B59"/>
    <w:rsid w:val="00634EF4"/>
    <w:rsid w:val="006357D0"/>
    <w:rsid w:val="006358C8"/>
    <w:rsid w:val="0064133A"/>
    <w:rsid w:val="006416D1"/>
    <w:rsid w:val="00647FD7"/>
    <w:rsid w:val="00650080"/>
    <w:rsid w:val="00651F17"/>
    <w:rsid w:val="0065320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27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7DF"/>
    <w:rsid w:val="00754E24"/>
    <w:rsid w:val="007557E3"/>
    <w:rsid w:val="00757B3B"/>
    <w:rsid w:val="007618C5"/>
    <w:rsid w:val="00764FA6"/>
    <w:rsid w:val="00765294"/>
    <w:rsid w:val="00773075"/>
    <w:rsid w:val="00773F36"/>
    <w:rsid w:val="00775BF6"/>
    <w:rsid w:val="00776254"/>
    <w:rsid w:val="007769FC"/>
    <w:rsid w:val="00777CFF"/>
    <w:rsid w:val="007815BC"/>
    <w:rsid w:val="00782B3F"/>
    <w:rsid w:val="00782E3C"/>
    <w:rsid w:val="00785495"/>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5EB"/>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0F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F22"/>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16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9BF"/>
    <w:rsid w:val="00C03BD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621"/>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B53"/>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21E"/>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2F0"/>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704"/>
    <w:rsid w:val="00ED592E"/>
    <w:rsid w:val="00ED6ABD"/>
    <w:rsid w:val="00ED6B95"/>
    <w:rsid w:val="00ED72E1"/>
    <w:rsid w:val="00EE3C0F"/>
    <w:rsid w:val="00EE5EB8"/>
    <w:rsid w:val="00EE66E5"/>
    <w:rsid w:val="00EE6810"/>
    <w:rsid w:val="00EF1601"/>
    <w:rsid w:val="00EF21FE"/>
    <w:rsid w:val="00EF2A7F"/>
    <w:rsid w:val="00EF2D58"/>
    <w:rsid w:val="00EF37C2"/>
    <w:rsid w:val="00EF4803"/>
    <w:rsid w:val="00EF5127"/>
    <w:rsid w:val="00EF523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8FFA7"/>
  <w15:docId w15:val="{88EA4E7F-025C-4CA0-B758-DDE550DF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F51B4479844A55B5F01CBBECA02D3C"/>
        <w:category>
          <w:name w:val="Allmänt"/>
          <w:gallery w:val="placeholder"/>
        </w:category>
        <w:types>
          <w:type w:val="bbPlcHdr"/>
        </w:types>
        <w:behaviors>
          <w:behavior w:val="content"/>
        </w:behaviors>
        <w:guid w:val="{2C389581-215A-4992-982F-8698812B4792}"/>
      </w:docPartPr>
      <w:docPartBody>
        <w:p w:rsidR="00226B71" w:rsidRDefault="007E6FE5" w:rsidP="007E6FE5">
          <w:pPr>
            <w:pStyle w:val="44F51B4479844A55B5F01CBBECA02D3C"/>
          </w:pPr>
          <w:r>
            <w:rPr>
              <w:rStyle w:val="Platshllartext"/>
            </w:rPr>
            <w:t xml:space="preserve"> </w:t>
          </w:r>
        </w:p>
      </w:docPartBody>
    </w:docPart>
    <w:docPart>
      <w:docPartPr>
        <w:name w:val="4A1E8A2AA0504634BEBE435452C2C5B1"/>
        <w:category>
          <w:name w:val="Allmänt"/>
          <w:gallery w:val="placeholder"/>
        </w:category>
        <w:types>
          <w:type w:val="bbPlcHdr"/>
        </w:types>
        <w:behaviors>
          <w:behavior w:val="content"/>
        </w:behaviors>
        <w:guid w:val="{12048178-B19F-4DD8-8A04-391F4C355311}"/>
      </w:docPartPr>
      <w:docPartBody>
        <w:p w:rsidR="00226B71" w:rsidRDefault="007E6FE5" w:rsidP="007E6FE5">
          <w:pPr>
            <w:pStyle w:val="4A1E8A2AA0504634BEBE435452C2C5B11"/>
          </w:pPr>
          <w:r>
            <w:rPr>
              <w:rStyle w:val="Platshllartext"/>
            </w:rPr>
            <w:t xml:space="preserve"> </w:t>
          </w:r>
        </w:p>
      </w:docPartBody>
    </w:docPart>
    <w:docPart>
      <w:docPartPr>
        <w:name w:val="2440847C7AD34356A67B414D5193F9C4"/>
        <w:category>
          <w:name w:val="Allmänt"/>
          <w:gallery w:val="placeholder"/>
        </w:category>
        <w:types>
          <w:type w:val="bbPlcHdr"/>
        </w:types>
        <w:behaviors>
          <w:behavior w:val="content"/>
        </w:behaviors>
        <w:guid w:val="{ECE935D7-0AFE-48E4-B1E4-A13B3A960DF5}"/>
      </w:docPartPr>
      <w:docPartBody>
        <w:p w:rsidR="00226B71" w:rsidRDefault="007E6FE5" w:rsidP="007E6FE5">
          <w:pPr>
            <w:pStyle w:val="2440847C7AD34356A67B414D5193F9C4"/>
          </w:pPr>
          <w:r>
            <w:rPr>
              <w:rStyle w:val="Platshllartext"/>
            </w:rPr>
            <w:t xml:space="preserve"> </w:t>
          </w:r>
        </w:p>
      </w:docPartBody>
    </w:docPart>
    <w:docPart>
      <w:docPartPr>
        <w:name w:val="271B94FA50D14D3280AD78F3E7ED0BF3"/>
        <w:category>
          <w:name w:val="Allmänt"/>
          <w:gallery w:val="placeholder"/>
        </w:category>
        <w:types>
          <w:type w:val="bbPlcHdr"/>
        </w:types>
        <w:behaviors>
          <w:behavior w:val="content"/>
        </w:behaviors>
        <w:guid w:val="{3E60C52F-B971-493D-96E7-7CC359886754}"/>
      </w:docPartPr>
      <w:docPartBody>
        <w:p w:rsidR="00226B71" w:rsidRDefault="007E6FE5" w:rsidP="007E6FE5">
          <w:pPr>
            <w:pStyle w:val="271B94FA50D14D3280AD78F3E7ED0BF3"/>
          </w:pPr>
          <w:r>
            <w:rPr>
              <w:rStyle w:val="Platshllartext"/>
            </w:rPr>
            <w:t xml:space="preserve"> </w:t>
          </w:r>
        </w:p>
      </w:docPartBody>
    </w:docPart>
    <w:docPart>
      <w:docPartPr>
        <w:name w:val="9182BE72B6D343B2A3022B20FE03F455"/>
        <w:category>
          <w:name w:val="Allmänt"/>
          <w:gallery w:val="placeholder"/>
        </w:category>
        <w:types>
          <w:type w:val="bbPlcHdr"/>
        </w:types>
        <w:behaviors>
          <w:behavior w:val="content"/>
        </w:behaviors>
        <w:guid w:val="{722B76C0-6DC0-4C5F-906A-0805DEB426C8}"/>
      </w:docPartPr>
      <w:docPartBody>
        <w:p w:rsidR="00E314DC" w:rsidRDefault="00190FC6" w:rsidP="00190FC6">
          <w:pPr>
            <w:pStyle w:val="9182BE72B6D343B2A3022B20FE03F4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E5"/>
    <w:rsid w:val="00190FC6"/>
    <w:rsid w:val="00226B71"/>
    <w:rsid w:val="00386D8D"/>
    <w:rsid w:val="007E6FE5"/>
    <w:rsid w:val="00DE544C"/>
    <w:rsid w:val="00E314DC"/>
    <w:rsid w:val="00FF7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619CAE4BC647269ACCFB3F8A270A2A">
    <w:name w:val="8A619CAE4BC647269ACCFB3F8A270A2A"/>
    <w:rsid w:val="007E6FE5"/>
  </w:style>
  <w:style w:type="character" w:styleId="Platshllartext">
    <w:name w:val="Placeholder Text"/>
    <w:basedOn w:val="Standardstycketeckensnitt"/>
    <w:uiPriority w:val="99"/>
    <w:semiHidden/>
    <w:rsid w:val="00190FC6"/>
    <w:rPr>
      <w:noProof w:val="0"/>
      <w:color w:val="808080"/>
    </w:rPr>
  </w:style>
  <w:style w:type="paragraph" w:customStyle="1" w:styleId="812FC8EDD9F1496091AB1BB3797C3B51">
    <w:name w:val="812FC8EDD9F1496091AB1BB3797C3B51"/>
    <w:rsid w:val="007E6FE5"/>
  </w:style>
  <w:style w:type="paragraph" w:customStyle="1" w:styleId="293AFD4FBA6D463F9D30AEBAAA7CFE68">
    <w:name w:val="293AFD4FBA6D463F9D30AEBAAA7CFE68"/>
    <w:rsid w:val="007E6FE5"/>
  </w:style>
  <w:style w:type="paragraph" w:customStyle="1" w:styleId="3ED8F580146F48FF82C4FE88772B1781">
    <w:name w:val="3ED8F580146F48FF82C4FE88772B1781"/>
    <w:rsid w:val="007E6FE5"/>
  </w:style>
  <w:style w:type="paragraph" w:customStyle="1" w:styleId="44F51B4479844A55B5F01CBBECA02D3C">
    <w:name w:val="44F51B4479844A55B5F01CBBECA02D3C"/>
    <w:rsid w:val="007E6FE5"/>
  </w:style>
  <w:style w:type="paragraph" w:customStyle="1" w:styleId="4A1E8A2AA0504634BEBE435452C2C5B1">
    <w:name w:val="4A1E8A2AA0504634BEBE435452C2C5B1"/>
    <w:rsid w:val="007E6FE5"/>
  </w:style>
  <w:style w:type="paragraph" w:customStyle="1" w:styleId="CF7862EC9CCD48029AB3CF5976E156DE">
    <w:name w:val="CF7862EC9CCD48029AB3CF5976E156DE"/>
    <w:rsid w:val="007E6FE5"/>
  </w:style>
  <w:style w:type="paragraph" w:customStyle="1" w:styleId="16D64714E0A549468223FBD03C032C92">
    <w:name w:val="16D64714E0A549468223FBD03C032C92"/>
    <w:rsid w:val="007E6FE5"/>
  </w:style>
  <w:style w:type="paragraph" w:customStyle="1" w:styleId="6DA2F1B298A04F60B8141C9FADB43A76">
    <w:name w:val="6DA2F1B298A04F60B8141C9FADB43A76"/>
    <w:rsid w:val="007E6FE5"/>
  </w:style>
  <w:style w:type="paragraph" w:customStyle="1" w:styleId="273DE32A727D47DE9DFF8BA1690836DA">
    <w:name w:val="273DE32A727D47DE9DFF8BA1690836DA"/>
    <w:rsid w:val="007E6FE5"/>
  </w:style>
  <w:style w:type="paragraph" w:customStyle="1" w:styleId="4F16CA87BB16437A913DAE2E51B980D4">
    <w:name w:val="4F16CA87BB16437A913DAE2E51B980D4"/>
    <w:rsid w:val="007E6FE5"/>
  </w:style>
  <w:style w:type="paragraph" w:customStyle="1" w:styleId="4A1E8A2AA0504634BEBE435452C2C5B11">
    <w:name w:val="4A1E8A2AA0504634BEBE435452C2C5B11"/>
    <w:rsid w:val="007E6F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3DE32A727D47DE9DFF8BA1690836DA1">
    <w:name w:val="273DE32A727D47DE9DFF8BA1690836DA1"/>
    <w:rsid w:val="007E6F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40847C7AD34356A67B414D5193F9C4">
    <w:name w:val="2440847C7AD34356A67B414D5193F9C4"/>
    <w:rsid w:val="007E6FE5"/>
  </w:style>
  <w:style w:type="paragraph" w:customStyle="1" w:styleId="271B94FA50D14D3280AD78F3E7ED0BF3">
    <w:name w:val="271B94FA50D14D3280AD78F3E7ED0BF3"/>
    <w:rsid w:val="007E6FE5"/>
  </w:style>
  <w:style w:type="paragraph" w:customStyle="1" w:styleId="9182BE72B6D343B2A3022B20FE03F455">
    <w:name w:val="9182BE72B6D343B2A3022B20FE03F455"/>
    <w:rsid w:val="00190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2020-06-03T00:00:00</HeaderDate>
    <Office/>
    <Dnr>N2020/01474/FJR</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SNWENR3PSMA7-243763061-61167</_dlc_DocId>
    <_dlc_DocIdUrl xmlns="35670e95-d5a3-4c2b-9f0d-a339565e4e06">
      <Url>https://dhs.sp.regeringskansliet.se/yta/n-lb/fjr/_layouts/15/DocIdRedir.aspx?ID=SNWENR3PSMA7-243763061-61167</Url>
      <Description>SNWENR3PSMA7-243763061-61167</Description>
    </_dlc_DocIdUrl>
    <TaxCatchAll xmlns="cc625d36-bb37-4650-91b9-0c96159295ba"/>
    <RKOrdnaClass xmlns="14719275-4012-4a8c-9346-08822a9b8dcf" xsi:nil="true"/>
    <RKOrdnaCheckInComment xmlns="14719275-4012-4a8c-9346-08822a9b8dcf" xsi:nil="true"/>
    <k46d94c0acf84ab9a79866a9d8b1905f xmlns="cc625d36-bb37-4650-91b9-0c96159295b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366ef8c7-a87b-4c4f-99a1-291e09b08a85</RD_Svarsid>
  </documentManagement>
</p:properties>
</file>

<file path=customXml/itemProps1.xml><?xml version="1.0" encoding="utf-8"?>
<ds:datastoreItem xmlns:ds="http://schemas.openxmlformats.org/officeDocument/2006/customXml" ds:itemID="{8ECDB2B2-F1DE-4B1A-BFDB-D5682D39225F}"/>
</file>

<file path=customXml/itemProps2.xml><?xml version="1.0" encoding="utf-8"?>
<ds:datastoreItem xmlns:ds="http://schemas.openxmlformats.org/officeDocument/2006/customXml" ds:itemID="{6C6F58B2-1084-4600-8C5A-71A42A8B475D}"/>
</file>

<file path=customXml/itemProps3.xml><?xml version="1.0" encoding="utf-8"?>
<ds:datastoreItem xmlns:ds="http://schemas.openxmlformats.org/officeDocument/2006/customXml" ds:itemID="{17574DAA-A781-4A90-B283-1AD728612F49}"/>
</file>

<file path=customXml/itemProps4.xml><?xml version="1.0" encoding="utf-8"?>
<ds:datastoreItem xmlns:ds="http://schemas.openxmlformats.org/officeDocument/2006/customXml" ds:itemID="{54A4F74D-9BD3-492D-B267-7FC4ECBC07CA}">
  <ds:schemaRefs>
    <ds:schemaRef ds:uri="14719275-4012-4a8c-9346-08822a9b8dcf"/>
    <ds:schemaRef ds:uri="35670e95-d5a3-4c2b-9f0d-a339565e4e06"/>
    <ds:schemaRef ds:uri="http://purl.org/dc/elements/1.1/"/>
    <ds:schemaRef ds:uri="http://purl.org/dc/dcmitype/"/>
    <ds:schemaRef ds:uri="http://schemas.microsoft.com/office/infopath/2007/PartnerControls"/>
    <ds:schemaRef ds:uri="http://purl.org/dc/terms/"/>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225AD61-712B-450E-A78B-85477EE510EA}"/>
</file>

<file path=customXml/itemProps6.xml><?xml version="1.0" encoding="utf-8"?>
<ds:datastoreItem xmlns:ds="http://schemas.openxmlformats.org/officeDocument/2006/customXml" ds:itemID="{54A4F74D-9BD3-492D-B267-7FC4ECBC07CA}"/>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1409 av Johan Hultberg (M)  Stöd till yrkesfisket under coronakrisen.docx</dc:title>
  <dc:subject/>
  <dc:creator>Bianca Burkardt Salazar</dc:creator>
  <cp:keywords/>
  <dc:description/>
  <cp:lastModifiedBy>Agneta Kling</cp:lastModifiedBy>
  <cp:revision>2</cp:revision>
  <cp:lastPrinted>2020-06-03T08:54:00Z</cp:lastPrinted>
  <dcterms:created xsi:type="dcterms:W3CDTF">2020-06-03T09:14:00Z</dcterms:created>
  <dcterms:modified xsi:type="dcterms:W3CDTF">2020-06-03T09:14:00Z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d59b8f05-d823-4587-9f3c-0fdd44762037</vt:lpwstr>
  </property>
  <property fmtid="{D5CDD505-2E9C-101B-9397-08002B2CF9AE}" pid="7" name="edbe0b5c82304c8e847ab7b8c02a77c3">
    <vt:lpwstr/>
  </property>
</Properties>
</file>