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EF9D0" w14:textId="5373FB5D" w:rsidR="00844650" w:rsidRDefault="00844650" w:rsidP="00DA0661">
      <w:pPr>
        <w:pStyle w:val="Rubrik"/>
      </w:pPr>
      <w:bookmarkStart w:id="0" w:name="Start"/>
      <w:bookmarkEnd w:id="0"/>
      <w:r>
        <w:t xml:space="preserve">Svar på fråga </w:t>
      </w:r>
      <w:r w:rsidRPr="00844650">
        <w:t>2020/21:947</w:t>
      </w:r>
      <w:r>
        <w:t xml:space="preserve"> av </w:t>
      </w:r>
      <w:r w:rsidRPr="00844650">
        <w:t>Katarina Brännström</w:t>
      </w:r>
      <w:r>
        <w:t xml:space="preserve"> (M)</w:t>
      </w:r>
      <w:r>
        <w:br/>
      </w:r>
      <w:r w:rsidRPr="00844650">
        <w:t>Målet för sjukpenningtalet</w:t>
      </w:r>
    </w:p>
    <w:p w14:paraId="5282A02A" w14:textId="558D5A4B" w:rsidR="00844650" w:rsidRDefault="00844650" w:rsidP="00844650">
      <w:pPr>
        <w:pStyle w:val="Brdtext"/>
      </w:pPr>
      <w:r>
        <w:t>Katarina Brännström har frågat mig om jag avser att ändra i regeringens eget mål med minskat sjukpenningtal, vilket slår hårt mot kvinnor</w:t>
      </w:r>
      <w:r w:rsidR="00426121">
        <w:t>.</w:t>
      </w:r>
    </w:p>
    <w:p w14:paraId="784751FB" w14:textId="7F65A594" w:rsidR="00844650" w:rsidRDefault="00844650" w:rsidP="00844650">
      <w:pPr>
        <w:pStyle w:val="Brdtext"/>
      </w:pPr>
      <w:r>
        <w:t>Kvinnor har ett sjukpenningtal som är 86 procent högre än mäns. Denna relativa skillnad har visserligen minskat något på sistone men är alldeles för hög. Den stora skillnaden är ett resultat av flera faktorer. Bland annat är arbetsmarknaden könssegregerad, vilket innebär att kvinnor och män möter olika arbetsförhållanden.</w:t>
      </w:r>
      <w:r w:rsidR="006B53E6" w:rsidRPr="006B53E6">
        <w:t xml:space="preserve"> Höga prestationskrav och</w:t>
      </w:r>
      <w:r w:rsidR="006B53E6">
        <w:t xml:space="preserve"> </w:t>
      </w:r>
      <w:r w:rsidR="006B53E6" w:rsidRPr="006B53E6">
        <w:t xml:space="preserve">lägre resurser i arbetet kännetecknar de så kallade kontaktyrken där många kvinnor arbetar och där det råder en överrisk för sjukskrivning med psykiatriska diagnoser. </w:t>
      </w:r>
      <w:r>
        <w:t xml:space="preserve"> Ytterligare en faktor som bidrar till kvinnors högre sjukskrivningar är förekomsten av dubbelarbete</w:t>
      </w:r>
      <w:r w:rsidR="007318AF">
        <w:t>, det vill säga</w:t>
      </w:r>
      <w:r>
        <w:t xml:space="preserve"> kombinationen av att förvärvsarbeta och samtidigt ha huvudansvaret för barn och hem. </w:t>
      </w:r>
    </w:p>
    <w:p w14:paraId="3473BFB5" w14:textId="74B9FA02" w:rsidR="00844650" w:rsidRDefault="00844650" w:rsidP="00844650">
      <w:pPr>
        <w:pStyle w:val="Brdtext"/>
      </w:pPr>
      <w:r>
        <w:t>Problemet med kvinnors högre sjukfrånvaro kan inte rättas till med enbart åtgärder inom sjukförsäkringen – det är ett samhälleligt problem som kräver åtgärder inom de flesta</w:t>
      </w:r>
      <w:r w:rsidR="00426121">
        <w:t xml:space="preserve"> </w:t>
      </w:r>
      <w:r>
        <w:t>politikområden. Inom sjukförsäkringen är det viktigt att tillse att tillämpningen av försäkringen är likformig, människor ska möta samma försäkring oavsett vilket kön de har. Det är också viktigt att försäkrade får stöd i sjukskrivningsprocessen för att de ska komma åter i arbete.</w:t>
      </w:r>
    </w:p>
    <w:p w14:paraId="5D7AAFAE" w14:textId="4FC57742" w:rsidR="007318AF" w:rsidRDefault="008B7B28" w:rsidP="007318AF">
      <w:pPr>
        <w:rPr>
          <w:rFonts w:eastAsia="Times New Roman"/>
        </w:rPr>
      </w:pPr>
      <w:r>
        <w:t xml:space="preserve">Regeringen och samarbetspartierna är överens om att rehabiliteringskedjan i sjukpenningen behöver bli mer flexibel </w:t>
      </w:r>
      <w:r w:rsidR="007318AF">
        <w:rPr>
          <w:rFonts w:eastAsia="Times New Roman"/>
        </w:rPr>
        <w:t>för att m</w:t>
      </w:r>
      <w:r w:rsidR="007318AF" w:rsidRPr="00AF1841">
        <w:rPr>
          <w:rFonts w:eastAsia="Times New Roman"/>
        </w:rPr>
        <w:t xml:space="preserve">änniskor ska </w:t>
      </w:r>
      <w:r w:rsidR="007318AF">
        <w:rPr>
          <w:rFonts w:eastAsia="Times New Roman"/>
        </w:rPr>
        <w:t xml:space="preserve">ges </w:t>
      </w:r>
      <w:r w:rsidR="007318AF" w:rsidRPr="00AF1841">
        <w:rPr>
          <w:rFonts w:eastAsia="Times New Roman"/>
        </w:rPr>
        <w:t>bättre förutsättningar att hinna genomgå den vård, behandling och rehabilitering de behöver för att kunna återgå i arbete</w:t>
      </w:r>
      <w:r w:rsidR="007318AF">
        <w:rPr>
          <w:rFonts w:eastAsia="Times New Roman"/>
        </w:rPr>
        <w:t xml:space="preserve">. </w:t>
      </w:r>
    </w:p>
    <w:p w14:paraId="578E4E5B" w14:textId="61037A60" w:rsidR="008B7B28" w:rsidRDefault="008B7B28" w:rsidP="007318AF">
      <w:r>
        <w:t>Det lagförslag som handlar om att bedömningen av arbetsförmågan mot normalt förekommande arbete efter dag 180 i rehabiliteringskedjan lättare ska kunna skjutas upp, kommer att läggas fram i närtid. Denna förändring innebär att det ska räcka att övervägande skäl talar för att den försäkrade kommer att återgå i arbete hos arbetsgivaren senast dag 365 för att kunna skjuta upp bedömningen mot normalt förekommande arbete. Det är en markant lättnad jämfört med dagens regelverk som ställer strikta krav på stor sannolikhet.</w:t>
      </w:r>
    </w:p>
    <w:p w14:paraId="0960DD77" w14:textId="7C3B6718" w:rsidR="008B7B28" w:rsidRDefault="008B7B28" w:rsidP="008B7B28">
      <w:pPr>
        <w:pStyle w:val="Brdtext"/>
      </w:pPr>
      <w:r>
        <w:t xml:space="preserve">Förslaget bedöms göra särskilt stor skillnad för dem med symptombaserade diagnoser och </w:t>
      </w:r>
      <w:r w:rsidR="00F158C9">
        <w:t xml:space="preserve">med </w:t>
      </w:r>
      <w:r>
        <w:t xml:space="preserve">en mindre </w:t>
      </w:r>
      <w:r w:rsidR="00F158C9">
        <w:t>tydlig</w:t>
      </w:r>
      <w:r>
        <w:t xml:space="preserve"> prognos för återgång i arbete. Det i sin tur betyder att både kvinnor och män med symtomdiagnoser och med mindre </w:t>
      </w:r>
      <w:r w:rsidR="00F158C9">
        <w:t>tydlig</w:t>
      </w:r>
      <w:r>
        <w:t xml:space="preserve"> prognos för återgång i arbete, ges större möjligheter att i första hand rehabiliteras åter till sitt eget arbete. </w:t>
      </w:r>
    </w:p>
    <w:p w14:paraId="58400AD7" w14:textId="77777777" w:rsidR="00426121" w:rsidRDefault="00F667C1" w:rsidP="006B53E6">
      <w:pPr>
        <w:rPr>
          <w:rFonts w:eastAsia="Times New Roman"/>
        </w:rPr>
      </w:pPr>
      <w:r>
        <w:rPr>
          <w:rFonts w:eastAsia="Times New Roman"/>
        </w:rPr>
        <w:t>F</w:t>
      </w:r>
      <w:r w:rsidRPr="00652089">
        <w:rPr>
          <w:rFonts w:eastAsia="Times New Roman"/>
        </w:rPr>
        <w:t>ör att förhindra att människor förlorar sin sjukpenning</w:t>
      </w:r>
      <w:r>
        <w:rPr>
          <w:rFonts w:eastAsia="Times New Roman"/>
        </w:rPr>
        <w:t xml:space="preserve"> är regeringen och samarbetspartierna också överens om att det </w:t>
      </w:r>
      <w:r w:rsidRPr="00652089">
        <w:rPr>
          <w:rFonts w:eastAsia="Times New Roman"/>
        </w:rPr>
        <w:t>behövs ett tillfälligt stopp av bedömningarna mot normalt förekommande arbete vid dag 180 till dess att den aviserade lagändringen gällande bedömningen vid dag 180 träder ikraft.</w:t>
      </w:r>
      <w:r w:rsidR="00426121">
        <w:rPr>
          <w:rFonts w:eastAsia="Times New Roman"/>
        </w:rPr>
        <w:t xml:space="preserve"> </w:t>
      </w:r>
    </w:p>
    <w:p w14:paraId="38377837" w14:textId="06E9F3F1" w:rsidR="00426121" w:rsidRDefault="00426121" w:rsidP="006B53E6">
      <w:pPr>
        <w:rPr>
          <w:rFonts w:eastAsia="Times New Roman"/>
        </w:rPr>
      </w:pPr>
      <w:r w:rsidRPr="00AD5B79">
        <w:rPr>
          <w:rFonts w:eastAsia="Times New Roman"/>
        </w:rPr>
        <w:t>Människor som drabbas av sjukdom ska kunna lita på sjukförsäkringen när de inte kan arbeta. Utgångspunkten är att sjukförsäkringen ska ge alla som har nedsatt arbetsförmåga på grund av sjukdom trygghet.</w:t>
      </w:r>
    </w:p>
    <w:p w14:paraId="166F36AF" w14:textId="7753D0EB" w:rsidR="00844650" w:rsidRDefault="00844650" w:rsidP="006A12F1">
      <w:pPr>
        <w:pStyle w:val="Brdtext"/>
      </w:pPr>
      <w:r>
        <w:t xml:space="preserve">Stockholm den </w:t>
      </w:r>
      <w:sdt>
        <w:sdtPr>
          <w:id w:val="-1225218591"/>
          <w:placeholder>
            <w:docPart w:val="35CD4171F4034F069A3968D0F9F2040C"/>
          </w:placeholder>
          <w:dataBinding w:prefixMappings="xmlns:ns0='http://lp/documentinfo/RK' " w:xpath="/ns0:DocumentInfo[1]/ns0:BaseInfo[1]/ns0:HeaderDate[1]" w:storeItemID="{4F4A12EC-0607-4712-9F66-49B6DB11E24D}"/>
          <w:date w:fullDate="2021-01-20T00:00:00Z">
            <w:dateFormat w:val="d MMMM yyyy"/>
            <w:lid w:val="sv-SE"/>
            <w:storeMappedDataAs w:val="dateTime"/>
            <w:calendar w:val="gregorian"/>
          </w:date>
        </w:sdtPr>
        <w:sdtEndPr/>
        <w:sdtContent>
          <w:r w:rsidR="00426121">
            <w:t>20 januari 2021</w:t>
          </w:r>
        </w:sdtContent>
      </w:sdt>
    </w:p>
    <w:p w14:paraId="4391A580" w14:textId="77777777" w:rsidR="00844650" w:rsidRDefault="00844650" w:rsidP="004E7A8F">
      <w:pPr>
        <w:pStyle w:val="Brdtextutanavstnd"/>
      </w:pPr>
    </w:p>
    <w:p w14:paraId="4586F5BE" w14:textId="77777777" w:rsidR="00844650" w:rsidRDefault="00844650" w:rsidP="004E7A8F">
      <w:pPr>
        <w:pStyle w:val="Brdtextutanavstnd"/>
      </w:pPr>
    </w:p>
    <w:p w14:paraId="658E567C" w14:textId="77777777" w:rsidR="00844650" w:rsidRDefault="00844650" w:rsidP="004E7A8F">
      <w:pPr>
        <w:pStyle w:val="Brdtextutanavstnd"/>
      </w:pPr>
    </w:p>
    <w:p w14:paraId="2098B26F" w14:textId="7033B14D" w:rsidR="00844650" w:rsidRDefault="00844650" w:rsidP="00422A41">
      <w:pPr>
        <w:pStyle w:val="Brdtext"/>
      </w:pPr>
      <w:r>
        <w:t>Ardalan Shekarabi</w:t>
      </w:r>
    </w:p>
    <w:p w14:paraId="1D020892" w14:textId="77777777" w:rsidR="00844650" w:rsidRPr="00DB48AB" w:rsidRDefault="00844650" w:rsidP="00DB48AB">
      <w:pPr>
        <w:pStyle w:val="Brdtext"/>
      </w:pPr>
    </w:p>
    <w:sectPr w:rsidR="0084465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DF115" w14:textId="77777777" w:rsidR="00553564" w:rsidRDefault="00553564" w:rsidP="00A87A54">
      <w:pPr>
        <w:spacing w:after="0" w:line="240" w:lineRule="auto"/>
      </w:pPr>
      <w:r>
        <w:separator/>
      </w:r>
    </w:p>
  </w:endnote>
  <w:endnote w:type="continuationSeparator" w:id="0">
    <w:p w14:paraId="44719ECE" w14:textId="77777777" w:rsidR="00553564" w:rsidRDefault="005535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FEFBB67" w14:textId="77777777" w:rsidTr="006A26EC">
      <w:trPr>
        <w:trHeight w:val="227"/>
        <w:jc w:val="right"/>
      </w:trPr>
      <w:tc>
        <w:tcPr>
          <w:tcW w:w="708" w:type="dxa"/>
          <w:vAlign w:val="bottom"/>
        </w:tcPr>
        <w:p w14:paraId="6033026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A26288D" w14:textId="77777777" w:rsidTr="006A26EC">
      <w:trPr>
        <w:trHeight w:val="850"/>
        <w:jc w:val="right"/>
      </w:trPr>
      <w:tc>
        <w:tcPr>
          <w:tcW w:w="708" w:type="dxa"/>
          <w:vAlign w:val="bottom"/>
        </w:tcPr>
        <w:p w14:paraId="4AF528AC" w14:textId="77777777" w:rsidR="005606BC" w:rsidRPr="00347E11" w:rsidRDefault="005606BC" w:rsidP="005606BC">
          <w:pPr>
            <w:pStyle w:val="Sidfot"/>
            <w:spacing w:line="276" w:lineRule="auto"/>
            <w:jc w:val="right"/>
          </w:pPr>
        </w:p>
      </w:tc>
    </w:tr>
  </w:tbl>
  <w:p w14:paraId="64EE696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C666F1" w14:textId="77777777" w:rsidTr="001F4302">
      <w:trPr>
        <w:trHeight w:val="510"/>
      </w:trPr>
      <w:tc>
        <w:tcPr>
          <w:tcW w:w="8525" w:type="dxa"/>
          <w:gridSpan w:val="2"/>
          <w:vAlign w:val="bottom"/>
        </w:tcPr>
        <w:p w14:paraId="39AFD68B" w14:textId="77777777" w:rsidR="00347E11" w:rsidRPr="00347E11" w:rsidRDefault="00347E11" w:rsidP="00347E11">
          <w:pPr>
            <w:pStyle w:val="Sidfot"/>
            <w:rPr>
              <w:sz w:val="8"/>
            </w:rPr>
          </w:pPr>
        </w:p>
      </w:tc>
    </w:tr>
    <w:tr w:rsidR="00093408" w:rsidRPr="00EE3C0F" w14:paraId="111BFAAF" w14:textId="77777777" w:rsidTr="00C26068">
      <w:trPr>
        <w:trHeight w:val="227"/>
      </w:trPr>
      <w:tc>
        <w:tcPr>
          <w:tcW w:w="4074" w:type="dxa"/>
        </w:tcPr>
        <w:p w14:paraId="3B67FA3A" w14:textId="77777777" w:rsidR="00347E11" w:rsidRPr="00F53AEA" w:rsidRDefault="00347E11" w:rsidP="00C26068">
          <w:pPr>
            <w:pStyle w:val="Sidfot"/>
            <w:spacing w:line="276" w:lineRule="auto"/>
          </w:pPr>
        </w:p>
      </w:tc>
      <w:tc>
        <w:tcPr>
          <w:tcW w:w="4451" w:type="dxa"/>
        </w:tcPr>
        <w:p w14:paraId="1EF75246" w14:textId="77777777" w:rsidR="00093408" w:rsidRPr="00F53AEA" w:rsidRDefault="00093408" w:rsidP="00F53AEA">
          <w:pPr>
            <w:pStyle w:val="Sidfot"/>
            <w:spacing w:line="276" w:lineRule="auto"/>
          </w:pPr>
        </w:p>
      </w:tc>
    </w:tr>
  </w:tbl>
  <w:p w14:paraId="796CC8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8EAF1" w14:textId="77777777" w:rsidR="00553564" w:rsidRDefault="00553564" w:rsidP="00A87A54">
      <w:pPr>
        <w:spacing w:after="0" w:line="240" w:lineRule="auto"/>
      </w:pPr>
      <w:r>
        <w:separator/>
      </w:r>
    </w:p>
  </w:footnote>
  <w:footnote w:type="continuationSeparator" w:id="0">
    <w:p w14:paraId="6F0D9C08" w14:textId="77777777" w:rsidR="00553564" w:rsidRDefault="005535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44650" w14:paraId="62B3688E" w14:textId="77777777" w:rsidTr="00C93EBA">
      <w:trPr>
        <w:trHeight w:val="227"/>
      </w:trPr>
      <w:tc>
        <w:tcPr>
          <w:tcW w:w="5534" w:type="dxa"/>
        </w:tcPr>
        <w:p w14:paraId="72BACDD4" w14:textId="77777777" w:rsidR="00844650" w:rsidRPr="007D73AB" w:rsidRDefault="00844650">
          <w:pPr>
            <w:pStyle w:val="Sidhuvud"/>
          </w:pPr>
        </w:p>
      </w:tc>
      <w:tc>
        <w:tcPr>
          <w:tcW w:w="3170" w:type="dxa"/>
          <w:vAlign w:val="bottom"/>
        </w:tcPr>
        <w:p w14:paraId="03772592" w14:textId="77777777" w:rsidR="00844650" w:rsidRPr="007D73AB" w:rsidRDefault="00844650" w:rsidP="00340DE0">
          <w:pPr>
            <w:pStyle w:val="Sidhuvud"/>
          </w:pPr>
        </w:p>
      </w:tc>
      <w:tc>
        <w:tcPr>
          <w:tcW w:w="1134" w:type="dxa"/>
        </w:tcPr>
        <w:p w14:paraId="0CE906B8" w14:textId="77777777" w:rsidR="00844650" w:rsidRDefault="00844650" w:rsidP="005A703A">
          <w:pPr>
            <w:pStyle w:val="Sidhuvud"/>
          </w:pPr>
        </w:p>
      </w:tc>
    </w:tr>
    <w:tr w:rsidR="00844650" w14:paraId="6B6DA8B7" w14:textId="77777777" w:rsidTr="00C93EBA">
      <w:trPr>
        <w:trHeight w:val="1928"/>
      </w:trPr>
      <w:tc>
        <w:tcPr>
          <w:tcW w:w="5534" w:type="dxa"/>
        </w:tcPr>
        <w:p w14:paraId="17BEF3C5" w14:textId="77777777" w:rsidR="00844650" w:rsidRPr="00340DE0" w:rsidRDefault="00844650" w:rsidP="00340DE0">
          <w:pPr>
            <w:pStyle w:val="Sidhuvud"/>
          </w:pPr>
          <w:r>
            <w:rPr>
              <w:noProof/>
            </w:rPr>
            <w:drawing>
              <wp:inline distT="0" distB="0" distL="0" distR="0" wp14:anchorId="4AFD77B8" wp14:editId="78E698D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9A7A6D" w14:textId="77777777" w:rsidR="00844650" w:rsidRPr="00710A6C" w:rsidRDefault="00844650" w:rsidP="00EE3C0F">
          <w:pPr>
            <w:pStyle w:val="Sidhuvud"/>
            <w:rPr>
              <w:b/>
            </w:rPr>
          </w:pPr>
        </w:p>
        <w:p w14:paraId="2857615F" w14:textId="77777777" w:rsidR="00844650" w:rsidRDefault="00844650" w:rsidP="00EE3C0F">
          <w:pPr>
            <w:pStyle w:val="Sidhuvud"/>
          </w:pPr>
        </w:p>
        <w:p w14:paraId="3B3F2EB6" w14:textId="77777777" w:rsidR="00844650" w:rsidRDefault="00844650" w:rsidP="00EE3C0F">
          <w:pPr>
            <w:pStyle w:val="Sidhuvud"/>
          </w:pPr>
        </w:p>
        <w:p w14:paraId="01EFD49D" w14:textId="77777777" w:rsidR="00844650" w:rsidRDefault="00844650" w:rsidP="00EE3C0F">
          <w:pPr>
            <w:pStyle w:val="Sidhuvud"/>
          </w:pPr>
        </w:p>
        <w:sdt>
          <w:sdtPr>
            <w:alias w:val="Dnr"/>
            <w:tag w:val="ccRKShow_Dnr"/>
            <w:id w:val="-829283628"/>
            <w:placeholder>
              <w:docPart w:val="A1F7C2E2822F4148A7B8CF608798AAD7"/>
            </w:placeholder>
            <w:dataBinding w:prefixMappings="xmlns:ns0='http://lp/documentinfo/RK' " w:xpath="/ns0:DocumentInfo[1]/ns0:BaseInfo[1]/ns0:Dnr[1]" w:storeItemID="{4F4A12EC-0607-4712-9F66-49B6DB11E24D}"/>
            <w:text/>
          </w:sdtPr>
          <w:sdtEndPr/>
          <w:sdtContent>
            <w:p w14:paraId="68BC2C00" w14:textId="165E3B10" w:rsidR="00844650" w:rsidRDefault="00394E86" w:rsidP="00EE3C0F">
              <w:pPr>
                <w:pStyle w:val="Sidhuvud"/>
              </w:pPr>
              <w:r w:rsidRPr="00394E86">
                <w:t>S2020/09311</w:t>
              </w:r>
            </w:p>
          </w:sdtContent>
        </w:sdt>
        <w:sdt>
          <w:sdtPr>
            <w:alias w:val="DocNumber"/>
            <w:tag w:val="DocNumber"/>
            <w:id w:val="1726028884"/>
            <w:placeholder>
              <w:docPart w:val="F267866EB9374DAEAE9C8425045B14A8"/>
            </w:placeholder>
            <w:showingPlcHdr/>
            <w:dataBinding w:prefixMappings="xmlns:ns0='http://lp/documentinfo/RK' " w:xpath="/ns0:DocumentInfo[1]/ns0:BaseInfo[1]/ns0:DocNumber[1]" w:storeItemID="{4F4A12EC-0607-4712-9F66-49B6DB11E24D}"/>
            <w:text/>
          </w:sdtPr>
          <w:sdtEndPr/>
          <w:sdtContent>
            <w:p w14:paraId="15F0F936" w14:textId="77777777" w:rsidR="00844650" w:rsidRDefault="00844650" w:rsidP="00EE3C0F">
              <w:pPr>
                <w:pStyle w:val="Sidhuvud"/>
              </w:pPr>
              <w:r>
                <w:rPr>
                  <w:rStyle w:val="Platshllartext"/>
                </w:rPr>
                <w:t xml:space="preserve"> </w:t>
              </w:r>
            </w:p>
          </w:sdtContent>
        </w:sdt>
        <w:p w14:paraId="589544BD" w14:textId="77777777" w:rsidR="00844650" w:rsidRDefault="00844650" w:rsidP="00EE3C0F">
          <w:pPr>
            <w:pStyle w:val="Sidhuvud"/>
          </w:pPr>
        </w:p>
      </w:tc>
      <w:tc>
        <w:tcPr>
          <w:tcW w:w="1134" w:type="dxa"/>
        </w:tcPr>
        <w:p w14:paraId="717AE25F" w14:textId="77777777" w:rsidR="00844650" w:rsidRDefault="00844650" w:rsidP="0094502D">
          <w:pPr>
            <w:pStyle w:val="Sidhuvud"/>
          </w:pPr>
        </w:p>
        <w:p w14:paraId="124B3CF1" w14:textId="77777777" w:rsidR="00844650" w:rsidRPr="0094502D" w:rsidRDefault="00844650" w:rsidP="00EC71A6">
          <w:pPr>
            <w:pStyle w:val="Sidhuvud"/>
          </w:pPr>
        </w:p>
      </w:tc>
    </w:tr>
    <w:tr w:rsidR="00844650" w14:paraId="77D2DE4B" w14:textId="77777777" w:rsidTr="00C93EBA">
      <w:trPr>
        <w:trHeight w:val="2268"/>
      </w:trPr>
      <w:sdt>
        <w:sdtPr>
          <w:rPr>
            <w:b/>
          </w:rPr>
          <w:alias w:val="SenderText"/>
          <w:tag w:val="ccRKShow_SenderText"/>
          <w:id w:val="1374046025"/>
          <w:placeholder>
            <w:docPart w:val="4EA263E75C2D44B486E6AC5A61516935"/>
          </w:placeholder>
        </w:sdtPr>
        <w:sdtEndPr>
          <w:rPr>
            <w:b w:val="0"/>
          </w:rPr>
        </w:sdtEndPr>
        <w:sdtContent>
          <w:tc>
            <w:tcPr>
              <w:tcW w:w="5534" w:type="dxa"/>
              <w:tcMar>
                <w:right w:w="1134" w:type="dxa"/>
              </w:tcMar>
            </w:tcPr>
            <w:p w14:paraId="68EE530A" w14:textId="77777777" w:rsidR="00844650" w:rsidRPr="00844650" w:rsidRDefault="00844650" w:rsidP="00340DE0">
              <w:pPr>
                <w:pStyle w:val="Sidhuvud"/>
                <w:rPr>
                  <w:b/>
                </w:rPr>
              </w:pPr>
              <w:r w:rsidRPr="00844650">
                <w:rPr>
                  <w:b/>
                </w:rPr>
                <w:t>Socialdepartementet</w:t>
              </w:r>
            </w:p>
            <w:p w14:paraId="0A178DF6" w14:textId="77777777" w:rsidR="00037064" w:rsidRDefault="00844650" w:rsidP="00340DE0">
              <w:pPr>
                <w:pStyle w:val="Sidhuvud"/>
              </w:pPr>
              <w:r w:rsidRPr="00844650">
                <w:t>Socialförsäkringsministern</w:t>
              </w:r>
            </w:p>
            <w:p w14:paraId="2B18A040" w14:textId="21A9B9C8" w:rsidR="00037064" w:rsidRDefault="00037064" w:rsidP="00037064">
              <w:pPr>
                <w:pStyle w:val="Sidhuvud"/>
                <w:rPr>
                  <w:bCs/>
                </w:rPr>
              </w:pPr>
            </w:p>
            <w:p w14:paraId="19F48977" w14:textId="4CE8627F" w:rsidR="00844650" w:rsidRPr="00340DE0" w:rsidRDefault="00844650" w:rsidP="00340DE0">
              <w:pPr>
                <w:pStyle w:val="Sidhuvud"/>
              </w:pPr>
            </w:p>
          </w:tc>
        </w:sdtContent>
      </w:sdt>
      <w:sdt>
        <w:sdtPr>
          <w:alias w:val="Recipient"/>
          <w:tag w:val="ccRKShow_Recipient"/>
          <w:id w:val="-28344517"/>
          <w:placeholder>
            <w:docPart w:val="59D250C3E5DF40F18A4FA01AC20069F6"/>
          </w:placeholder>
          <w:dataBinding w:prefixMappings="xmlns:ns0='http://lp/documentinfo/RK' " w:xpath="/ns0:DocumentInfo[1]/ns0:BaseInfo[1]/ns0:Recipient[1]" w:storeItemID="{4F4A12EC-0607-4712-9F66-49B6DB11E24D}"/>
          <w:text w:multiLine="1"/>
        </w:sdtPr>
        <w:sdtEndPr/>
        <w:sdtContent>
          <w:tc>
            <w:tcPr>
              <w:tcW w:w="3170" w:type="dxa"/>
            </w:tcPr>
            <w:p w14:paraId="554A641C" w14:textId="77777777" w:rsidR="00844650" w:rsidRDefault="00844650" w:rsidP="00547B89">
              <w:pPr>
                <w:pStyle w:val="Sidhuvud"/>
              </w:pPr>
              <w:r>
                <w:t>Till riksdagen</w:t>
              </w:r>
            </w:p>
          </w:tc>
        </w:sdtContent>
      </w:sdt>
      <w:tc>
        <w:tcPr>
          <w:tcW w:w="1134" w:type="dxa"/>
        </w:tcPr>
        <w:p w14:paraId="21EF63C2" w14:textId="77777777" w:rsidR="00844650" w:rsidRDefault="00844650" w:rsidP="003E6020">
          <w:pPr>
            <w:pStyle w:val="Sidhuvud"/>
          </w:pPr>
        </w:p>
      </w:tc>
    </w:tr>
  </w:tbl>
  <w:p w14:paraId="6FA6D4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DD7D3C"/>
    <w:multiLevelType w:val="hybridMultilevel"/>
    <w:tmpl w:val="785498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5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37064"/>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943"/>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44B"/>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DCC"/>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6F0B"/>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0E3E"/>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17F"/>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8B3"/>
    <w:rsid w:val="00394D4C"/>
    <w:rsid w:val="00394E86"/>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121"/>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3564"/>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3E6"/>
    <w:rsid w:val="006B7569"/>
    <w:rsid w:val="006C28EE"/>
    <w:rsid w:val="006C4FF1"/>
    <w:rsid w:val="006D2998"/>
    <w:rsid w:val="006D3188"/>
    <w:rsid w:val="006D5159"/>
    <w:rsid w:val="006D6779"/>
    <w:rsid w:val="006D6FA7"/>
    <w:rsid w:val="006E08FC"/>
    <w:rsid w:val="006E6935"/>
    <w:rsid w:val="006F2588"/>
    <w:rsid w:val="007060AF"/>
    <w:rsid w:val="00710A6C"/>
    <w:rsid w:val="00710D98"/>
    <w:rsid w:val="00711CE9"/>
    <w:rsid w:val="00712266"/>
    <w:rsid w:val="00712593"/>
    <w:rsid w:val="00712D82"/>
    <w:rsid w:val="00716E22"/>
    <w:rsid w:val="007171AB"/>
    <w:rsid w:val="007213D0"/>
    <w:rsid w:val="007219C0"/>
    <w:rsid w:val="007318AF"/>
    <w:rsid w:val="00731C75"/>
    <w:rsid w:val="00732599"/>
    <w:rsid w:val="00743E09"/>
    <w:rsid w:val="00744FCC"/>
    <w:rsid w:val="00747B9C"/>
    <w:rsid w:val="00750C93"/>
    <w:rsid w:val="007542FA"/>
    <w:rsid w:val="00754E24"/>
    <w:rsid w:val="00757B3B"/>
    <w:rsid w:val="007618C5"/>
    <w:rsid w:val="00764FA6"/>
    <w:rsid w:val="00765294"/>
    <w:rsid w:val="00771BCD"/>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172"/>
    <w:rsid w:val="007A629C"/>
    <w:rsid w:val="007A6348"/>
    <w:rsid w:val="007B023C"/>
    <w:rsid w:val="007B03CC"/>
    <w:rsid w:val="007B2F08"/>
    <w:rsid w:val="007C44FF"/>
    <w:rsid w:val="007C6456"/>
    <w:rsid w:val="007C7BDB"/>
    <w:rsid w:val="007D2FF5"/>
    <w:rsid w:val="007D4BCF"/>
    <w:rsid w:val="007D4F74"/>
    <w:rsid w:val="007D73AB"/>
    <w:rsid w:val="007D790E"/>
    <w:rsid w:val="007E2712"/>
    <w:rsid w:val="007E4A9C"/>
    <w:rsid w:val="007E5516"/>
    <w:rsid w:val="007E7EE2"/>
    <w:rsid w:val="007F06CA"/>
    <w:rsid w:val="007F0DD0"/>
    <w:rsid w:val="007F5D55"/>
    <w:rsid w:val="007F61D0"/>
    <w:rsid w:val="0080228F"/>
    <w:rsid w:val="00804C1B"/>
    <w:rsid w:val="0080595A"/>
    <w:rsid w:val="0080608A"/>
    <w:rsid w:val="008150A6"/>
    <w:rsid w:val="00815A8F"/>
    <w:rsid w:val="00817098"/>
    <w:rsid w:val="008178E6"/>
    <w:rsid w:val="0082249C"/>
    <w:rsid w:val="00824CCE"/>
    <w:rsid w:val="00827C29"/>
    <w:rsid w:val="00830B7B"/>
    <w:rsid w:val="00832661"/>
    <w:rsid w:val="008349AA"/>
    <w:rsid w:val="008375D5"/>
    <w:rsid w:val="00841486"/>
    <w:rsid w:val="00842BC9"/>
    <w:rsid w:val="008431AF"/>
    <w:rsid w:val="00844650"/>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4B9"/>
    <w:rsid w:val="008A4CEA"/>
    <w:rsid w:val="008A7506"/>
    <w:rsid w:val="008B1603"/>
    <w:rsid w:val="008B20ED"/>
    <w:rsid w:val="008B6135"/>
    <w:rsid w:val="008B7B28"/>
    <w:rsid w:val="008B7BEB"/>
    <w:rsid w:val="008C02B8"/>
    <w:rsid w:val="008C4538"/>
    <w:rsid w:val="008C562B"/>
    <w:rsid w:val="008C6717"/>
    <w:rsid w:val="008D0305"/>
    <w:rsid w:val="008D0A21"/>
    <w:rsid w:val="008D2D6B"/>
    <w:rsid w:val="008D3090"/>
    <w:rsid w:val="008D4306"/>
    <w:rsid w:val="008D4508"/>
    <w:rsid w:val="008D4DC4"/>
    <w:rsid w:val="008D4F12"/>
    <w:rsid w:val="008D7CAF"/>
    <w:rsid w:val="008E02EE"/>
    <w:rsid w:val="008E65A8"/>
    <w:rsid w:val="008E77D6"/>
    <w:rsid w:val="009036E7"/>
    <w:rsid w:val="0090605F"/>
    <w:rsid w:val="0091053B"/>
    <w:rsid w:val="00912158"/>
    <w:rsid w:val="00912945"/>
    <w:rsid w:val="009144EE"/>
    <w:rsid w:val="00915D4C"/>
    <w:rsid w:val="00925C0A"/>
    <w:rsid w:val="009279B2"/>
    <w:rsid w:val="00935814"/>
    <w:rsid w:val="009370E4"/>
    <w:rsid w:val="0094502D"/>
    <w:rsid w:val="00946561"/>
    <w:rsid w:val="00946B39"/>
    <w:rsid w:val="00947013"/>
    <w:rsid w:val="0095062C"/>
    <w:rsid w:val="00956EA9"/>
    <w:rsid w:val="00966E40"/>
    <w:rsid w:val="0097145F"/>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C0B"/>
    <w:rsid w:val="009F505F"/>
    <w:rsid w:val="00A00AE4"/>
    <w:rsid w:val="00A00D24"/>
    <w:rsid w:val="00A0129C"/>
    <w:rsid w:val="00A01F5C"/>
    <w:rsid w:val="00A12A69"/>
    <w:rsid w:val="00A140C2"/>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93"/>
    <w:rsid w:val="00A743AC"/>
    <w:rsid w:val="00A75AB7"/>
    <w:rsid w:val="00A8483F"/>
    <w:rsid w:val="00A870B0"/>
    <w:rsid w:val="00A8728A"/>
    <w:rsid w:val="00A87A54"/>
    <w:rsid w:val="00A9264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C1C"/>
    <w:rsid w:val="00AF4853"/>
    <w:rsid w:val="00AF53B9"/>
    <w:rsid w:val="00B00702"/>
    <w:rsid w:val="00B0106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811"/>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26D5"/>
    <w:rsid w:val="00BA61AC"/>
    <w:rsid w:val="00BB17B0"/>
    <w:rsid w:val="00BB28BF"/>
    <w:rsid w:val="00BB2F42"/>
    <w:rsid w:val="00BB4AC0"/>
    <w:rsid w:val="00BB5683"/>
    <w:rsid w:val="00BC112B"/>
    <w:rsid w:val="00BC17DF"/>
    <w:rsid w:val="00BC6832"/>
    <w:rsid w:val="00BD0826"/>
    <w:rsid w:val="00BD15AB"/>
    <w:rsid w:val="00BD181D"/>
    <w:rsid w:val="00BD40FB"/>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5EE"/>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D5D"/>
    <w:rsid w:val="00EB763D"/>
    <w:rsid w:val="00EB7FE4"/>
    <w:rsid w:val="00EC0A92"/>
    <w:rsid w:val="00EC1DA0"/>
    <w:rsid w:val="00EC329B"/>
    <w:rsid w:val="00EC4A5C"/>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8C9"/>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7C1"/>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28FDA"/>
  <w15:docId w15:val="{72B9010B-1981-4826-83E4-573C32B1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681068">
      <w:bodyDiv w:val="1"/>
      <w:marLeft w:val="0"/>
      <w:marRight w:val="0"/>
      <w:marTop w:val="0"/>
      <w:marBottom w:val="0"/>
      <w:divBdr>
        <w:top w:val="none" w:sz="0" w:space="0" w:color="auto"/>
        <w:left w:val="none" w:sz="0" w:space="0" w:color="auto"/>
        <w:bottom w:val="none" w:sz="0" w:space="0" w:color="auto"/>
        <w:right w:val="none" w:sz="0" w:space="0" w:color="auto"/>
      </w:divBdr>
    </w:div>
    <w:div w:id="16120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F7C2E2822F4148A7B8CF608798AAD7"/>
        <w:category>
          <w:name w:val="Allmänt"/>
          <w:gallery w:val="placeholder"/>
        </w:category>
        <w:types>
          <w:type w:val="bbPlcHdr"/>
        </w:types>
        <w:behaviors>
          <w:behavior w:val="content"/>
        </w:behaviors>
        <w:guid w:val="{D618C8C0-168B-4F92-B8DA-5836E714BA67}"/>
      </w:docPartPr>
      <w:docPartBody>
        <w:p w:rsidR="0049076D" w:rsidRDefault="000543BE" w:rsidP="000543BE">
          <w:pPr>
            <w:pStyle w:val="A1F7C2E2822F4148A7B8CF608798AAD7"/>
          </w:pPr>
          <w:r>
            <w:rPr>
              <w:rStyle w:val="Platshllartext"/>
            </w:rPr>
            <w:t xml:space="preserve"> </w:t>
          </w:r>
        </w:p>
      </w:docPartBody>
    </w:docPart>
    <w:docPart>
      <w:docPartPr>
        <w:name w:val="F267866EB9374DAEAE9C8425045B14A8"/>
        <w:category>
          <w:name w:val="Allmänt"/>
          <w:gallery w:val="placeholder"/>
        </w:category>
        <w:types>
          <w:type w:val="bbPlcHdr"/>
        </w:types>
        <w:behaviors>
          <w:behavior w:val="content"/>
        </w:behaviors>
        <w:guid w:val="{7F817B08-1C7A-4E19-8B8D-42E6979126DE}"/>
      </w:docPartPr>
      <w:docPartBody>
        <w:p w:rsidR="0049076D" w:rsidRDefault="000543BE" w:rsidP="000543BE">
          <w:pPr>
            <w:pStyle w:val="F267866EB9374DAEAE9C8425045B14A81"/>
          </w:pPr>
          <w:r>
            <w:rPr>
              <w:rStyle w:val="Platshllartext"/>
            </w:rPr>
            <w:t xml:space="preserve"> </w:t>
          </w:r>
        </w:p>
      </w:docPartBody>
    </w:docPart>
    <w:docPart>
      <w:docPartPr>
        <w:name w:val="4EA263E75C2D44B486E6AC5A61516935"/>
        <w:category>
          <w:name w:val="Allmänt"/>
          <w:gallery w:val="placeholder"/>
        </w:category>
        <w:types>
          <w:type w:val="bbPlcHdr"/>
        </w:types>
        <w:behaviors>
          <w:behavior w:val="content"/>
        </w:behaviors>
        <w:guid w:val="{5323677A-BC72-42AD-98BD-AF8333BD132F}"/>
      </w:docPartPr>
      <w:docPartBody>
        <w:p w:rsidR="0049076D" w:rsidRDefault="000543BE" w:rsidP="000543BE">
          <w:pPr>
            <w:pStyle w:val="4EA263E75C2D44B486E6AC5A615169351"/>
          </w:pPr>
          <w:r>
            <w:rPr>
              <w:rStyle w:val="Platshllartext"/>
            </w:rPr>
            <w:t xml:space="preserve"> </w:t>
          </w:r>
        </w:p>
      </w:docPartBody>
    </w:docPart>
    <w:docPart>
      <w:docPartPr>
        <w:name w:val="59D250C3E5DF40F18A4FA01AC20069F6"/>
        <w:category>
          <w:name w:val="Allmänt"/>
          <w:gallery w:val="placeholder"/>
        </w:category>
        <w:types>
          <w:type w:val="bbPlcHdr"/>
        </w:types>
        <w:behaviors>
          <w:behavior w:val="content"/>
        </w:behaviors>
        <w:guid w:val="{688280F1-8835-4F5A-841A-758FE16659AB}"/>
      </w:docPartPr>
      <w:docPartBody>
        <w:p w:rsidR="0049076D" w:rsidRDefault="000543BE" w:rsidP="000543BE">
          <w:pPr>
            <w:pStyle w:val="59D250C3E5DF40F18A4FA01AC20069F6"/>
          </w:pPr>
          <w:r>
            <w:rPr>
              <w:rStyle w:val="Platshllartext"/>
            </w:rPr>
            <w:t xml:space="preserve"> </w:t>
          </w:r>
        </w:p>
      </w:docPartBody>
    </w:docPart>
    <w:docPart>
      <w:docPartPr>
        <w:name w:val="35CD4171F4034F069A3968D0F9F2040C"/>
        <w:category>
          <w:name w:val="Allmänt"/>
          <w:gallery w:val="placeholder"/>
        </w:category>
        <w:types>
          <w:type w:val="bbPlcHdr"/>
        </w:types>
        <w:behaviors>
          <w:behavior w:val="content"/>
        </w:behaviors>
        <w:guid w:val="{5AE0784A-0A3B-42D4-AE4C-0432680FB4BA}"/>
      </w:docPartPr>
      <w:docPartBody>
        <w:p w:rsidR="0049076D" w:rsidRDefault="000543BE" w:rsidP="000543BE">
          <w:pPr>
            <w:pStyle w:val="35CD4171F4034F069A3968D0F9F2040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BE"/>
    <w:rsid w:val="00031F65"/>
    <w:rsid w:val="000543BE"/>
    <w:rsid w:val="001D7543"/>
    <w:rsid w:val="0049076D"/>
    <w:rsid w:val="00766592"/>
    <w:rsid w:val="008154C8"/>
    <w:rsid w:val="00880A6A"/>
    <w:rsid w:val="00E57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7199093DD6496ABC8355A6066B5AFD">
    <w:name w:val="527199093DD6496ABC8355A6066B5AFD"/>
    <w:rsid w:val="000543BE"/>
  </w:style>
  <w:style w:type="character" w:styleId="Platshllartext">
    <w:name w:val="Placeholder Text"/>
    <w:basedOn w:val="Standardstycketeckensnitt"/>
    <w:uiPriority w:val="99"/>
    <w:semiHidden/>
    <w:rsid w:val="000543BE"/>
    <w:rPr>
      <w:noProof w:val="0"/>
      <w:color w:val="808080"/>
    </w:rPr>
  </w:style>
  <w:style w:type="paragraph" w:customStyle="1" w:styleId="71CE2D1F551E471F8A886833CCA0C6DD">
    <w:name w:val="71CE2D1F551E471F8A886833CCA0C6DD"/>
    <w:rsid w:val="000543BE"/>
  </w:style>
  <w:style w:type="paragraph" w:customStyle="1" w:styleId="CE3BD77F2B544EFBB91FA4FB36A30477">
    <w:name w:val="CE3BD77F2B544EFBB91FA4FB36A30477"/>
    <w:rsid w:val="000543BE"/>
  </w:style>
  <w:style w:type="paragraph" w:customStyle="1" w:styleId="7FBB05B1CB0943CCBF87FB91257237FC">
    <w:name w:val="7FBB05B1CB0943CCBF87FB91257237FC"/>
    <w:rsid w:val="000543BE"/>
  </w:style>
  <w:style w:type="paragraph" w:customStyle="1" w:styleId="A1F7C2E2822F4148A7B8CF608798AAD7">
    <w:name w:val="A1F7C2E2822F4148A7B8CF608798AAD7"/>
    <w:rsid w:val="000543BE"/>
  </w:style>
  <w:style w:type="paragraph" w:customStyle="1" w:styleId="F267866EB9374DAEAE9C8425045B14A8">
    <w:name w:val="F267866EB9374DAEAE9C8425045B14A8"/>
    <w:rsid w:val="000543BE"/>
  </w:style>
  <w:style w:type="paragraph" w:customStyle="1" w:styleId="64D7158B60434032B0E3ACD8293CFF13">
    <w:name w:val="64D7158B60434032B0E3ACD8293CFF13"/>
    <w:rsid w:val="000543BE"/>
  </w:style>
  <w:style w:type="paragraph" w:customStyle="1" w:styleId="0D185E57E3144A6385179E83876F5B82">
    <w:name w:val="0D185E57E3144A6385179E83876F5B82"/>
    <w:rsid w:val="000543BE"/>
  </w:style>
  <w:style w:type="paragraph" w:customStyle="1" w:styleId="5784595533D14AE6BF58E507261AFE85">
    <w:name w:val="5784595533D14AE6BF58E507261AFE85"/>
    <w:rsid w:val="000543BE"/>
  </w:style>
  <w:style w:type="paragraph" w:customStyle="1" w:styleId="4EA263E75C2D44B486E6AC5A61516935">
    <w:name w:val="4EA263E75C2D44B486E6AC5A61516935"/>
    <w:rsid w:val="000543BE"/>
  </w:style>
  <w:style w:type="paragraph" w:customStyle="1" w:styleId="59D250C3E5DF40F18A4FA01AC20069F6">
    <w:name w:val="59D250C3E5DF40F18A4FA01AC20069F6"/>
    <w:rsid w:val="000543BE"/>
  </w:style>
  <w:style w:type="paragraph" w:customStyle="1" w:styleId="F267866EB9374DAEAE9C8425045B14A81">
    <w:name w:val="F267866EB9374DAEAE9C8425045B14A81"/>
    <w:rsid w:val="000543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A263E75C2D44B486E6AC5A615169351">
    <w:name w:val="4EA263E75C2D44B486E6AC5A615169351"/>
    <w:rsid w:val="000543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251D0894DB40FD87CD46FD0CC5B6E1">
    <w:name w:val="AB251D0894DB40FD87CD46FD0CC5B6E1"/>
    <w:rsid w:val="000543BE"/>
  </w:style>
  <w:style w:type="paragraph" w:customStyle="1" w:styleId="9D25F4DFF3164A89BAE6F7F77E5EDEB3">
    <w:name w:val="9D25F4DFF3164A89BAE6F7F77E5EDEB3"/>
    <w:rsid w:val="000543BE"/>
  </w:style>
  <w:style w:type="paragraph" w:customStyle="1" w:styleId="088F3FD3A394448E9B985C7C6D5C8609">
    <w:name w:val="088F3FD3A394448E9B985C7C6D5C8609"/>
    <w:rsid w:val="000543BE"/>
  </w:style>
  <w:style w:type="paragraph" w:customStyle="1" w:styleId="5272B251179B441986A28D0E9F74E989">
    <w:name w:val="5272B251179B441986A28D0E9F74E989"/>
    <w:rsid w:val="000543BE"/>
  </w:style>
  <w:style w:type="paragraph" w:customStyle="1" w:styleId="A29EEE13744C4F939930F1516B9DD380">
    <w:name w:val="A29EEE13744C4F939930F1516B9DD380"/>
    <w:rsid w:val="000543BE"/>
  </w:style>
  <w:style w:type="paragraph" w:customStyle="1" w:styleId="35CD4171F4034F069A3968D0F9F2040C">
    <w:name w:val="35CD4171F4034F069A3968D0F9F2040C"/>
    <w:rsid w:val="000543BE"/>
  </w:style>
  <w:style w:type="paragraph" w:customStyle="1" w:styleId="E57A170C920E4AED837B6DEB276936CD">
    <w:name w:val="E57A170C920E4AED837B6DEB276936CD"/>
    <w:rsid w:val="00054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5a266412-7f62-4bf9-a0e9-fabd8b2b0799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F5C226A6C47EF42BAE5D3A06E5F1025" ma:contentTypeVersion="26" ma:contentTypeDescription="Skapa nytt dokument med möjlighet att välja RK-mall" ma:contentTypeScope="" ma:versionID="24d11e315b3c842cba4135290676a536">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253d402-ac86-4cd3-ab6b-18188d7f4291" targetNamespace="http://schemas.microsoft.com/office/2006/metadata/properties" ma:root="true" ma:fieldsID="71bedbf39412d18904bc969fdc91e3e0" ns2:_="" ns3:_="" ns4:_="" ns5:_="" ns6:_="">
    <xsd:import namespace="cc625d36-bb37-4650-91b9-0c96159295ba"/>
    <xsd:import namespace="4e9c2f0c-7bf8-49af-8356-cbf363fc78a7"/>
    <xsd:import namespace="18f3d968-6251-40b0-9f11-012b293496c2"/>
    <xsd:import namespace="9c9941df-7074-4a92-bf99-225d24d78d61"/>
    <xsd:import namespace="1253d402-ac86-4cd3-ab6b-18188d7f4291"/>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c3d68aef-5bf9-4ee1-bf8a-7088d5b39dc9}" ma:internalName="TaxCatchAll" ma:showField="CatchAllData" ma:web="80b56242-7c03-4ba7-a16b-d37a5724a932">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c3d68aef-5bf9-4ee1-bf8a-7088d5b39dc9}" ma:internalName="TaxCatchAllLabel" ma:readOnly="true" ma:showField="CatchAllDataLabel" ma:web="80b56242-7c03-4ba7-a16b-d37a5724a93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3d402-ac86-4cd3-ab6b-18188d7f4291"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S2020/09311</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C0094-B225-426C-963D-58DA8A8D11DE}"/>
</file>

<file path=customXml/itemProps2.xml><?xml version="1.0" encoding="utf-8"?>
<ds:datastoreItem xmlns:ds="http://schemas.openxmlformats.org/officeDocument/2006/customXml" ds:itemID="{0CD5AD17-690A-4589-A02D-000D38D80862}"/>
</file>

<file path=customXml/itemProps3.xml><?xml version="1.0" encoding="utf-8"?>
<ds:datastoreItem xmlns:ds="http://schemas.openxmlformats.org/officeDocument/2006/customXml" ds:itemID="{ECC4AE8A-A7B5-4FA3-AAC3-5D72D7C7F1B3}"/>
</file>

<file path=customXml/itemProps4.xml><?xml version="1.0" encoding="utf-8"?>
<ds:datastoreItem xmlns:ds="http://schemas.openxmlformats.org/officeDocument/2006/customXml" ds:itemID="{0CD5AD17-690A-4589-A02D-000D38D80862}">
  <ds:schemaRefs>
    <ds:schemaRef ds:uri="http://schemas.microsoft.com/sharepoint/v3/contenttype/forms"/>
  </ds:schemaRefs>
</ds:datastoreItem>
</file>

<file path=customXml/itemProps5.xml><?xml version="1.0" encoding="utf-8"?>
<ds:datastoreItem xmlns:ds="http://schemas.openxmlformats.org/officeDocument/2006/customXml" ds:itemID="{068C5717-7B57-46F8-9645-20C034304E2F}">
  <ds:schemaRefs>
    <ds:schemaRef ds:uri="http://schemas.microsoft.com/office/2006/metadata/customXsn"/>
  </ds:schemaRefs>
</ds:datastoreItem>
</file>

<file path=customXml/itemProps6.xml><?xml version="1.0" encoding="utf-8"?>
<ds:datastoreItem xmlns:ds="http://schemas.openxmlformats.org/officeDocument/2006/customXml" ds:itemID="{ED971EAB-F82C-4E01-994F-AEB6A6352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253d402-ac86-4cd3-ab6b-18188d7f4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4A12EC-0607-4712-9F66-49B6DB11E24D}"/>
</file>

<file path=customXml/itemProps8.xml><?xml version="1.0" encoding="utf-8"?>
<ds:datastoreItem xmlns:ds="http://schemas.openxmlformats.org/officeDocument/2006/customXml" ds:itemID="{E81CE548-7050-44F9-8D39-D91079CFE7B7}"/>
</file>

<file path=docProps/app.xml><?xml version="1.0" encoding="utf-8"?>
<Properties xmlns="http://schemas.openxmlformats.org/officeDocument/2006/extended-properties" xmlns:vt="http://schemas.openxmlformats.org/officeDocument/2006/docPropsVTypes">
  <Template>RK Basmall</Template>
  <TotalTime>0</TotalTime>
  <Pages>1</Pages>
  <Words>488</Words>
  <Characters>2591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21 947 Målet för sjukpenningtalet 0111.docx</dc:title>
  <dc:subject/>
  <dc:creator>Sofie Östling</dc:creator>
  <cp:keywords/>
  <dc:description/>
  <cp:lastModifiedBy>Sofie Östling</cp:lastModifiedBy>
  <cp:revision>4</cp:revision>
  <dcterms:created xsi:type="dcterms:W3CDTF">2021-01-11T12:00:00Z</dcterms:created>
  <dcterms:modified xsi:type="dcterms:W3CDTF">2021-01-12T07:49:00Z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d4442d53-d4ac-49f9-8b40-a9dfd22a9fab</vt:lpwstr>
  </property>
</Properties>
</file>