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4647D7FB" w:rsidR="00FD597F" w:rsidRDefault="00FD597F" w:rsidP="00B12B1D">
      <w:pPr>
        <w:pStyle w:val="Rubrik"/>
        <w:spacing w:after="320"/>
      </w:pPr>
      <w:r w:rsidRPr="00FD597F">
        <w:t>S</w:t>
      </w:r>
      <w:r w:rsidR="001D1BD6">
        <w:t>var</w:t>
      </w:r>
      <w:r w:rsidR="00234691">
        <w:t xml:space="preserve"> på fråga 2016/17:493</w:t>
      </w:r>
      <w:r w:rsidR="00EF7DF7">
        <w:t xml:space="preserve"> av </w:t>
      </w:r>
      <w:r w:rsidR="00234691">
        <w:t>Maria Abrahamsson (M</w:t>
      </w:r>
      <w:r w:rsidR="001D1BD6">
        <w:t xml:space="preserve">) </w:t>
      </w:r>
      <w:r w:rsidR="00234691">
        <w:t>Brottso</w:t>
      </w:r>
      <w:r w:rsidR="00234691">
        <w:t>f</w:t>
      </w:r>
      <w:r w:rsidR="00234691">
        <w:t>fers möjlighet till upprättelse i rimlig tid</w:t>
      </w:r>
    </w:p>
    <w:p w14:paraId="0E31ED89" w14:textId="04065CD3" w:rsidR="00234691" w:rsidRDefault="00234691" w:rsidP="00FD597F">
      <w:pPr>
        <w:pStyle w:val="Brdtext"/>
      </w:pPr>
      <w:r>
        <w:t>Maria Abrahamsson har frågat mig hur jag säkerställer att Sverige lever upp till Europakonventionen så att polisanmälda brott utreds och beivras och brottsoffer därmed får möjlighet till upprättelse i rimlig tid.</w:t>
      </w:r>
    </w:p>
    <w:p w14:paraId="45532642" w14:textId="162C273B" w:rsidR="006E72D0" w:rsidRDefault="006524A0" w:rsidP="006E72D0">
      <w:pPr>
        <w:pStyle w:val="Brdtext"/>
      </w:pPr>
      <w:r>
        <w:t>Att utreda brott är en av Polismyndighetens kärnuppgifter och en uppgift som har stor betydelse för människors tilltro till rättssamhället.</w:t>
      </w:r>
      <w:r w:rsidR="00A6636F">
        <w:t xml:space="preserve"> </w:t>
      </w:r>
      <w:r w:rsidR="006E72D0">
        <w:t xml:space="preserve">Det främsta syftet med ombildningen av polisen till en myndighet den 1 januari 2015 var att stärka polisens förmåga att bekämpa brott. De vinster som en samlad myndighet kan ge har dock inte </w:t>
      </w:r>
      <w:r w:rsidR="007B3DE2">
        <w:t xml:space="preserve">fullt ut </w:t>
      </w:r>
      <w:r w:rsidR="006E72D0">
        <w:t>fått genomslag ännu. Det är nu av stor vikt att få stabilitet i organisationen och kunna lägga grunden för den fortsatta utvecklingen av verksamheten. Här är också en väl fungerande kompetensförsörjning en viktig förutsättning.</w:t>
      </w:r>
      <w:bookmarkStart w:id="0" w:name="_GoBack"/>
      <w:bookmarkEnd w:id="0"/>
    </w:p>
    <w:p w14:paraId="57797DAD" w14:textId="167E5022" w:rsidR="00447619" w:rsidRDefault="006E72D0" w:rsidP="006E72D0">
      <w:pPr>
        <w:pStyle w:val="Brdtext"/>
      </w:pPr>
      <w:r>
        <w:t xml:space="preserve">Polismyndigheten </w:t>
      </w:r>
      <w:r w:rsidR="00A6636F">
        <w:t xml:space="preserve">har </w:t>
      </w:r>
      <w:r w:rsidR="00EC1345">
        <w:t xml:space="preserve">under hösten </w:t>
      </w:r>
      <w:r w:rsidR="00A6636F">
        <w:t xml:space="preserve">beslutat om åtgärder för att stärka den operativa förmågan och förbättra verksamhetsresultaten, exempelvis genom ökade resurser till </w:t>
      </w:r>
      <w:r>
        <w:t>ut</w:t>
      </w:r>
      <w:r w:rsidR="00A6636F">
        <w:t>red</w:t>
      </w:r>
      <w:r>
        <w:t>ningsverksamheten, utveckla</w:t>
      </w:r>
      <w:r w:rsidR="00A6636F">
        <w:t>de</w:t>
      </w:r>
      <w:r>
        <w:t xml:space="preserve"> arbetsme</w:t>
      </w:r>
      <w:r w:rsidR="00447619">
        <w:t>toder och förbättra</w:t>
      </w:r>
      <w:r w:rsidR="00A6636F">
        <w:t>t</w:t>
      </w:r>
      <w:r w:rsidR="00447619">
        <w:t xml:space="preserve"> teknikstö</w:t>
      </w:r>
      <w:r w:rsidR="00A6636F">
        <w:t>d</w:t>
      </w:r>
      <w:r>
        <w:t xml:space="preserve">. </w:t>
      </w:r>
      <w:r w:rsidR="00A6636F">
        <w:t>Myndighetens målsättning är att tydliga resultatförbät</w:t>
      </w:r>
      <w:r w:rsidR="00A6636F">
        <w:t>t</w:t>
      </w:r>
      <w:r w:rsidR="00A6636F">
        <w:t xml:space="preserve">ringar ska kunna påvisas under 2017. </w:t>
      </w:r>
      <w:r w:rsidR="00447619">
        <w:t>För att ge Polismyndigheten möjlighet att öka sina personella resurser har regeringen i budgetpropositionen föresl</w:t>
      </w:r>
      <w:r w:rsidR="00447619">
        <w:t>a</w:t>
      </w:r>
      <w:r w:rsidR="00447619">
        <w:t xml:space="preserve">git ett tillskott till Polismyndigheten på sammanlagt drygt 2 miljarder kronor under perioden 2017–2020, vilket riksdagen nu har tillstyrkt. </w:t>
      </w:r>
    </w:p>
    <w:p w14:paraId="7A46924F" w14:textId="7E8D1849" w:rsidR="00B12B1D" w:rsidRPr="00B12B1D" w:rsidRDefault="001D1BD6" w:rsidP="00B12B1D">
      <w:pPr>
        <w:pStyle w:val="Brdtext"/>
        <w:spacing w:after="480"/>
      </w:pPr>
      <w:r>
        <w:t>Stockholm den 22</w:t>
      </w:r>
      <w:r w:rsidR="00EF7DF7">
        <w:t xml:space="preserve"> december </w:t>
      </w:r>
      <w:r w:rsidR="00CF0334">
        <w:t>2016</w:t>
      </w:r>
    </w:p>
    <w:p w14:paraId="33D51761" w14:textId="0752A5C5" w:rsidR="0003679E" w:rsidRPr="00222258" w:rsidRDefault="00CF0334" w:rsidP="005C120D">
      <w:pPr>
        <w:pStyle w:val="Brdtext"/>
      </w:pPr>
      <w:r>
        <w:t>Anders Ygeman</w:t>
      </w:r>
    </w:p>
    <w:sectPr w:rsidR="0003679E" w:rsidRPr="00222258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6D0A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2B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2B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2C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2D2EFD27" w:rsidR="00FD597F" w:rsidRDefault="005160DC" w:rsidP="00EE3C0F">
              <w:pPr>
                <w:pStyle w:val="Sidhuvud"/>
              </w:pPr>
              <w:r w:rsidRPr="005160DC">
                <w:t>Ju2016/08981/POL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 w:rsidP="00B12B1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4691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35CA7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3F5415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47619"/>
    <w:rsid w:val="0046269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53B7"/>
    <w:rsid w:val="004E1C73"/>
    <w:rsid w:val="004E25CD"/>
    <w:rsid w:val="004E6110"/>
    <w:rsid w:val="004F0448"/>
    <w:rsid w:val="004F1038"/>
    <w:rsid w:val="004F1EA0"/>
    <w:rsid w:val="004F6525"/>
    <w:rsid w:val="00500595"/>
    <w:rsid w:val="00502C51"/>
    <w:rsid w:val="00505905"/>
    <w:rsid w:val="00511A1B"/>
    <w:rsid w:val="00511A68"/>
    <w:rsid w:val="005160DC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24A0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B4781"/>
    <w:rsid w:val="006B4A30"/>
    <w:rsid w:val="006B7569"/>
    <w:rsid w:val="006C1FF1"/>
    <w:rsid w:val="006C28EE"/>
    <w:rsid w:val="006D0231"/>
    <w:rsid w:val="006D2998"/>
    <w:rsid w:val="006D3188"/>
    <w:rsid w:val="006E08FC"/>
    <w:rsid w:val="006E72D0"/>
    <w:rsid w:val="006F2588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B3DE2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75D5"/>
    <w:rsid w:val="00837A1C"/>
    <w:rsid w:val="00840C2B"/>
    <w:rsid w:val="008431AF"/>
    <w:rsid w:val="0084720A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2523B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0FBC"/>
    <w:rsid w:val="00A43B02"/>
    <w:rsid w:val="00A46B85"/>
    <w:rsid w:val="00A50585"/>
    <w:rsid w:val="00A506F1"/>
    <w:rsid w:val="00A5156E"/>
    <w:rsid w:val="00A53E57"/>
    <w:rsid w:val="00A56824"/>
    <w:rsid w:val="00A6636F"/>
    <w:rsid w:val="00A66940"/>
    <w:rsid w:val="00A67276"/>
    <w:rsid w:val="00A67840"/>
    <w:rsid w:val="00A71A9E"/>
    <w:rsid w:val="00A743AC"/>
    <w:rsid w:val="00A870B0"/>
    <w:rsid w:val="00A87A54"/>
    <w:rsid w:val="00A94DDC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2B1D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4702"/>
    <w:rsid w:val="00B96681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CF6823"/>
    <w:rsid w:val="00D021D2"/>
    <w:rsid w:val="00D061BB"/>
    <w:rsid w:val="00D07BE1"/>
    <w:rsid w:val="00D10F5B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5D57"/>
    <w:rsid w:val="00E8751E"/>
    <w:rsid w:val="00EA1688"/>
    <w:rsid w:val="00EA4C83"/>
    <w:rsid w:val="00EC1345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49CC"/>
    <w:rsid w:val="00F96097"/>
    <w:rsid w:val="00F96B2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d08d5739-77db-45e0-b5e5-3b62fae33edf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Ju2016/08981/POL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0373-9241-4599-8806-3B1A41272693}"/>
</file>

<file path=customXml/itemProps2.xml><?xml version="1.0" encoding="utf-8"?>
<ds:datastoreItem xmlns:ds="http://schemas.openxmlformats.org/officeDocument/2006/customXml" ds:itemID="{7A6EB895-B80A-4392-96E3-F7001322D932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EAFB84DF-4EC7-4EA1-9FCE-1657ADEF6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421674-9EB5-46F6-B074-81FD38C0C14B}"/>
</file>

<file path=customXml/itemProps6.xml><?xml version="1.0" encoding="utf-8"?>
<ds:datastoreItem xmlns:ds="http://schemas.openxmlformats.org/officeDocument/2006/customXml" ds:itemID="{7A6EB895-B80A-4392-96E3-F7001322D932}"/>
</file>

<file path=customXml/itemProps7.xml><?xml version="1.0" encoding="utf-8"?>
<ds:datastoreItem xmlns:ds="http://schemas.openxmlformats.org/officeDocument/2006/customXml" ds:itemID="{60E8556A-A8B3-4540-82EF-F9537FED594A}"/>
</file>

<file path=customXml/itemProps8.xml><?xml version="1.0" encoding="utf-8"?>
<ds:datastoreItem xmlns:ds="http://schemas.openxmlformats.org/officeDocument/2006/customXml" ds:itemID="{B927ED34-C023-4D26-9A6B-40B5F0226E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Jenny Timerdal</cp:lastModifiedBy>
  <cp:revision>15</cp:revision>
  <cp:lastPrinted>2016-11-21T14:34:00Z</cp:lastPrinted>
  <dcterms:created xsi:type="dcterms:W3CDTF">2016-12-14T14:26:00Z</dcterms:created>
  <dcterms:modified xsi:type="dcterms:W3CDTF">2016-12-22T08:22:00Z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c4316e40-5ba7-4a79-8645-890d721d9b44</vt:lpwstr>
  </property>
</Properties>
</file>