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60F2C" w14:textId="77777777" w:rsidR="002C025A" w:rsidRDefault="002C025A" w:rsidP="00DA0661">
      <w:pPr>
        <w:pStyle w:val="Rubrik"/>
      </w:pPr>
      <w:bookmarkStart w:id="0" w:name="Start"/>
      <w:bookmarkEnd w:id="0"/>
      <w:r>
        <w:t>Svar på fråga 20</w:t>
      </w:r>
      <w:r w:rsidR="00D82C56">
        <w:t>19</w:t>
      </w:r>
      <w:r>
        <w:t>/</w:t>
      </w:r>
      <w:r w:rsidR="00D82C56">
        <w:t>20</w:t>
      </w:r>
      <w:r>
        <w:t>:</w:t>
      </w:r>
      <w:r w:rsidR="00975DBA">
        <w:t>1</w:t>
      </w:r>
      <w:r w:rsidR="000628C0">
        <w:t>228</w:t>
      </w:r>
      <w:r>
        <w:t xml:space="preserve"> av </w:t>
      </w:r>
      <w:r w:rsidR="000628C0">
        <w:t xml:space="preserve">Jessica </w:t>
      </w:r>
      <w:proofErr w:type="spellStart"/>
      <w:r w:rsidR="000628C0">
        <w:t>Thunander</w:t>
      </w:r>
      <w:proofErr w:type="spellEnd"/>
      <w:r>
        <w:t xml:space="preserve"> (</w:t>
      </w:r>
      <w:r w:rsidR="000628C0">
        <w:t>V</w:t>
      </w:r>
      <w:r>
        <w:t>)</w:t>
      </w:r>
      <w:r>
        <w:br/>
      </w:r>
      <w:r w:rsidR="000628C0">
        <w:t>Upphandling av Gotlandstrafiken</w:t>
      </w:r>
    </w:p>
    <w:p w14:paraId="2FA0E234" w14:textId="77777777" w:rsidR="006C7D65" w:rsidRDefault="000628C0" w:rsidP="000628C0">
      <w:pPr>
        <w:pStyle w:val="Brdtext"/>
      </w:pPr>
      <w:r>
        <w:t xml:space="preserve">Jessica </w:t>
      </w:r>
      <w:proofErr w:type="spellStart"/>
      <w:r>
        <w:t>Thunander</w:t>
      </w:r>
      <w:proofErr w:type="spellEnd"/>
      <w:r>
        <w:t xml:space="preserve"> har frågat mig om jag avser att vidta åtgärder, och i så fall vilka, för att förbättra kvaliteten på Gotlandstrafiken och Gotlands regionala utveckling från 2027. </w:t>
      </w:r>
    </w:p>
    <w:p w14:paraId="4A12A8DA" w14:textId="77777777" w:rsidR="000628C0" w:rsidRDefault="000628C0" w:rsidP="00A2178B">
      <w:pPr>
        <w:pStyle w:val="Brdtext"/>
      </w:pPr>
      <w:r w:rsidRPr="000628C0">
        <w:t>Trafikverket har enligt sin i</w:t>
      </w:r>
      <w:r>
        <w:t xml:space="preserve">nstruktion </w:t>
      </w:r>
      <w:r w:rsidR="00A2178B">
        <w:t xml:space="preserve">ansvar för statens avtal om linjesjöfart till Gotland. Nuvarande avtal om färjetrafik till Gotland gäller till och med januari 2027. Trafikverket har på eget initiativ gjort en förstudie </w:t>
      </w:r>
      <w:r w:rsidR="001B13A5">
        <w:t xml:space="preserve">av färjetrafiken på Gotland och </w:t>
      </w:r>
      <w:r w:rsidR="00B1541A">
        <w:t xml:space="preserve">överlämnade </w:t>
      </w:r>
      <w:r w:rsidR="001F5CE2">
        <w:t xml:space="preserve">den </w:t>
      </w:r>
      <w:r w:rsidR="00B1541A">
        <w:t>i mars 2020</w:t>
      </w:r>
      <w:r w:rsidR="001B13A5">
        <w:t xml:space="preserve"> till regeringen. Av förstudien framgår att den utgör det inledande arbetet inför kommande upphandling för perioden som startar 2027. </w:t>
      </w:r>
    </w:p>
    <w:p w14:paraId="1E123F7D" w14:textId="3306CFF3" w:rsidR="005C65D1" w:rsidRDefault="005C65D1" w:rsidP="00A2178B">
      <w:pPr>
        <w:pStyle w:val="Brdtext"/>
      </w:pPr>
      <w:r>
        <w:t xml:space="preserve">Staten upphandlar färjetrafik till Gotland för att säkerställa tillgång till väl fungerande </w:t>
      </w:r>
      <w:r w:rsidR="000F5260">
        <w:t xml:space="preserve">klimatsmarta </w:t>
      </w:r>
      <w:r>
        <w:t xml:space="preserve">kommunikationer. Det handlar om att skapa förutsättningar för människor att leva och utvecklas på Gotland. Näringslivet behöver möjligheter till godstransporter och samhällsviktiga funktioner behöver garanteras regelbundna och anpassade sätt att transportera bland annat farligt gods. Trafikverkets förstudie har nyligen inkommit och den kommer framöver att beredas i Regeringskansliet. </w:t>
      </w:r>
    </w:p>
    <w:p w14:paraId="019094A1" w14:textId="77777777" w:rsidR="002C025A" w:rsidRPr="001F5CE2" w:rsidRDefault="002C025A" w:rsidP="006A12F1">
      <w:pPr>
        <w:pStyle w:val="Brdtext"/>
      </w:pPr>
      <w:r w:rsidRPr="001F5CE2">
        <w:t>Stockholm den</w:t>
      </w:r>
      <w:r w:rsidR="005A3D92" w:rsidRPr="001F5CE2">
        <w:t xml:space="preserve"> </w:t>
      </w:r>
      <w:sdt>
        <w:sdtPr>
          <w:id w:val="-1225218591"/>
          <w:placeholder>
            <w:docPart w:val="5501685AA9EC4FDB92949F4D70BBCFDC"/>
          </w:placeholder>
          <w:dataBinding w:prefixMappings="xmlns:ns0='http://lp/documentinfo/RK' " w:xpath="/ns0:DocumentInfo[1]/ns0:BaseInfo[1]/ns0:HeaderDate[1]" w:storeItemID="{1D368612-079A-4B1B-AE8B-61B7FF166062}"/>
          <w:date w:fullDate="2020-04-28T00:00:00Z">
            <w:dateFormat w:val="d MMMM yyyy"/>
            <w:lid w:val="sv-SE"/>
            <w:storeMappedDataAs w:val="dateTime"/>
            <w:calendar w:val="gregorian"/>
          </w:date>
        </w:sdtPr>
        <w:sdtEndPr/>
        <w:sdtContent>
          <w:r w:rsidR="000628C0" w:rsidRPr="001F5CE2">
            <w:t>28 april 2020</w:t>
          </w:r>
        </w:sdtContent>
      </w:sdt>
    </w:p>
    <w:p w14:paraId="22A2920C" w14:textId="036FC41E" w:rsidR="002C025A" w:rsidRDefault="002C025A" w:rsidP="004E7A8F">
      <w:pPr>
        <w:pStyle w:val="Brdtextutanavstnd"/>
      </w:pPr>
    </w:p>
    <w:p w14:paraId="71C35F07" w14:textId="77777777" w:rsidR="00801C9E" w:rsidRPr="001F5CE2" w:rsidRDefault="00801C9E" w:rsidP="004E7A8F">
      <w:pPr>
        <w:pStyle w:val="Brdtextutanavstnd"/>
      </w:pPr>
    </w:p>
    <w:p w14:paraId="51C99A9F" w14:textId="77777777" w:rsidR="002C025A" w:rsidRPr="000628C0" w:rsidRDefault="0006705A" w:rsidP="00422A41">
      <w:pPr>
        <w:pStyle w:val="Brdtext"/>
        <w:rPr>
          <w:lang w:val="en-GB"/>
        </w:rPr>
      </w:pPr>
      <w:r w:rsidRPr="000628C0">
        <w:rPr>
          <w:lang w:val="en-GB"/>
        </w:rPr>
        <w:t xml:space="preserve">Tomas </w:t>
      </w:r>
      <w:proofErr w:type="spellStart"/>
      <w:r w:rsidRPr="000628C0">
        <w:rPr>
          <w:lang w:val="en-GB"/>
        </w:rPr>
        <w:t>Eneroth</w:t>
      </w:r>
      <w:proofErr w:type="spellEnd"/>
    </w:p>
    <w:p w14:paraId="3E3D96F2" w14:textId="77777777" w:rsidR="002C025A" w:rsidRPr="000628C0" w:rsidRDefault="002C025A" w:rsidP="00DB48AB">
      <w:pPr>
        <w:pStyle w:val="Brdtext"/>
        <w:rPr>
          <w:lang w:val="en-GB"/>
        </w:rPr>
      </w:pPr>
    </w:p>
    <w:sectPr w:rsidR="002C025A" w:rsidRPr="000628C0"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9976" w14:textId="77777777" w:rsidR="005D15FB" w:rsidRDefault="005D15FB" w:rsidP="00A87A54">
      <w:pPr>
        <w:spacing w:after="0" w:line="240" w:lineRule="auto"/>
      </w:pPr>
      <w:r>
        <w:separator/>
      </w:r>
    </w:p>
  </w:endnote>
  <w:endnote w:type="continuationSeparator" w:id="0">
    <w:p w14:paraId="6C350661" w14:textId="77777777" w:rsidR="005D15FB" w:rsidRDefault="005D15F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270E5B" w14:textId="77777777" w:rsidTr="006A26EC">
      <w:trPr>
        <w:trHeight w:val="227"/>
        <w:jc w:val="right"/>
      </w:trPr>
      <w:tc>
        <w:tcPr>
          <w:tcW w:w="708" w:type="dxa"/>
          <w:vAlign w:val="bottom"/>
        </w:tcPr>
        <w:p w14:paraId="0304E7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64365">
            <w:rPr>
              <w:rStyle w:val="Sidnummer"/>
              <w:noProof/>
            </w:rPr>
            <w:t>1</w:t>
          </w:r>
          <w:r>
            <w:rPr>
              <w:rStyle w:val="Sidnummer"/>
            </w:rPr>
            <w:fldChar w:fldCharType="end"/>
          </w:r>
          <w:r>
            <w:rPr>
              <w:rStyle w:val="Sidnummer"/>
            </w:rPr>
            <w:t>)</w:t>
          </w:r>
        </w:p>
      </w:tc>
    </w:tr>
    <w:tr w:rsidR="005606BC" w:rsidRPr="00347E11" w14:paraId="2A949800" w14:textId="77777777" w:rsidTr="006A26EC">
      <w:trPr>
        <w:trHeight w:val="850"/>
        <w:jc w:val="right"/>
      </w:trPr>
      <w:tc>
        <w:tcPr>
          <w:tcW w:w="708" w:type="dxa"/>
          <w:vAlign w:val="bottom"/>
        </w:tcPr>
        <w:p w14:paraId="6B5EB00B" w14:textId="77777777" w:rsidR="005606BC" w:rsidRPr="00347E11" w:rsidRDefault="005606BC" w:rsidP="005606BC">
          <w:pPr>
            <w:pStyle w:val="Sidfot"/>
            <w:spacing w:line="276" w:lineRule="auto"/>
            <w:jc w:val="right"/>
          </w:pPr>
        </w:p>
      </w:tc>
    </w:tr>
  </w:tbl>
  <w:p w14:paraId="2197F12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8C59C" w14:textId="77777777" w:rsidTr="001F4302">
      <w:trPr>
        <w:trHeight w:val="510"/>
      </w:trPr>
      <w:tc>
        <w:tcPr>
          <w:tcW w:w="8525" w:type="dxa"/>
          <w:gridSpan w:val="2"/>
          <w:vAlign w:val="bottom"/>
        </w:tcPr>
        <w:p w14:paraId="6DF0584F" w14:textId="77777777" w:rsidR="00347E11" w:rsidRPr="00347E11" w:rsidRDefault="00347E11" w:rsidP="00347E11">
          <w:pPr>
            <w:pStyle w:val="Sidfot"/>
            <w:rPr>
              <w:sz w:val="8"/>
            </w:rPr>
          </w:pPr>
        </w:p>
      </w:tc>
    </w:tr>
    <w:tr w:rsidR="00093408" w:rsidRPr="00EE3C0F" w14:paraId="03E24EDD" w14:textId="77777777" w:rsidTr="00C26068">
      <w:trPr>
        <w:trHeight w:val="227"/>
      </w:trPr>
      <w:tc>
        <w:tcPr>
          <w:tcW w:w="4074" w:type="dxa"/>
        </w:tcPr>
        <w:p w14:paraId="0C41D5B4" w14:textId="77777777" w:rsidR="00347E11" w:rsidRPr="00F53AEA" w:rsidRDefault="00347E11" w:rsidP="00C26068">
          <w:pPr>
            <w:pStyle w:val="Sidfot"/>
            <w:spacing w:line="276" w:lineRule="auto"/>
          </w:pPr>
        </w:p>
      </w:tc>
      <w:tc>
        <w:tcPr>
          <w:tcW w:w="4451" w:type="dxa"/>
        </w:tcPr>
        <w:p w14:paraId="54B020AC" w14:textId="77777777" w:rsidR="00093408" w:rsidRPr="00F53AEA" w:rsidRDefault="00093408" w:rsidP="00F53AEA">
          <w:pPr>
            <w:pStyle w:val="Sidfot"/>
            <w:spacing w:line="276" w:lineRule="auto"/>
          </w:pPr>
        </w:p>
      </w:tc>
    </w:tr>
  </w:tbl>
  <w:p w14:paraId="1BF828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A363D" w14:textId="77777777" w:rsidR="005D15FB" w:rsidRDefault="005D15FB" w:rsidP="00A87A54">
      <w:pPr>
        <w:spacing w:after="0" w:line="240" w:lineRule="auto"/>
      </w:pPr>
      <w:r>
        <w:separator/>
      </w:r>
    </w:p>
  </w:footnote>
  <w:footnote w:type="continuationSeparator" w:id="0">
    <w:p w14:paraId="30E08813" w14:textId="77777777" w:rsidR="005D15FB" w:rsidRDefault="005D15F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025A" w14:paraId="0D3669EB" w14:textId="77777777" w:rsidTr="00C93EBA">
      <w:trPr>
        <w:trHeight w:val="227"/>
      </w:trPr>
      <w:tc>
        <w:tcPr>
          <w:tcW w:w="5534" w:type="dxa"/>
        </w:tcPr>
        <w:p w14:paraId="2DE2F15B" w14:textId="77777777" w:rsidR="002C025A" w:rsidRPr="007D73AB" w:rsidRDefault="002C025A">
          <w:pPr>
            <w:pStyle w:val="Sidhuvud"/>
          </w:pPr>
        </w:p>
      </w:tc>
      <w:tc>
        <w:tcPr>
          <w:tcW w:w="3170" w:type="dxa"/>
          <w:vAlign w:val="bottom"/>
        </w:tcPr>
        <w:p w14:paraId="7651F464" w14:textId="77777777" w:rsidR="002C025A" w:rsidRPr="007D73AB" w:rsidRDefault="002C025A" w:rsidP="00340DE0">
          <w:pPr>
            <w:pStyle w:val="Sidhuvud"/>
          </w:pPr>
        </w:p>
      </w:tc>
      <w:tc>
        <w:tcPr>
          <w:tcW w:w="1134" w:type="dxa"/>
        </w:tcPr>
        <w:p w14:paraId="41199358" w14:textId="77777777" w:rsidR="002C025A" w:rsidRDefault="002C025A" w:rsidP="005A703A">
          <w:pPr>
            <w:pStyle w:val="Sidhuvud"/>
          </w:pPr>
        </w:p>
      </w:tc>
    </w:tr>
    <w:tr w:rsidR="002C025A" w14:paraId="7FFE9F35" w14:textId="77777777" w:rsidTr="00C93EBA">
      <w:trPr>
        <w:trHeight w:val="1928"/>
      </w:trPr>
      <w:tc>
        <w:tcPr>
          <w:tcW w:w="5534" w:type="dxa"/>
        </w:tcPr>
        <w:p w14:paraId="7B8A12C4" w14:textId="77777777" w:rsidR="002C025A" w:rsidRPr="00340DE0" w:rsidRDefault="002C025A" w:rsidP="00340DE0">
          <w:pPr>
            <w:pStyle w:val="Sidhuvud"/>
          </w:pPr>
          <w:r>
            <w:rPr>
              <w:noProof/>
            </w:rPr>
            <w:drawing>
              <wp:inline distT="0" distB="0" distL="0" distR="0" wp14:anchorId="55AF6D0B" wp14:editId="45F729B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AFEE475" w14:textId="77777777" w:rsidR="002C025A" w:rsidRPr="00710A6C" w:rsidRDefault="002C025A" w:rsidP="00EE3C0F">
          <w:pPr>
            <w:pStyle w:val="Sidhuvud"/>
            <w:rPr>
              <w:b/>
            </w:rPr>
          </w:pPr>
        </w:p>
        <w:p w14:paraId="1F8F5511" w14:textId="77777777" w:rsidR="002C025A" w:rsidRDefault="002C025A" w:rsidP="00EE3C0F">
          <w:pPr>
            <w:pStyle w:val="Sidhuvud"/>
          </w:pPr>
        </w:p>
        <w:p w14:paraId="58BF2AB1" w14:textId="77777777" w:rsidR="002C025A" w:rsidRDefault="002C025A" w:rsidP="00EE3C0F">
          <w:pPr>
            <w:pStyle w:val="Sidhuvud"/>
          </w:pPr>
        </w:p>
        <w:p w14:paraId="38D5A703" w14:textId="77777777" w:rsidR="002C025A" w:rsidRDefault="002C025A" w:rsidP="00EE3C0F">
          <w:pPr>
            <w:pStyle w:val="Sidhuvud"/>
          </w:pPr>
        </w:p>
        <w:sdt>
          <w:sdtPr>
            <w:alias w:val="Dnr"/>
            <w:tag w:val="ccRKShow_Dnr"/>
            <w:id w:val="-829283628"/>
            <w:placeholder>
              <w:docPart w:val="A841FE4D2E5F470BB668B89EDF5414D8"/>
            </w:placeholder>
            <w:dataBinding w:prefixMappings="xmlns:ns0='http://lp/documentinfo/RK' " w:xpath="/ns0:DocumentInfo[1]/ns0:BaseInfo[1]/ns0:Dnr[1]" w:storeItemID="{1D368612-079A-4B1B-AE8B-61B7FF166062}"/>
            <w:text/>
          </w:sdtPr>
          <w:sdtEndPr/>
          <w:sdtContent>
            <w:p w14:paraId="7774E857" w14:textId="7056A1C2" w:rsidR="002C025A" w:rsidRDefault="002C025A" w:rsidP="00EE3C0F">
              <w:pPr>
                <w:pStyle w:val="Sidhuvud"/>
              </w:pPr>
              <w:r w:rsidRPr="002C025A">
                <w:t>I20</w:t>
              </w:r>
              <w:r w:rsidR="00D30E97">
                <w:t>20</w:t>
              </w:r>
              <w:r w:rsidRPr="002C025A">
                <w:t>/</w:t>
              </w:r>
              <w:r w:rsidR="008C374B">
                <w:t>0</w:t>
              </w:r>
              <w:r w:rsidR="000628C0">
                <w:t>1191</w:t>
              </w:r>
              <w:r w:rsidRPr="002C025A">
                <w:t>/TP</w:t>
              </w:r>
            </w:p>
          </w:sdtContent>
        </w:sdt>
        <w:sdt>
          <w:sdtPr>
            <w:alias w:val="DocNumber"/>
            <w:tag w:val="DocNumber"/>
            <w:id w:val="1726028884"/>
            <w:placeholder>
              <w:docPart w:val="4BF753422DE4458CB1B268456928DDAC"/>
            </w:placeholder>
            <w:showingPlcHdr/>
            <w:dataBinding w:prefixMappings="xmlns:ns0='http://lp/documentinfo/RK' " w:xpath="/ns0:DocumentInfo[1]/ns0:BaseInfo[1]/ns0:DocNumber[1]" w:storeItemID="{1D368612-079A-4B1B-AE8B-61B7FF166062}"/>
            <w:text/>
          </w:sdtPr>
          <w:sdtEndPr/>
          <w:sdtContent>
            <w:p w14:paraId="5B025208" w14:textId="77777777" w:rsidR="002C025A" w:rsidRDefault="002C025A" w:rsidP="00EE3C0F">
              <w:pPr>
                <w:pStyle w:val="Sidhuvud"/>
              </w:pPr>
              <w:r>
                <w:rPr>
                  <w:rStyle w:val="Platshllartext"/>
                </w:rPr>
                <w:t xml:space="preserve"> </w:t>
              </w:r>
            </w:p>
          </w:sdtContent>
        </w:sdt>
        <w:p w14:paraId="0311E3A3" w14:textId="77777777" w:rsidR="002C025A" w:rsidRDefault="002C025A" w:rsidP="00EE3C0F">
          <w:pPr>
            <w:pStyle w:val="Sidhuvud"/>
          </w:pPr>
        </w:p>
      </w:tc>
      <w:tc>
        <w:tcPr>
          <w:tcW w:w="1134" w:type="dxa"/>
        </w:tcPr>
        <w:p w14:paraId="605698D0" w14:textId="77777777" w:rsidR="002C025A" w:rsidRDefault="002C025A" w:rsidP="0094502D">
          <w:pPr>
            <w:pStyle w:val="Sidhuvud"/>
          </w:pPr>
        </w:p>
        <w:p w14:paraId="75315108" w14:textId="77777777" w:rsidR="002C025A" w:rsidRPr="0094502D" w:rsidRDefault="002C025A" w:rsidP="00EC71A6">
          <w:pPr>
            <w:pStyle w:val="Sidhuvud"/>
          </w:pPr>
        </w:p>
      </w:tc>
    </w:tr>
    <w:tr w:rsidR="002C025A" w14:paraId="73CD9D68" w14:textId="77777777" w:rsidTr="00C93EBA">
      <w:trPr>
        <w:trHeight w:val="2268"/>
      </w:trPr>
      <w:tc>
        <w:tcPr>
          <w:tcW w:w="5534" w:type="dxa"/>
          <w:tcMar>
            <w:right w:w="1134" w:type="dxa"/>
          </w:tcMar>
        </w:tcPr>
        <w:sdt>
          <w:sdtPr>
            <w:alias w:val="SenderText"/>
            <w:tag w:val="ccRKShow_SenderText"/>
            <w:id w:val="1374046025"/>
            <w:placeholder>
              <w:docPart w:val="77554403FF614612BE49F4ABD57B37EC"/>
            </w:placeholder>
          </w:sdtPr>
          <w:sdtEndPr/>
          <w:sdtContent>
            <w:p w14:paraId="662EA578" w14:textId="77777777" w:rsidR="002C025A" w:rsidRPr="002C025A" w:rsidRDefault="002C025A" w:rsidP="00340DE0">
              <w:pPr>
                <w:pStyle w:val="Sidhuvud"/>
                <w:rPr>
                  <w:b/>
                </w:rPr>
              </w:pPr>
              <w:r w:rsidRPr="002C025A">
                <w:rPr>
                  <w:b/>
                </w:rPr>
                <w:t>Infrastrukturdepartementet</w:t>
              </w:r>
            </w:p>
            <w:p w14:paraId="268ED81E" w14:textId="77777777" w:rsidR="002C025A" w:rsidRDefault="002C025A" w:rsidP="00340DE0">
              <w:pPr>
                <w:pStyle w:val="Sidhuvud"/>
              </w:pPr>
              <w:r>
                <w:t>Infrastrukturministern</w:t>
              </w:r>
            </w:p>
          </w:sdtContent>
        </w:sdt>
        <w:p w14:paraId="6DD4C39E" w14:textId="52521395" w:rsidR="007C6944" w:rsidRPr="002C025A" w:rsidRDefault="007C6944" w:rsidP="00CB237B">
          <w:pPr>
            <w:pStyle w:val="Sidhuvud"/>
          </w:pPr>
        </w:p>
      </w:tc>
      <w:sdt>
        <w:sdtPr>
          <w:alias w:val="Recipient"/>
          <w:tag w:val="ccRKShow_Recipient"/>
          <w:id w:val="-28344517"/>
          <w:placeholder>
            <w:docPart w:val="B8ACAA40CE8649F69BB11C8749DBC49A"/>
          </w:placeholder>
          <w:dataBinding w:prefixMappings="xmlns:ns0='http://lp/documentinfo/RK' " w:xpath="/ns0:DocumentInfo[1]/ns0:BaseInfo[1]/ns0:Recipient[1]" w:storeItemID="{1D368612-079A-4B1B-AE8B-61B7FF166062}"/>
          <w:text w:multiLine="1"/>
        </w:sdtPr>
        <w:sdtEndPr/>
        <w:sdtContent>
          <w:tc>
            <w:tcPr>
              <w:tcW w:w="3170" w:type="dxa"/>
            </w:tcPr>
            <w:p w14:paraId="16618368" w14:textId="77777777" w:rsidR="002C025A" w:rsidRDefault="002C025A" w:rsidP="00547B89">
              <w:pPr>
                <w:pStyle w:val="Sidhuvud"/>
              </w:pPr>
              <w:r>
                <w:t>Till riksdagen</w:t>
              </w:r>
            </w:p>
          </w:tc>
        </w:sdtContent>
      </w:sdt>
      <w:tc>
        <w:tcPr>
          <w:tcW w:w="1134" w:type="dxa"/>
        </w:tcPr>
        <w:p w14:paraId="35FADBC3" w14:textId="77777777" w:rsidR="002C025A" w:rsidRDefault="002C025A" w:rsidP="003E6020">
          <w:pPr>
            <w:pStyle w:val="Sidhuvud"/>
          </w:pPr>
        </w:p>
      </w:tc>
    </w:tr>
  </w:tbl>
  <w:p w14:paraId="321C894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25A"/>
    <w:rsid w:val="00000290"/>
    <w:rsid w:val="00001068"/>
    <w:rsid w:val="0000412C"/>
    <w:rsid w:val="00004D5C"/>
    <w:rsid w:val="00005F68"/>
    <w:rsid w:val="00006CA7"/>
    <w:rsid w:val="00007E54"/>
    <w:rsid w:val="00012B00"/>
    <w:rsid w:val="00014EF6"/>
    <w:rsid w:val="00016730"/>
    <w:rsid w:val="00017197"/>
    <w:rsid w:val="0001725B"/>
    <w:rsid w:val="000203B0"/>
    <w:rsid w:val="000241FA"/>
    <w:rsid w:val="00025992"/>
    <w:rsid w:val="00026711"/>
    <w:rsid w:val="0002708E"/>
    <w:rsid w:val="0002763D"/>
    <w:rsid w:val="0002786D"/>
    <w:rsid w:val="0003679E"/>
    <w:rsid w:val="00041EDC"/>
    <w:rsid w:val="0004352E"/>
    <w:rsid w:val="00051341"/>
    <w:rsid w:val="00053CAA"/>
    <w:rsid w:val="00057FE0"/>
    <w:rsid w:val="000620FD"/>
    <w:rsid w:val="000628C0"/>
    <w:rsid w:val="00063DCB"/>
    <w:rsid w:val="000647D2"/>
    <w:rsid w:val="000656A1"/>
    <w:rsid w:val="00066BC9"/>
    <w:rsid w:val="0006705A"/>
    <w:rsid w:val="0007033C"/>
    <w:rsid w:val="000707E9"/>
    <w:rsid w:val="00072C86"/>
    <w:rsid w:val="00072FFC"/>
    <w:rsid w:val="00073B75"/>
    <w:rsid w:val="000757FC"/>
    <w:rsid w:val="00076667"/>
    <w:rsid w:val="00077CCA"/>
    <w:rsid w:val="00080631"/>
    <w:rsid w:val="00082374"/>
    <w:rsid w:val="000862E0"/>
    <w:rsid w:val="000873C3"/>
    <w:rsid w:val="00093408"/>
    <w:rsid w:val="00093BBF"/>
    <w:rsid w:val="0009435C"/>
    <w:rsid w:val="000A13CA"/>
    <w:rsid w:val="000A456A"/>
    <w:rsid w:val="000A5E43"/>
    <w:rsid w:val="000B56A9"/>
    <w:rsid w:val="000C2396"/>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5260"/>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E6B"/>
    <w:rsid w:val="00167FA8"/>
    <w:rsid w:val="0017099B"/>
    <w:rsid w:val="00170CE4"/>
    <w:rsid w:val="00170E3E"/>
    <w:rsid w:val="0017300E"/>
    <w:rsid w:val="00173126"/>
    <w:rsid w:val="00176A26"/>
    <w:rsid w:val="001774F8"/>
    <w:rsid w:val="00180BE1"/>
    <w:rsid w:val="001811C0"/>
    <w:rsid w:val="001813DF"/>
    <w:rsid w:val="00187E1F"/>
    <w:rsid w:val="0019051C"/>
    <w:rsid w:val="0019127B"/>
    <w:rsid w:val="00192350"/>
    <w:rsid w:val="00192E34"/>
    <w:rsid w:val="0019308B"/>
    <w:rsid w:val="001941B9"/>
    <w:rsid w:val="00196C02"/>
    <w:rsid w:val="00197A8A"/>
    <w:rsid w:val="001A1B33"/>
    <w:rsid w:val="001A2A61"/>
    <w:rsid w:val="001B13A5"/>
    <w:rsid w:val="001B4824"/>
    <w:rsid w:val="001C1C7D"/>
    <w:rsid w:val="001C4980"/>
    <w:rsid w:val="001C5DC9"/>
    <w:rsid w:val="001C71A9"/>
    <w:rsid w:val="001D12FC"/>
    <w:rsid w:val="001D512F"/>
    <w:rsid w:val="001E0132"/>
    <w:rsid w:val="001E0BD5"/>
    <w:rsid w:val="001E1A13"/>
    <w:rsid w:val="001E20CC"/>
    <w:rsid w:val="001E3D83"/>
    <w:rsid w:val="001E5DF7"/>
    <w:rsid w:val="001E6477"/>
    <w:rsid w:val="001E72EE"/>
    <w:rsid w:val="001F0629"/>
    <w:rsid w:val="001F0736"/>
    <w:rsid w:val="001F4302"/>
    <w:rsid w:val="001F50BE"/>
    <w:rsid w:val="001F525B"/>
    <w:rsid w:val="001F5CE2"/>
    <w:rsid w:val="001F6BBE"/>
    <w:rsid w:val="00201498"/>
    <w:rsid w:val="00202986"/>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7712"/>
    <w:rsid w:val="00260D2D"/>
    <w:rsid w:val="00261975"/>
    <w:rsid w:val="00264503"/>
    <w:rsid w:val="00271D00"/>
    <w:rsid w:val="00274AA3"/>
    <w:rsid w:val="00275509"/>
    <w:rsid w:val="00275872"/>
    <w:rsid w:val="00281106"/>
    <w:rsid w:val="00282263"/>
    <w:rsid w:val="00282417"/>
    <w:rsid w:val="00282D27"/>
    <w:rsid w:val="00287F0D"/>
    <w:rsid w:val="00292420"/>
    <w:rsid w:val="00296B7A"/>
    <w:rsid w:val="002974DC"/>
    <w:rsid w:val="002A39EF"/>
    <w:rsid w:val="002A6820"/>
    <w:rsid w:val="002B00E5"/>
    <w:rsid w:val="002B6849"/>
    <w:rsid w:val="002C025A"/>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2CD6"/>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6DC7"/>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628"/>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07D4"/>
    <w:rsid w:val="00595EDE"/>
    <w:rsid w:val="00596E2B"/>
    <w:rsid w:val="005A0CBA"/>
    <w:rsid w:val="005A2022"/>
    <w:rsid w:val="005A3272"/>
    <w:rsid w:val="005A3D92"/>
    <w:rsid w:val="005A5193"/>
    <w:rsid w:val="005A6034"/>
    <w:rsid w:val="005A7AC1"/>
    <w:rsid w:val="005B115A"/>
    <w:rsid w:val="005B537F"/>
    <w:rsid w:val="005C120D"/>
    <w:rsid w:val="005C15B3"/>
    <w:rsid w:val="005C65D1"/>
    <w:rsid w:val="005C6F80"/>
    <w:rsid w:val="005D07C2"/>
    <w:rsid w:val="005D15FB"/>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7F38"/>
    <w:rsid w:val="0064133A"/>
    <w:rsid w:val="006416D1"/>
    <w:rsid w:val="00647FD7"/>
    <w:rsid w:val="00650080"/>
    <w:rsid w:val="00651F17"/>
    <w:rsid w:val="0065316B"/>
    <w:rsid w:val="0065382D"/>
    <w:rsid w:val="00654B4D"/>
    <w:rsid w:val="0065559D"/>
    <w:rsid w:val="00655A40"/>
    <w:rsid w:val="00660D84"/>
    <w:rsid w:val="0066133A"/>
    <w:rsid w:val="00661668"/>
    <w:rsid w:val="00663196"/>
    <w:rsid w:val="0066378C"/>
    <w:rsid w:val="00664365"/>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D65"/>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48A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944"/>
    <w:rsid w:val="007C7BDB"/>
    <w:rsid w:val="007D2FF5"/>
    <w:rsid w:val="007D4BCF"/>
    <w:rsid w:val="007D73AB"/>
    <w:rsid w:val="007D790E"/>
    <w:rsid w:val="007E2712"/>
    <w:rsid w:val="007E39FD"/>
    <w:rsid w:val="007E4A9C"/>
    <w:rsid w:val="007E5516"/>
    <w:rsid w:val="007E7EE2"/>
    <w:rsid w:val="007F06CA"/>
    <w:rsid w:val="007F61D0"/>
    <w:rsid w:val="00801C9E"/>
    <w:rsid w:val="0080228F"/>
    <w:rsid w:val="00804C1B"/>
    <w:rsid w:val="0080595A"/>
    <w:rsid w:val="00811205"/>
    <w:rsid w:val="00813031"/>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2452"/>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74B"/>
    <w:rsid w:val="008C4538"/>
    <w:rsid w:val="008C562B"/>
    <w:rsid w:val="008C6717"/>
    <w:rsid w:val="008D2D6B"/>
    <w:rsid w:val="008D3090"/>
    <w:rsid w:val="008D4306"/>
    <w:rsid w:val="008D4508"/>
    <w:rsid w:val="008D4DC4"/>
    <w:rsid w:val="008D7AD6"/>
    <w:rsid w:val="008D7CAF"/>
    <w:rsid w:val="008E02EE"/>
    <w:rsid w:val="008E2341"/>
    <w:rsid w:val="008E65A8"/>
    <w:rsid w:val="008E77D6"/>
    <w:rsid w:val="009034BD"/>
    <w:rsid w:val="009036E7"/>
    <w:rsid w:val="0091053B"/>
    <w:rsid w:val="00912158"/>
    <w:rsid w:val="00912945"/>
    <w:rsid w:val="009144EE"/>
    <w:rsid w:val="00915D4C"/>
    <w:rsid w:val="00921E18"/>
    <w:rsid w:val="00925BED"/>
    <w:rsid w:val="009279B2"/>
    <w:rsid w:val="00935814"/>
    <w:rsid w:val="00935E9C"/>
    <w:rsid w:val="00937E7F"/>
    <w:rsid w:val="0094502D"/>
    <w:rsid w:val="00946561"/>
    <w:rsid w:val="00946B39"/>
    <w:rsid w:val="00947013"/>
    <w:rsid w:val="0095062C"/>
    <w:rsid w:val="009579FF"/>
    <w:rsid w:val="00973084"/>
    <w:rsid w:val="00974520"/>
    <w:rsid w:val="00974B59"/>
    <w:rsid w:val="00975341"/>
    <w:rsid w:val="00975DBA"/>
    <w:rsid w:val="0097653D"/>
    <w:rsid w:val="00980CCE"/>
    <w:rsid w:val="00984EA2"/>
    <w:rsid w:val="00986CC3"/>
    <w:rsid w:val="0099068E"/>
    <w:rsid w:val="009920AA"/>
    <w:rsid w:val="00992943"/>
    <w:rsid w:val="009931B3"/>
    <w:rsid w:val="00996279"/>
    <w:rsid w:val="009965F7"/>
    <w:rsid w:val="009A0866"/>
    <w:rsid w:val="009A4D0A"/>
    <w:rsid w:val="009A759C"/>
    <w:rsid w:val="009B2DF8"/>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178B"/>
    <w:rsid w:val="00A23493"/>
    <w:rsid w:val="00A2416A"/>
    <w:rsid w:val="00A30E06"/>
    <w:rsid w:val="00A3270B"/>
    <w:rsid w:val="00A36F9B"/>
    <w:rsid w:val="00A379E4"/>
    <w:rsid w:val="00A42F07"/>
    <w:rsid w:val="00A43B02"/>
    <w:rsid w:val="00A44946"/>
    <w:rsid w:val="00A46B85"/>
    <w:rsid w:val="00A47FC1"/>
    <w:rsid w:val="00A50585"/>
    <w:rsid w:val="00A506F1"/>
    <w:rsid w:val="00A5156E"/>
    <w:rsid w:val="00A51FE8"/>
    <w:rsid w:val="00A53E57"/>
    <w:rsid w:val="00A548EA"/>
    <w:rsid w:val="00A56667"/>
    <w:rsid w:val="00A56824"/>
    <w:rsid w:val="00A571B4"/>
    <w:rsid w:val="00A572DA"/>
    <w:rsid w:val="00A60D45"/>
    <w:rsid w:val="00A61F6D"/>
    <w:rsid w:val="00A65996"/>
    <w:rsid w:val="00A66176"/>
    <w:rsid w:val="00A67276"/>
    <w:rsid w:val="00A67588"/>
    <w:rsid w:val="00A67840"/>
    <w:rsid w:val="00A71A9E"/>
    <w:rsid w:val="00A7382D"/>
    <w:rsid w:val="00A743AC"/>
    <w:rsid w:val="00A75AB7"/>
    <w:rsid w:val="00A8038A"/>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5059"/>
    <w:rsid w:val="00AD0E75"/>
    <w:rsid w:val="00AE77AD"/>
    <w:rsid w:val="00AE77EB"/>
    <w:rsid w:val="00AE7BD8"/>
    <w:rsid w:val="00AE7D02"/>
    <w:rsid w:val="00AF0BB7"/>
    <w:rsid w:val="00AF0BDE"/>
    <w:rsid w:val="00AF0EDE"/>
    <w:rsid w:val="00AF4853"/>
    <w:rsid w:val="00B00702"/>
    <w:rsid w:val="00B0110B"/>
    <w:rsid w:val="00B0234E"/>
    <w:rsid w:val="00B06751"/>
    <w:rsid w:val="00B07931"/>
    <w:rsid w:val="00B149E2"/>
    <w:rsid w:val="00B154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0AF8"/>
    <w:rsid w:val="00C1237D"/>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37B"/>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0E97"/>
    <w:rsid w:val="00D32D62"/>
    <w:rsid w:val="00D36E44"/>
    <w:rsid w:val="00D40205"/>
    <w:rsid w:val="00D40C72"/>
    <w:rsid w:val="00D4141B"/>
    <w:rsid w:val="00D4145D"/>
    <w:rsid w:val="00D458F0"/>
    <w:rsid w:val="00D4595B"/>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592A"/>
    <w:rsid w:val="00D76068"/>
    <w:rsid w:val="00D76B01"/>
    <w:rsid w:val="00D804A2"/>
    <w:rsid w:val="00D8204B"/>
    <w:rsid w:val="00D82C56"/>
    <w:rsid w:val="00D84704"/>
    <w:rsid w:val="00D84BF9"/>
    <w:rsid w:val="00D921FD"/>
    <w:rsid w:val="00D93714"/>
    <w:rsid w:val="00D94034"/>
    <w:rsid w:val="00D95424"/>
    <w:rsid w:val="00D96717"/>
    <w:rsid w:val="00DA4084"/>
    <w:rsid w:val="00DA56ED"/>
    <w:rsid w:val="00DA5A54"/>
    <w:rsid w:val="00DA5C0D"/>
    <w:rsid w:val="00DB4E26"/>
    <w:rsid w:val="00DB714B"/>
    <w:rsid w:val="00DC0591"/>
    <w:rsid w:val="00DC1025"/>
    <w:rsid w:val="00DC10F6"/>
    <w:rsid w:val="00DC1EB8"/>
    <w:rsid w:val="00DC3E45"/>
    <w:rsid w:val="00DC4598"/>
    <w:rsid w:val="00DD0722"/>
    <w:rsid w:val="00DD0B3D"/>
    <w:rsid w:val="00DD212F"/>
    <w:rsid w:val="00DE18F5"/>
    <w:rsid w:val="00DE62FE"/>
    <w:rsid w:val="00DE73D2"/>
    <w:rsid w:val="00DF5BFB"/>
    <w:rsid w:val="00DF5CD6"/>
    <w:rsid w:val="00E022DA"/>
    <w:rsid w:val="00E03BCB"/>
    <w:rsid w:val="00E124DC"/>
    <w:rsid w:val="00E15A41"/>
    <w:rsid w:val="00E22D68"/>
    <w:rsid w:val="00E247D9"/>
    <w:rsid w:val="00E258D8"/>
    <w:rsid w:val="00E26DDF"/>
    <w:rsid w:val="00E26FED"/>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06D"/>
    <w:rsid w:val="00E70856"/>
    <w:rsid w:val="00E727DE"/>
    <w:rsid w:val="00E74A30"/>
    <w:rsid w:val="00E77778"/>
    <w:rsid w:val="00E77B7E"/>
    <w:rsid w:val="00E77BA8"/>
    <w:rsid w:val="00E82DF1"/>
    <w:rsid w:val="00E90CAA"/>
    <w:rsid w:val="00E93339"/>
    <w:rsid w:val="00E96532"/>
    <w:rsid w:val="00E9727D"/>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87B"/>
    <w:rsid w:val="00F6392C"/>
    <w:rsid w:val="00F64256"/>
    <w:rsid w:val="00F66093"/>
    <w:rsid w:val="00F66657"/>
    <w:rsid w:val="00F6751E"/>
    <w:rsid w:val="00F70848"/>
    <w:rsid w:val="00F73A60"/>
    <w:rsid w:val="00F8015D"/>
    <w:rsid w:val="00F81DC7"/>
    <w:rsid w:val="00F829C7"/>
    <w:rsid w:val="00F834AA"/>
    <w:rsid w:val="00F848D6"/>
    <w:rsid w:val="00F859AE"/>
    <w:rsid w:val="00F922B2"/>
    <w:rsid w:val="00F943C8"/>
    <w:rsid w:val="00F96B28"/>
    <w:rsid w:val="00FA1564"/>
    <w:rsid w:val="00FA41B4"/>
    <w:rsid w:val="00FA5DDD"/>
    <w:rsid w:val="00FA6255"/>
    <w:rsid w:val="00FA7644"/>
    <w:rsid w:val="00FB0647"/>
    <w:rsid w:val="00FB19B8"/>
    <w:rsid w:val="00FB1FA3"/>
    <w:rsid w:val="00FB43A8"/>
    <w:rsid w:val="00FB5279"/>
    <w:rsid w:val="00FC069A"/>
    <w:rsid w:val="00FC08A9"/>
    <w:rsid w:val="00FC0BA0"/>
    <w:rsid w:val="00FC7600"/>
    <w:rsid w:val="00FD0B7B"/>
    <w:rsid w:val="00FD4C08"/>
    <w:rsid w:val="00FE12CA"/>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A1C4C"/>
  <w15:docId w15:val="{A24DFA4B-C405-4408-9ACA-88577E67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41FE4D2E5F470BB668B89EDF5414D8"/>
        <w:category>
          <w:name w:val="Allmänt"/>
          <w:gallery w:val="placeholder"/>
        </w:category>
        <w:types>
          <w:type w:val="bbPlcHdr"/>
        </w:types>
        <w:behaviors>
          <w:behavior w:val="content"/>
        </w:behaviors>
        <w:guid w:val="{4BAE3236-3B94-4FA5-9622-9F31AD03075C}"/>
      </w:docPartPr>
      <w:docPartBody>
        <w:p w:rsidR="006B665E" w:rsidRDefault="00434CA4" w:rsidP="00434CA4">
          <w:pPr>
            <w:pStyle w:val="A841FE4D2E5F470BB668B89EDF5414D8"/>
          </w:pPr>
          <w:r>
            <w:rPr>
              <w:rStyle w:val="Platshllartext"/>
            </w:rPr>
            <w:t xml:space="preserve"> </w:t>
          </w:r>
        </w:p>
      </w:docPartBody>
    </w:docPart>
    <w:docPart>
      <w:docPartPr>
        <w:name w:val="4BF753422DE4458CB1B268456928DDAC"/>
        <w:category>
          <w:name w:val="Allmänt"/>
          <w:gallery w:val="placeholder"/>
        </w:category>
        <w:types>
          <w:type w:val="bbPlcHdr"/>
        </w:types>
        <w:behaviors>
          <w:behavior w:val="content"/>
        </w:behaviors>
        <w:guid w:val="{9A0ED04F-0F47-4B53-8BED-FB1CE481B7D4}"/>
      </w:docPartPr>
      <w:docPartBody>
        <w:p w:rsidR="006B665E" w:rsidRDefault="00434CA4" w:rsidP="00434CA4">
          <w:pPr>
            <w:pStyle w:val="4BF753422DE4458CB1B268456928DDAC"/>
          </w:pPr>
          <w:r>
            <w:rPr>
              <w:rStyle w:val="Platshllartext"/>
            </w:rPr>
            <w:t xml:space="preserve"> </w:t>
          </w:r>
        </w:p>
      </w:docPartBody>
    </w:docPart>
    <w:docPart>
      <w:docPartPr>
        <w:name w:val="77554403FF614612BE49F4ABD57B37EC"/>
        <w:category>
          <w:name w:val="Allmänt"/>
          <w:gallery w:val="placeholder"/>
        </w:category>
        <w:types>
          <w:type w:val="bbPlcHdr"/>
        </w:types>
        <w:behaviors>
          <w:behavior w:val="content"/>
        </w:behaviors>
        <w:guid w:val="{09DAAE5E-9304-4789-9DF4-6A25EDCD5BDC}"/>
      </w:docPartPr>
      <w:docPartBody>
        <w:p w:rsidR="006B665E" w:rsidRDefault="00434CA4" w:rsidP="00434CA4">
          <w:pPr>
            <w:pStyle w:val="77554403FF614612BE49F4ABD57B37EC"/>
          </w:pPr>
          <w:r>
            <w:rPr>
              <w:rStyle w:val="Platshllartext"/>
            </w:rPr>
            <w:t xml:space="preserve"> </w:t>
          </w:r>
        </w:p>
      </w:docPartBody>
    </w:docPart>
    <w:docPart>
      <w:docPartPr>
        <w:name w:val="B8ACAA40CE8649F69BB11C8749DBC49A"/>
        <w:category>
          <w:name w:val="Allmänt"/>
          <w:gallery w:val="placeholder"/>
        </w:category>
        <w:types>
          <w:type w:val="bbPlcHdr"/>
        </w:types>
        <w:behaviors>
          <w:behavior w:val="content"/>
        </w:behaviors>
        <w:guid w:val="{711C032D-EAE3-4CAA-BD1B-C335D193A409}"/>
      </w:docPartPr>
      <w:docPartBody>
        <w:p w:rsidR="006B665E" w:rsidRDefault="00434CA4" w:rsidP="00434CA4">
          <w:pPr>
            <w:pStyle w:val="B8ACAA40CE8649F69BB11C8749DBC49A"/>
          </w:pPr>
          <w:r>
            <w:rPr>
              <w:rStyle w:val="Platshllartext"/>
            </w:rPr>
            <w:t xml:space="preserve"> </w:t>
          </w:r>
        </w:p>
      </w:docPartBody>
    </w:docPart>
    <w:docPart>
      <w:docPartPr>
        <w:name w:val="5501685AA9EC4FDB92949F4D70BBCFDC"/>
        <w:category>
          <w:name w:val="Allmänt"/>
          <w:gallery w:val="placeholder"/>
        </w:category>
        <w:types>
          <w:type w:val="bbPlcHdr"/>
        </w:types>
        <w:behaviors>
          <w:behavior w:val="content"/>
        </w:behaviors>
        <w:guid w:val="{F2A0B016-55DB-466E-A411-6CBC2A708C3A}"/>
      </w:docPartPr>
      <w:docPartBody>
        <w:p w:rsidR="006B665E" w:rsidRDefault="00434CA4" w:rsidP="00434CA4">
          <w:pPr>
            <w:pStyle w:val="5501685AA9EC4FDB92949F4D70BBCFD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A4"/>
    <w:rsid w:val="00421BB8"/>
    <w:rsid w:val="00434CA4"/>
    <w:rsid w:val="004F30A9"/>
    <w:rsid w:val="006B6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8BCF67912B41E68D46F435703F11A1">
    <w:name w:val="2F8BCF67912B41E68D46F435703F11A1"/>
    <w:rsid w:val="00434CA4"/>
  </w:style>
  <w:style w:type="character" w:styleId="Platshllartext">
    <w:name w:val="Placeholder Text"/>
    <w:basedOn w:val="Standardstycketeckensnitt"/>
    <w:uiPriority w:val="99"/>
    <w:semiHidden/>
    <w:rsid w:val="00434CA4"/>
    <w:rPr>
      <w:noProof w:val="0"/>
      <w:color w:val="808080"/>
    </w:rPr>
  </w:style>
  <w:style w:type="paragraph" w:customStyle="1" w:styleId="C721249792EF4521B5B1F13C18C542CE">
    <w:name w:val="C721249792EF4521B5B1F13C18C542CE"/>
    <w:rsid w:val="00434CA4"/>
  </w:style>
  <w:style w:type="paragraph" w:customStyle="1" w:styleId="4D3927EC2F574DD89AF0702C0646F8C7">
    <w:name w:val="4D3927EC2F574DD89AF0702C0646F8C7"/>
    <w:rsid w:val="00434CA4"/>
  </w:style>
  <w:style w:type="paragraph" w:customStyle="1" w:styleId="7412938690194DC99F8E199B6566F9EF">
    <w:name w:val="7412938690194DC99F8E199B6566F9EF"/>
    <w:rsid w:val="00434CA4"/>
  </w:style>
  <w:style w:type="paragraph" w:customStyle="1" w:styleId="A841FE4D2E5F470BB668B89EDF5414D8">
    <w:name w:val="A841FE4D2E5F470BB668B89EDF5414D8"/>
    <w:rsid w:val="00434CA4"/>
  </w:style>
  <w:style w:type="paragraph" w:customStyle="1" w:styleId="4BF753422DE4458CB1B268456928DDAC">
    <w:name w:val="4BF753422DE4458CB1B268456928DDAC"/>
    <w:rsid w:val="00434CA4"/>
  </w:style>
  <w:style w:type="paragraph" w:customStyle="1" w:styleId="6FA2E5ABC32A443EA1E9B9CA7E72B6EB">
    <w:name w:val="6FA2E5ABC32A443EA1E9B9CA7E72B6EB"/>
    <w:rsid w:val="00434CA4"/>
  </w:style>
  <w:style w:type="paragraph" w:customStyle="1" w:styleId="50132BB7DF25497D83C6F012FF5CC0E6">
    <w:name w:val="50132BB7DF25497D83C6F012FF5CC0E6"/>
    <w:rsid w:val="00434CA4"/>
  </w:style>
  <w:style w:type="paragraph" w:customStyle="1" w:styleId="860EA36D859C4FDDB2A1E2381E779171">
    <w:name w:val="860EA36D859C4FDDB2A1E2381E779171"/>
    <w:rsid w:val="00434CA4"/>
  </w:style>
  <w:style w:type="paragraph" w:customStyle="1" w:styleId="77554403FF614612BE49F4ABD57B37EC">
    <w:name w:val="77554403FF614612BE49F4ABD57B37EC"/>
    <w:rsid w:val="00434CA4"/>
  </w:style>
  <w:style w:type="paragraph" w:customStyle="1" w:styleId="B8ACAA40CE8649F69BB11C8749DBC49A">
    <w:name w:val="B8ACAA40CE8649F69BB11C8749DBC49A"/>
    <w:rsid w:val="00434CA4"/>
  </w:style>
  <w:style w:type="paragraph" w:customStyle="1" w:styleId="60911AC7C95E4F25AA3AF6D9EEDB57CC">
    <w:name w:val="60911AC7C95E4F25AA3AF6D9EEDB57CC"/>
    <w:rsid w:val="00434CA4"/>
  </w:style>
  <w:style w:type="paragraph" w:customStyle="1" w:styleId="AD0EB70813F94D76858ACF86B4853693">
    <w:name w:val="AD0EB70813F94D76858ACF86B4853693"/>
    <w:rsid w:val="00434CA4"/>
  </w:style>
  <w:style w:type="paragraph" w:customStyle="1" w:styleId="BFF71A3EED2C4ABB848514C7830AE01C">
    <w:name w:val="BFF71A3EED2C4ABB848514C7830AE01C"/>
    <w:rsid w:val="00434CA4"/>
  </w:style>
  <w:style w:type="paragraph" w:customStyle="1" w:styleId="3B4E9BD4A60A4872AD630F55F450E132">
    <w:name w:val="3B4E9BD4A60A4872AD630F55F450E132"/>
    <w:rsid w:val="00434CA4"/>
  </w:style>
  <w:style w:type="paragraph" w:customStyle="1" w:styleId="DD7942D358CE40B1B15F88EC9E62859C">
    <w:name w:val="DD7942D358CE40B1B15F88EC9E62859C"/>
    <w:rsid w:val="00434CA4"/>
  </w:style>
  <w:style w:type="paragraph" w:customStyle="1" w:styleId="5501685AA9EC4FDB92949F4D70BBCFDC">
    <w:name w:val="5501685AA9EC4FDB92949F4D70BBCFDC"/>
    <w:rsid w:val="00434CA4"/>
  </w:style>
  <w:style w:type="paragraph" w:customStyle="1" w:styleId="B579AB34EB08439BAEE86D6511E57728">
    <w:name w:val="B579AB34EB08439BAEE86D6511E57728"/>
    <w:rsid w:val="00434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2020-04-28T00:00:00</HeaderDate>
    <Office/>
    <Dnr>I2020/01191/TP</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8d668b40-ebbe-4136-ab11-2b08c25893bb</RD_Svarsid>
  </documentManagement>
</p:properties>
</file>

<file path=customXml/itemProps1.xml><?xml version="1.0" encoding="utf-8"?>
<ds:datastoreItem xmlns:ds="http://schemas.openxmlformats.org/officeDocument/2006/customXml" ds:itemID="{7ED053FE-4990-45DC-AB5A-E25565E0D322}"/>
</file>

<file path=customXml/itemProps2.xml><?xml version="1.0" encoding="utf-8"?>
<ds:datastoreItem xmlns:ds="http://schemas.openxmlformats.org/officeDocument/2006/customXml" ds:itemID="{0699DFEC-6428-491C-8AB9-D8E84A881074}"/>
</file>

<file path=customXml/itemProps3.xml><?xml version="1.0" encoding="utf-8"?>
<ds:datastoreItem xmlns:ds="http://schemas.openxmlformats.org/officeDocument/2006/customXml" ds:itemID="{6150C0E8-A286-4841-BFE7-9BDF862C605F}"/>
</file>

<file path=customXml/itemProps4.xml><?xml version="1.0" encoding="utf-8"?>
<ds:datastoreItem xmlns:ds="http://schemas.openxmlformats.org/officeDocument/2006/customXml" ds:itemID="{1D368612-079A-4B1B-AE8B-61B7FF166062}"/>
</file>

<file path=customXml/itemProps5.xml><?xml version="1.0" encoding="utf-8"?>
<ds:datastoreItem xmlns:ds="http://schemas.openxmlformats.org/officeDocument/2006/customXml" ds:itemID="{1D567829-7E32-449D-9116-3C9B26050335}"/>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1228 av Jessica Thunander (V) Upphandling av Gotlandstrafiken.docx</dc:title>
  <dc:subject/>
  <dc:creator>Niklas Lundin</dc:creator>
  <cp:keywords/>
  <dc:description/>
  <cp:lastModifiedBy>Peter Kalliopuro</cp:lastModifiedBy>
  <cp:revision>3</cp:revision>
  <cp:lastPrinted>2020-04-24T13:18:00Z</cp:lastPrinted>
  <dcterms:created xsi:type="dcterms:W3CDTF">2020-04-28T05:31:00Z</dcterms:created>
  <dcterms:modified xsi:type="dcterms:W3CDTF">2020-04-28T05:31:00Z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