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17ECBE" w14:textId="3C01B8E7" w:rsidR="008E4DDE" w:rsidRDefault="008E4DDE" w:rsidP="00DA0661">
      <w:pPr>
        <w:pStyle w:val="Rubrik"/>
      </w:pPr>
      <w:bookmarkStart w:id="0" w:name="Start"/>
      <w:bookmarkEnd w:id="0"/>
      <w:r>
        <w:t>Svar på fråga 2020/21:</w:t>
      </w:r>
      <w:r w:rsidRPr="008E4DDE">
        <w:t xml:space="preserve">2139 </w:t>
      </w:r>
      <w:r>
        <w:t xml:space="preserve">av </w:t>
      </w:r>
      <w:sdt>
        <w:sdtPr>
          <w:alias w:val="Frågeställare"/>
          <w:tag w:val="delete"/>
          <w:id w:val="-211816850"/>
          <w:placeholder>
            <w:docPart w:val="A3E5041E06194B998B468FB2E2434603"/>
          </w:placeholder>
          <w:dataBinding w:prefixMappings="xmlns:ns0='http://lp/documentinfo/RK' " w:xpath="/ns0:DocumentInfo[1]/ns0:BaseInfo[1]/ns0:Extra3[1]" w:storeItemID="{39A5EA9D-6C72-4600-BDFC-55533D94599F}"/>
          <w:text/>
        </w:sdtPr>
        <w:sdtEndPr/>
        <w:sdtContent>
          <w:r w:rsidRPr="008E4DDE">
            <w:t>Betty Malmberg</w:t>
          </w:r>
        </w:sdtContent>
      </w:sdt>
      <w:r>
        <w:t xml:space="preserve"> (</w:t>
      </w:r>
      <w:sdt>
        <w:sdtPr>
          <w:alias w:val="Parti"/>
          <w:tag w:val="Parti_delete"/>
          <w:id w:val="1620417071"/>
          <w:placeholder>
            <w:docPart w:val="0BA4FA56C59F4E108DF1CD4022ACD2AB"/>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M</w:t>
          </w:r>
        </w:sdtContent>
      </w:sdt>
      <w:r>
        <w:t>)</w:t>
      </w:r>
      <w:r>
        <w:br/>
      </w:r>
      <w:r w:rsidRPr="008E4DDE">
        <w:t>Växtodlingssäsongen 2021</w:t>
      </w:r>
    </w:p>
    <w:p w14:paraId="7B15220A" w14:textId="3F868F6A" w:rsidR="00BB383D" w:rsidRDefault="00955FAD" w:rsidP="00BB383D">
      <w:pPr>
        <w:pStyle w:val="Brdtext"/>
      </w:pPr>
      <w:sdt>
        <w:sdtPr>
          <w:alias w:val="Frågeställare"/>
          <w:tag w:val="delete"/>
          <w:id w:val="-1635256365"/>
          <w:placeholder>
            <w:docPart w:val="2DC22178E2DB465EBC5E8ABBFF87778C"/>
          </w:placeholder>
          <w:dataBinding w:prefixMappings="xmlns:ns0='http://lp/documentinfo/RK' " w:xpath="/ns0:DocumentInfo[1]/ns0:BaseInfo[1]/ns0:Extra3[1]" w:storeItemID="{39A5EA9D-6C72-4600-BDFC-55533D94599F}"/>
          <w:text/>
        </w:sdtPr>
        <w:sdtEndPr/>
        <w:sdtContent>
          <w:r w:rsidR="008E4DDE">
            <w:t>Betty Malmberg</w:t>
          </w:r>
        </w:sdtContent>
      </w:sdt>
      <w:r w:rsidR="008E4DDE">
        <w:t xml:space="preserve"> har frågat mig vilka åtgärder jag kommer att vidta för att långväga utländska medborgare som har arbetstillstånd för att jobba inom gröna näringar kan bidra till en framgångsrik odlingssäsong i Sverige.</w:t>
      </w:r>
    </w:p>
    <w:p w14:paraId="5356DDCC" w14:textId="2E29C8FC" w:rsidR="00606425" w:rsidRDefault="00606425" w:rsidP="00BB383D">
      <w:pPr>
        <w:pStyle w:val="Brdtext"/>
      </w:pPr>
      <w:r>
        <w:t>I</w:t>
      </w:r>
      <w:r w:rsidRPr="005C65AE">
        <w:t>nreseförbud</w:t>
      </w:r>
      <w:r>
        <w:t>et</w:t>
      </w:r>
      <w:r w:rsidRPr="005C65AE">
        <w:t xml:space="preserve"> </w:t>
      </w:r>
      <w:r w:rsidR="00804071">
        <w:t>för</w:t>
      </w:r>
      <w:r>
        <w:t xml:space="preserve"> </w:t>
      </w:r>
      <w:r w:rsidR="00804071" w:rsidRPr="00804071">
        <w:t xml:space="preserve">utlänning som reser till Sverige från en annan stat än en EES-stat eller Schweiz </w:t>
      </w:r>
      <w:r w:rsidRPr="005C65AE">
        <w:t>gäller inte för personer som har särskilt angelägna behov eller som ska utföra nödvändiga funktioner i Sverige. Detta kan till exempel vara fallet för</w:t>
      </w:r>
      <w:r>
        <w:t xml:space="preserve"> </w:t>
      </w:r>
      <w:r w:rsidRPr="00606425">
        <w:t>säsongsarbetare inom jordbruk, skogsbruk och trädgårdsnäring</w:t>
      </w:r>
      <w:r>
        <w:t xml:space="preserve">. </w:t>
      </w:r>
    </w:p>
    <w:p w14:paraId="54820A33" w14:textId="700BA927" w:rsidR="00804071" w:rsidRDefault="00804071" w:rsidP="00BB383D">
      <w:pPr>
        <w:pStyle w:val="Brdtext"/>
      </w:pPr>
      <w:r>
        <w:t xml:space="preserve">Precis som Betty Malmberg skriver har regeringen, efter </w:t>
      </w:r>
      <w:r w:rsidRPr="00606425">
        <w:t>en hemställan från Folkhälsomyndigheten</w:t>
      </w:r>
      <w:r>
        <w:t xml:space="preserve">, beslutat </w:t>
      </w:r>
      <w:r w:rsidRPr="00804071">
        <w:t xml:space="preserve">att utländska medborgare </w:t>
      </w:r>
      <w:r>
        <w:t xml:space="preserve">vid inresa till Sverige </w:t>
      </w:r>
      <w:r w:rsidRPr="00804071">
        <w:t xml:space="preserve">måste kunna uppvisa </w:t>
      </w:r>
      <w:r w:rsidRPr="00BB383D">
        <w:t>ett negativt testsvar för pågående covid-19-infektion som har utförts inom 48 timmar före ankomsten</w:t>
      </w:r>
      <w:r>
        <w:t>. För att regleringen ska vara ändamålsenlig och inte medföra orimliga konsekvenser innehåller den vissa undantag från testkravet</w:t>
      </w:r>
      <w:r w:rsidRPr="008126DB">
        <w:t>.</w:t>
      </w:r>
      <w:r w:rsidR="00E37E71">
        <w:t xml:space="preserve"> Säsongsarbetare är dock inte undantagna från testkravet.</w:t>
      </w:r>
    </w:p>
    <w:p w14:paraId="59E77C04" w14:textId="7F32A21C" w:rsidR="00BB383D" w:rsidRDefault="00BB383D" w:rsidP="00BB383D">
      <w:pPr>
        <w:pStyle w:val="Brdtext"/>
      </w:pPr>
      <w:r>
        <w:t>Regeringen är väl medveten om att inreseförbud och testkrav får negativa konsekvenser på många sätt. Det är därför inga beslut som fattats lättvindigt. I den här pandemin har kraftfulla åtgärder krävts och tuffa beslut varit tvungna att fattas.</w:t>
      </w:r>
    </w:p>
    <w:p w14:paraId="5C6AC9A4" w14:textId="1FC7F87A" w:rsidR="008E4DDE" w:rsidRDefault="00BB383D" w:rsidP="00BB383D">
      <w:pPr>
        <w:pStyle w:val="Brdtext"/>
      </w:pPr>
      <w:r>
        <w:t xml:space="preserve">Regeringen fortsätter att ha en tät dialog med Folkhälsomyndigheten och följer utvecklingen av smittläget noga. Det kan på både lång och kort sikt bli aktuellt med såväl lättnader som skärpningar för olika kategorier av </w:t>
      </w:r>
      <w:r>
        <w:lastRenderedPageBreak/>
        <w:t>resenärer. Regeringen är beredd att med mycket kort varsel vidta de åtgärder som behövs.</w:t>
      </w:r>
    </w:p>
    <w:p w14:paraId="60B83A15" w14:textId="77777777" w:rsidR="008E4DDE" w:rsidRDefault="008E4DDE" w:rsidP="006A12F1">
      <w:pPr>
        <w:pStyle w:val="Brdtext"/>
      </w:pPr>
    </w:p>
    <w:p w14:paraId="32D1798F" w14:textId="6FC481E6" w:rsidR="008E4DDE" w:rsidRDefault="008E4DDE" w:rsidP="006A12F1">
      <w:pPr>
        <w:pStyle w:val="Brdtext"/>
      </w:pPr>
      <w:r>
        <w:t xml:space="preserve">Stockholm den </w:t>
      </w:r>
      <w:sdt>
        <w:sdtPr>
          <w:id w:val="-1225218591"/>
          <w:placeholder>
            <w:docPart w:val="3B5817CF8B084560B9AECDB2DD5999CF"/>
          </w:placeholder>
          <w:dataBinding w:prefixMappings="xmlns:ns0='http://lp/documentinfo/RK' " w:xpath="/ns0:DocumentInfo[1]/ns0:BaseInfo[1]/ns0:HeaderDate[1]" w:storeItemID="{39A5EA9D-6C72-4600-BDFC-55533D94599F}"/>
          <w:date w:fullDate="2021-03-17T00:00:00Z">
            <w:dateFormat w:val="d MMMM yyyy"/>
            <w:lid w:val="sv-SE"/>
            <w:storeMappedDataAs w:val="dateTime"/>
            <w:calendar w:val="gregorian"/>
          </w:date>
        </w:sdtPr>
        <w:sdtEndPr/>
        <w:sdtContent>
          <w:r>
            <w:t>17 mars 2021</w:t>
          </w:r>
        </w:sdtContent>
      </w:sdt>
    </w:p>
    <w:p w14:paraId="29312E7B" w14:textId="77777777" w:rsidR="008E4DDE" w:rsidRDefault="008E4DDE" w:rsidP="004E7A8F">
      <w:pPr>
        <w:pStyle w:val="Brdtextutanavstnd"/>
      </w:pPr>
    </w:p>
    <w:p w14:paraId="5ED0DBC1" w14:textId="77777777" w:rsidR="008E4DDE" w:rsidRDefault="008E4DDE" w:rsidP="004E7A8F">
      <w:pPr>
        <w:pStyle w:val="Brdtextutanavstnd"/>
      </w:pPr>
    </w:p>
    <w:p w14:paraId="0D8B685D" w14:textId="77777777" w:rsidR="008E4DDE" w:rsidRDefault="008E4DDE" w:rsidP="004E7A8F">
      <w:pPr>
        <w:pStyle w:val="Brdtextutanavstnd"/>
      </w:pPr>
    </w:p>
    <w:sdt>
      <w:sdtPr>
        <w:alias w:val="Klicka på listpilen"/>
        <w:tag w:val="run-loadAllMinistersFromDep_delete"/>
        <w:id w:val="-122627287"/>
        <w:placeholder>
          <w:docPart w:val="1DB51558082E4ABEB87F460D2BE90BD1"/>
        </w:placeholder>
        <w:dataBinding w:prefixMappings="xmlns:ns0='http://lp/documentinfo/RK' " w:xpath="/ns0:DocumentInfo[1]/ns0:BaseInfo[1]/ns0:TopSender[1]" w:storeItemID="{39A5EA9D-6C72-4600-BDFC-55533D94599F}"/>
        <w:comboBox w:lastValue="Inrikesministern">
          <w:listItem w:displayText="Morgan Johansson" w:value="Justitie- och migrationsministern"/>
          <w:listItem w:displayText="Mikael Damberg" w:value="Inrikesministern"/>
        </w:comboBox>
      </w:sdtPr>
      <w:sdtEndPr/>
      <w:sdtContent>
        <w:p w14:paraId="382F64D1" w14:textId="5D675316" w:rsidR="008E4DDE" w:rsidRDefault="008E4DDE" w:rsidP="00422A41">
          <w:pPr>
            <w:pStyle w:val="Brdtext"/>
          </w:pPr>
          <w:r>
            <w:t>Mikael Damberg</w:t>
          </w:r>
        </w:p>
      </w:sdtContent>
    </w:sdt>
    <w:p w14:paraId="71E203C5" w14:textId="78C832BE" w:rsidR="008E4DDE" w:rsidRPr="00DB48AB" w:rsidRDefault="008E4DDE" w:rsidP="00DB48AB">
      <w:pPr>
        <w:pStyle w:val="Brdtext"/>
      </w:pPr>
    </w:p>
    <w:sectPr w:rsidR="008E4DDE"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05DE4D" w14:textId="77777777" w:rsidR="008E4DDE" w:rsidRDefault="008E4DDE" w:rsidP="00A87A54">
      <w:pPr>
        <w:spacing w:after="0" w:line="240" w:lineRule="auto"/>
      </w:pPr>
      <w:r>
        <w:separator/>
      </w:r>
    </w:p>
  </w:endnote>
  <w:endnote w:type="continuationSeparator" w:id="0">
    <w:p w14:paraId="6427A5AB" w14:textId="77777777" w:rsidR="008E4DDE" w:rsidRDefault="008E4DDE"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7F607D76" w14:textId="77777777" w:rsidTr="006A26EC">
      <w:trPr>
        <w:trHeight w:val="227"/>
        <w:jc w:val="right"/>
      </w:trPr>
      <w:tc>
        <w:tcPr>
          <w:tcW w:w="708" w:type="dxa"/>
          <w:vAlign w:val="bottom"/>
        </w:tcPr>
        <w:p w14:paraId="771BC4F9"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073FA503" w14:textId="77777777" w:rsidTr="006A26EC">
      <w:trPr>
        <w:trHeight w:val="850"/>
        <w:jc w:val="right"/>
      </w:trPr>
      <w:tc>
        <w:tcPr>
          <w:tcW w:w="708" w:type="dxa"/>
          <w:vAlign w:val="bottom"/>
        </w:tcPr>
        <w:p w14:paraId="33BA258F" w14:textId="77777777" w:rsidR="005606BC" w:rsidRPr="00347E11" w:rsidRDefault="005606BC" w:rsidP="005606BC">
          <w:pPr>
            <w:pStyle w:val="Sidfot"/>
            <w:spacing w:line="276" w:lineRule="auto"/>
            <w:jc w:val="right"/>
          </w:pPr>
        </w:p>
      </w:tc>
    </w:tr>
  </w:tbl>
  <w:p w14:paraId="2FAA1133"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741AF200" w14:textId="77777777" w:rsidTr="001F4302">
      <w:trPr>
        <w:trHeight w:val="510"/>
      </w:trPr>
      <w:tc>
        <w:tcPr>
          <w:tcW w:w="8525" w:type="dxa"/>
          <w:gridSpan w:val="2"/>
          <w:vAlign w:val="bottom"/>
        </w:tcPr>
        <w:p w14:paraId="30B6E925" w14:textId="77777777" w:rsidR="00347E11" w:rsidRPr="00347E11" w:rsidRDefault="00347E11" w:rsidP="00347E11">
          <w:pPr>
            <w:pStyle w:val="Sidfot"/>
            <w:rPr>
              <w:sz w:val="8"/>
            </w:rPr>
          </w:pPr>
        </w:p>
      </w:tc>
    </w:tr>
    <w:tr w:rsidR="00093408" w:rsidRPr="00EE3C0F" w14:paraId="6784ED0D" w14:textId="77777777" w:rsidTr="00C26068">
      <w:trPr>
        <w:trHeight w:val="227"/>
      </w:trPr>
      <w:tc>
        <w:tcPr>
          <w:tcW w:w="4074" w:type="dxa"/>
        </w:tcPr>
        <w:p w14:paraId="48C2E7BB" w14:textId="77777777" w:rsidR="00347E11" w:rsidRPr="00F53AEA" w:rsidRDefault="00347E11" w:rsidP="00C26068">
          <w:pPr>
            <w:pStyle w:val="Sidfot"/>
            <w:spacing w:line="276" w:lineRule="auto"/>
          </w:pPr>
        </w:p>
      </w:tc>
      <w:tc>
        <w:tcPr>
          <w:tcW w:w="4451" w:type="dxa"/>
        </w:tcPr>
        <w:p w14:paraId="7840C2FA" w14:textId="77777777" w:rsidR="00093408" w:rsidRPr="00F53AEA" w:rsidRDefault="00093408" w:rsidP="00F53AEA">
          <w:pPr>
            <w:pStyle w:val="Sidfot"/>
            <w:spacing w:line="276" w:lineRule="auto"/>
          </w:pPr>
        </w:p>
      </w:tc>
    </w:tr>
  </w:tbl>
  <w:p w14:paraId="7186EBDA"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C607F0" w14:textId="77777777" w:rsidR="008E4DDE" w:rsidRDefault="008E4DDE" w:rsidP="00A87A54">
      <w:pPr>
        <w:spacing w:after="0" w:line="240" w:lineRule="auto"/>
      </w:pPr>
      <w:r>
        <w:separator/>
      </w:r>
    </w:p>
  </w:footnote>
  <w:footnote w:type="continuationSeparator" w:id="0">
    <w:p w14:paraId="4C2B368F" w14:textId="77777777" w:rsidR="008E4DDE" w:rsidRDefault="008E4DDE"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8E4DDE" w14:paraId="32BC0B32" w14:textId="77777777" w:rsidTr="00C93EBA">
      <w:trPr>
        <w:trHeight w:val="227"/>
      </w:trPr>
      <w:tc>
        <w:tcPr>
          <w:tcW w:w="5534" w:type="dxa"/>
        </w:tcPr>
        <w:p w14:paraId="2294F204" w14:textId="77777777" w:rsidR="008E4DDE" w:rsidRPr="007D73AB" w:rsidRDefault="008E4DDE">
          <w:pPr>
            <w:pStyle w:val="Sidhuvud"/>
          </w:pPr>
        </w:p>
      </w:tc>
      <w:tc>
        <w:tcPr>
          <w:tcW w:w="3170" w:type="dxa"/>
          <w:vAlign w:val="bottom"/>
        </w:tcPr>
        <w:p w14:paraId="47155832" w14:textId="77777777" w:rsidR="008E4DDE" w:rsidRPr="007D73AB" w:rsidRDefault="008E4DDE" w:rsidP="00340DE0">
          <w:pPr>
            <w:pStyle w:val="Sidhuvud"/>
          </w:pPr>
        </w:p>
      </w:tc>
      <w:tc>
        <w:tcPr>
          <w:tcW w:w="1134" w:type="dxa"/>
        </w:tcPr>
        <w:p w14:paraId="18E560B7" w14:textId="77777777" w:rsidR="008E4DDE" w:rsidRDefault="008E4DDE" w:rsidP="005A703A">
          <w:pPr>
            <w:pStyle w:val="Sidhuvud"/>
          </w:pPr>
        </w:p>
      </w:tc>
    </w:tr>
    <w:tr w:rsidR="008E4DDE" w14:paraId="1AB3D9CD" w14:textId="77777777" w:rsidTr="00C93EBA">
      <w:trPr>
        <w:trHeight w:val="1928"/>
      </w:trPr>
      <w:tc>
        <w:tcPr>
          <w:tcW w:w="5534" w:type="dxa"/>
        </w:tcPr>
        <w:p w14:paraId="73065846" w14:textId="77777777" w:rsidR="008E4DDE" w:rsidRPr="00340DE0" w:rsidRDefault="008E4DDE" w:rsidP="00340DE0">
          <w:pPr>
            <w:pStyle w:val="Sidhuvud"/>
          </w:pPr>
          <w:r>
            <w:rPr>
              <w:noProof/>
            </w:rPr>
            <w:drawing>
              <wp:inline distT="0" distB="0" distL="0" distR="0" wp14:anchorId="7BE8482F" wp14:editId="1926280A">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557570D6" w14:textId="77777777" w:rsidR="008E4DDE" w:rsidRPr="00710A6C" w:rsidRDefault="008E4DDE" w:rsidP="00EE3C0F">
          <w:pPr>
            <w:pStyle w:val="Sidhuvud"/>
            <w:rPr>
              <w:b/>
            </w:rPr>
          </w:pPr>
        </w:p>
        <w:p w14:paraId="1576A1E1" w14:textId="77777777" w:rsidR="008E4DDE" w:rsidRDefault="008E4DDE" w:rsidP="00EE3C0F">
          <w:pPr>
            <w:pStyle w:val="Sidhuvud"/>
          </w:pPr>
        </w:p>
        <w:p w14:paraId="032CE9F1" w14:textId="77777777" w:rsidR="008E4DDE" w:rsidRDefault="008E4DDE" w:rsidP="00EE3C0F">
          <w:pPr>
            <w:pStyle w:val="Sidhuvud"/>
          </w:pPr>
        </w:p>
        <w:p w14:paraId="6D1774AD" w14:textId="77777777" w:rsidR="008E4DDE" w:rsidRDefault="008E4DDE" w:rsidP="00EE3C0F">
          <w:pPr>
            <w:pStyle w:val="Sidhuvud"/>
          </w:pPr>
        </w:p>
        <w:sdt>
          <w:sdtPr>
            <w:alias w:val="Dnr"/>
            <w:tag w:val="ccRKShow_Dnr"/>
            <w:id w:val="-829283628"/>
            <w:placeholder>
              <w:docPart w:val="5C01EE3EBFB8462EBD8309CE100667FB"/>
            </w:placeholder>
            <w:dataBinding w:prefixMappings="xmlns:ns0='http://lp/documentinfo/RK' " w:xpath="/ns0:DocumentInfo[1]/ns0:BaseInfo[1]/ns0:Dnr[1]" w:storeItemID="{39A5EA9D-6C72-4600-BDFC-55533D94599F}"/>
            <w:text/>
          </w:sdtPr>
          <w:sdtEndPr/>
          <w:sdtContent>
            <w:p w14:paraId="37E3FE8C" w14:textId="43CDE9B9" w:rsidR="008E4DDE" w:rsidRDefault="008E4DDE" w:rsidP="00EE3C0F">
              <w:pPr>
                <w:pStyle w:val="Sidhuvud"/>
              </w:pPr>
              <w:r w:rsidRPr="008E4DDE">
                <w:t>Ju2021/01117</w:t>
              </w:r>
            </w:p>
          </w:sdtContent>
        </w:sdt>
        <w:sdt>
          <w:sdtPr>
            <w:alias w:val="DocNumber"/>
            <w:tag w:val="DocNumber"/>
            <w:id w:val="1726028884"/>
            <w:placeholder>
              <w:docPart w:val="653FD51DD5944606AD6E9D0230274662"/>
            </w:placeholder>
            <w:showingPlcHdr/>
            <w:dataBinding w:prefixMappings="xmlns:ns0='http://lp/documentinfo/RK' " w:xpath="/ns0:DocumentInfo[1]/ns0:BaseInfo[1]/ns0:DocNumber[1]" w:storeItemID="{39A5EA9D-6C72-4600-BDFC-55533D94599F}"/>
            <w:text/>
          </w:sdtPr>
          <w:sdtEndPr/>
          <w:sdtContent>
            <w:p w14:paraId="40A9086B" w14:textId="77777777" w:rsidR="008E4DDE" w:rsidRDefault="008E4DDE" w:rsidP="00EE3C0F">
              <w:pPr>
                <w:pStyle w:val="Sidhuvud"/>
              </w:pPr>
              <w:r>
                <w:rPr>
                  <w:rStyle w:val="Platshllartext"/>
                </w:rPr>
                <w:t xml:space="preserve"> </w:t>
              </w:r>
            </w:p>
          </w:sdtContent>
        </w:sdt>
        <w:p w14:paraId="2FB4B642" w14:textId="77777777" w:rsidR="008E4DDE" w:rsidRDefault="008E4DDE" w:rsidP="00EE3C0F">
          <w:pPr>
            <w:pStyle w:val="Sidhuvud"/>
          </w:pPr>
        </w:p>
      </w:tc>
      <w:tc>
        <w:tcPr>
          <w:tcW w:w="1134" w:type="dxa"/>
        </w:tcPr>
        <w:p w14:paraId="42C0BD18" w14:textId="77777777" w:rsidR="008E4DDE" w:rsidRDefault="008E4DDE" w:rsidP="0094502D">
          <w:pPr>
            <w:pStyle w:val="Sidhuvud"/>
          </w:pPr>
        </w:p>
        <w:p w14:paraId="7723279E" w14:textId="77777777" w:rsidR="008E4DDE" w:rsidRPr="0094502D" w:rsidRDefault="008E4DDE" w:rsidP="00EC71A6">
          <w:pPr>
            <w:pStyle w:val="Sidhuvud"/>
          </w:pPr>
        </w:p>
      </w:tc>
    </w:tr>
    <w:tr w:rsidR="008E4DDE" w14:paraId="06E7EC09" w14:textId="77777777" w:rsidTr="00C93EBA">
      <w:trPr>
        <w:trHeight w:val="2268"/>
      </w:trPr>
      <w:sdt>
        <w:sdtPr>
          <w:rPr>
            <w:b/>
          </w:rPr>
          <w:alias w:val="SenderText"/>
          <w:tag w:val="ccRKShow_SenderText"/>
          <w:id w:val="1374046025"/>
          <w:placeholder>
            <w:docPart w:val="B7D853F149EF46EE8600C4B17130629E"/>
          </w:placeholder>
        </w:sdtPr>
        <w:sdtEndPr>
          <w:rPr>
            <w:b w:val="0"/>
          </w:rPr>
        </w:sdtEndPr>
        <w:sdtContent>
          <w:tc>
            <w:tcPr>
              <w:tcW w:w="5534" w:type="dxa"/>
              <w:tcMar>
                <w:right w:w="1134" w:type="dxa"/>
              </w:tcMar>
            </w:tcPr>
            <w:p w14:paraId="451117CF" w14:textId="77777777" w:rsidR="008E4DDE" w:rsidRPr="008E4DDE" w:rsidRDefault="008E4DDE" w:rsidP="00340DE0">
              <w:pPr>
                <w:pStyle w:val="Sidhuvud"/>
                <w:rPr>
                  <w:b/>
                </w:rPr>
              </w:pPr>
              <w:r w:rsidRPr="008E4DDE">
                <w:rPr>
                  <w:b/>
                </w:rPr>
                <w:t>Justitiedepartementet</w:t>
              </w:r>
            </w:p>
            <w:p w14:paraId="00B75BA1" w14:textId="3BCB2702" w:rsidR="008E4DDE" w:rsidRPr="00340DE0" w:rsidRDefault="008E4DDE" w:rsidP="00340DE0">
              <w:pPr>
                <w:pStyle w:val="Sidhuvud"/>
              </w:pPr>
              <w:r w:rsidRPr="008E4DDE">
                <w:t>Inrikesministern</w:t>
              </w:r>
            </w:p>
          </w:tc>
        </w:sdtContent>
      </w:sdt>
      <w:sdt>
        <w:sdtPr>
          <w:alias w:val="Recipient"/>
          <w:tag w:val="ccRKShow_Recipient"/>
          <w:id w:val="-28344517"/>
          <w:placeholder>
            <w:docPart w:val="69C1F69E26DD4F27BFFD4155D91B6808"/>
          </w:placeholder>
          <w:dataBinding w:prefixMappings="xmlns:ns0='http://lp/documentinfo/RK' " w:xpath="/ns0:DocumentInfo[1]/ns0:BaseInfo[1]/ns0:Recipient[1]" w:storeItemID="{39A5EA9D-6C72-4600-BDFC-55533D94599F}"/>
          <w:text w:multiLine="1"/>
        </w:sdtPr>
        <w:sdtEndPr/>
        <w:sdtContent>
          <w:tc>
            <w:tcPr>
              <w:tcW w:w="3170" w:type="dxa"/>
            </w:tcPr>
            <w:p w14:paraId="1542CDE9" w14:textId="77777777" w:rsidR="008E4DDE" w:rsidRDefault="008E4DDE" w:rsidP="00547B89">
              <w:pPr>
                <w:pStyle w:val="Sidhuvud"/>
              </w:pPr>
              <w:r>
                <w:t>Till riksdagen</w:t>
              </w:r>
            </w:p>
          </w:tc>
        </w:sdtContent>
      </w:sdt>
      <w:tc>
        <w:tcPr>
          <w:tcW w:w="1134" w:type="dxa"/>
        </w:tcPr>
        <w:p w14:paraId="3EE233BF" w14:textId="77777777" w:rsidR="008E4DDE" w:rsidRDefault="008E4DDE" w:rsidP="003E6020">
          <w:pPr>
            <w:pStyle w:val="Sidhuvud"/>
          </w:pPr>
        </w:p>
      </w:tc>
    </w:tr>
  </w:tbl>
  <w:p w14:paraId="0A56D590"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attachedTemplate r:id="rId1"/>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DDE"/>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2F7FAD"/>
    <w:rsid w:val="00300342"/>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6425"/>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0DD8"/>
    <w:rsid w:val="0080228F"/>
    <w:rsid w:val="00804071"/>
    <w:rsid w:val="00804C1B"/>
    <w:rsid w:val="0080595A"/>
    <w:rsid w:val="0080608A"/>
    <w:rsid w:val="008126DB"/>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4DD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5FAD"/>
    <w:rsid w:val="00956EA9"/>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383D"/>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37E71"/>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0680EE4"/>
  <w15:docId w15:val="{DC439357-3566-4017-9B6A-CC8229A66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5000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5C01EE3EBFB8462EBD8309CE100667FB"/>
        <w:category>
          <w:name w:val="Allmänt"/>
          <w:gallery w:val="placeholder"/>
        </w:category>
        <w:types>
          <w:type w:val="bbPlcHdr"/>
        </w:types>
        <w:behaviors>
          <w:behavior w:val="content"/>
        </w:behaviors>
        <w:guid w:val="{30C7ACB0-C38E-4553-ABBF-DDC0C5B25A90}"/>
      </w:docPartPr>
      <w:docPartBody>
        <w:p w:rsidR="004E3298" w:rsidRDefault="004A4608" w:rsidP="004A4608">
          <w:pPr>
            <w:pStyle w:val="5C01EE3EBFB8462EBD8309CE100667FB"/>
          </w:pPr>
          <w:r>
            <w:rPr>
              <w:rStyle w:val="Platshllartext"/>
            </w:rPr>
            <w:t xml:space="preserve"> </w:t>
          </w:r>
        </w:p>
      </w:docPartBody>
    </w:docPart>
    <w:docPart>
      <w:docPartPr>
        <w:name w:val="653FD51DD5944606AD6E9D0230274662"/>
        <w:category>
          <w:name w:val="Allmänt"/>
          <w:gallery w:val="placeholder"/>
        </w:category>
        <w:types>
          <w:type w:val="bbPlcHdr"/>
        </w:types>
        <w:behaviors>
          <w:behavior w:val="content"/>
        </w:behaviors>
        <w:guid w:val="{99D5AFBD-7E9D-45FC-97EA-5C072573E179}"/>
      </w:docPartPr>
      <w:docPartBody>
        <w:p w:rsidR="004E3298" w:rsidRDefault="004A4608" w:rsidP="004A4608">
          <w:pPr>
            <w:pStyle w:val="653FD51DD5944606AD6E9D02302746621"/>
          </w:pPr>
          <w:r>
            <w:rPr>
              <w:rStyle w:val="Platshllartext"/>
            </w:rPr>
            <w:t xml:space="preserve"> </w:t>
          </w:r>
        </w:p>
      </w:docPartBody>
    </w:docPart>
    <w:docPart>
      <w:docPartPr>
        <w:name w:val="B7D853F149EF46EE8600C4B17130629E"/>
        <w:category>
          <w:name w:val="Allmänt"/>
          <w:gallery w:val="placeholder"/>
        </w:category>
        <w:types>
          <w:type w:val="bbPlcHdr"/>
        </w:types>
        <w:behaviors>
          <w:behavior w:val="content"/>
        </w:behaviors>
        <w:guid w:val="{6D1B7767-A6EF-499B-A3E3-EDCB1F494E55}"/>
      </w:docPartPr>
      <w:docPartBody>
        <w:p w:rsidR="004E3298" w:rsidRDefault="004A4608" w:rsidP="004A4608">
          <w:pPr>
            <w:pStyle w:val="B7D853F149EF46EE8600C4B17130629E1"/>
          </w:pPr>
          <w:r>
            <w:rPr>
              <w:rStyle w:val="Platshllartext"/>
            </w:rPr>
            <w:t xml:space="preserve"> </w:t>
          </w:r>
        </w:p>
      </w:docPartBody>
    </w:docPart>
    <w:docPart>
      <w:docPartPr>
        <w:name w:val="69C1F69E26DD4F27BFFD4155D91B6808"/>
        <w:category>
          <w:name w:val="Allmänt"/>
          <w:gallery w:val="placeholder"/>
        </w:category>
        <w:types>
          <w:type w:val="bbPlcHdr"/>
        </w:types>
        <w:behaviors>
          <w:behavior w:val="content"/>
        </w:behaviors>
        <w:guid w:val="{9CAF8180-CB93-4A68-96B5-9367C5FAAEA2}"/>
      </w:docPartPr>
      <w:docPartBody>
        <w:p w:rsidR="004E3298" w:rsidRDefault="004A4608" w:rsidP="004A4608">
          <w:pPr>
            <w:pStyle w:val="69C1F69E26DD4F27BFFD4155D91B6808"/>
          </w:pPr>
          <w:r>
            <w:rPr>
              <w:rStyle w:val="Platshllartext"/>
            </w:rPr>
            <w:t xml:space="preserve"> </w:t>
          </w:r>
        </w:p>
      </w:docPartBody>
    </w:docPart>
    <w:docPart>
      <w:docPartPr>
        <w:name w:val="A3E5041E06194B998B468FB2E2434603"/>
        <w:category>
          <w:name w:val="Allmänt"/>
          <w:gallery w:val="placeholder"/>
        </w:category>
        <w:types>
          <w:type w:val="bbPlcHdr"/>
        </w:types>
        <w:behaviors>
          <w:behavior w:val="content"/>
        </w:behaviors>
        <w:guid w:val="{24D51B9B-CED1-464F-B93A-654048DCF68B}"/>
      </w:docPartPr>
      <w:docPartBody>
        <w:p w:rsidR="004E3298" w:rsidRDefault="004A4608" w:rsidP="004A4608">
          <w:pPr>
            <w:pStyle w:val="A3E5041E06194B998B468FB2E2434603"/>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0BA4FA56C59F4E108DF1CD4022ACD2AB"/>
        <w:category>
          <w:name w:val="Allmänt"/>
          <w:gallery w:val="placeholder"/>
        </w:category>
        <w:types>
          <w:type w:val="bbPlcHdr"/>
        </w:types>
        <w:behaviors>
          <w:behavior w:val="content"/>
        </w:behaviors>
        <w:guid w:val="{F8A91D96-7F6D-4AB1-992A-7460ECF9FB55}"/>
      </w:docPartPr>
      <w:docPartBody>
        <w:p w:rsidR="004E3298" w:rsidRDefault="004A4608" w:rsidP="004A4608">
          <w:pPr>
            <w:pStyle w:val="0BA4FA56C59F4E108DF1CD4022ACD2AB"/>
          </w:pPr>
          <w:r>
            <w:t xml:space="preserve"> </w:t>
          </w:r>
          <w:r>
            <w:rPr>
              <w:rStyle w:val="Platshllartext"/>
            </w:rPr>
            <w:t>Välj ett parti.</w:t>
          </w:r>
        </w:p>
      </w:docPartBody>
    </w:docPart>
    <w:docPart>
      <w:docPartPr>
        <w:name w:val="2DC22178E2DB465EBC5E8ABBFF87778C"/>
        <w:category>
          <w:name w:val="Allmänt"/>
          <w:gallery w:val="placeholder"/>
        </w:category>
        <w:types>
          <w:type w:val="bbPlcHdr"/>
        </w:types>
        <w:behaviors>
          <w:behavior w:val="content"/>
        </w:behaviors>
        <w:guid w:val="{2DE1C40A-5DF4-4C8B-9244-C6284BB4BDD2}"/>
      </w:docPartPr>
      <w:docPartBody>
        <w:p w:rsidR="004E3298" w:rsidRDefault="004A4608" w:rsidP="004A4608">
          <w:pPr>
            <w:pStyle w:val="2DC22178E2DB465EBC5E8ABBFF87778C"/>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3B5817CF8B084560B9AECDB2DD5999CF"/>
        <w:category>
          <w:name w:val="Allmänt"/>
          <w:gallery w:val="placeholder"/>
        </w:category>
        <w:types>
          <w:type w:val="bbPlcHdr"/>
        </w:types>
        <w:behaviors>
          <w:behavior w:val="content"/>
        </w:behaviors>
        <w:guid w:val="{321D9ACB-CE93-4D74-8977-6919539C4713}"/>
      </w:docPartPr>
      <w:docPartBody>
        <w:p w:rsidR="004E3298" w:rsidRDefault="004A4608" w:rsidP="004A4608">
          <w:pPr>
            <w:pStyle w:val="3B5817CF8B084560B9AECDB2DD5999CF"/>
          </w:pPr>
          <w:r>
            <w:rPr>
              <w:rStyle w:val="Platshllartext"/>
            </w:rPr>
            <w:t>Klicka här för att ange datum.</w:t>
          </w:r>
        </w:p>
      </w:docPartBody>
    </w:docPart>
    <w:docPart>
      <w:docPartPr>
        <w:name w:val="1DB51558082E4ABEB87F460D2BE90BD1"/>
        <w:category>
          <w:name w:val="Allmänt"/>
          <w:gallery w:val="placeholder"/>
        </w:category>
        <w:types>
          <w:type w:val="bbPlcHdr"/>
        </w:types>
        <w:behaviors>
          <w:behavior w:val="content"/>
        </w:behaviors>
        <w:guid w:val="{F46C7C96-8C41-4ABC-BC03-B949328FBDA6}"/>
      </w:docPartPr>
      <w:docPartBody>
        <w:p w:rsidR="004E3298" w:rsidRDefault="004A4608" w:rsidP="004A4608">
          <w:pPr>
            <w:pStyle w:val="1DB51558082E4ABEB87F460D2BE90BD1"/>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608"/>
    <w:rsid w:val="004A4608"/>
    <w:rsid w:val="004E329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098D0C594FC34054AC2DE44EDFD6AD40">
    <w:name w:val="098D0C594FC34054AC2DE44EDFD6AD40"/>
    <w:rsid w:val="004A4608"/>
  </w:style>
  <w:style w:type="character" w:styleId="Platshllartext">
    <w:name w:val="Placeholder Text"/>
    <w:basedOn w:val="Standardstycketeckensnitt"/>
    <w:uiPriority w:val="99"/>
    <w:semiHidden/>
    <w:rsid w:val="004A4608"/>
    <w:rPr>
      <w:noProof w:val="0"/>
      <w:color w:val="808080"/>
    </w:rPr>
  </w:style>
  <w:style w:type="paragraph" w:customStyle="1" w:styleId="21198009142B4FBF8D9A90C1181B68FF">
    <w:name w:val="21198009142B4FBF8D9A90C1181B68FF"/>
    <w:rsid w:val="004A4608"/>
  </w:style>
  <w:style w:type="paragraph" w:customStyle="1" w:styleId="7009B05A24914381BA073CDA8C6E215E">
    <w:name w:val="7009B05A24914381BA073CDA8C6E215E"/>
    <w:rsid w:val="004A4608"/>
  </w:style>
  <w:style w:type="paragraph" w:customStyle="1" w:styleId="B30545B18C8E472EA0262AADAAF1A905">
    <w:name w:val="B30545B18C8E472EA0262AADAAF1A905"/>
    <w:rsid w:val="004A4608"/>
  </w:style>
  <w:style w:type="paragraph" w:customStyle="1" w:styleId="5C01EE3EBFB8462EBD8309CE100667FB">
    <w:name w:val="5C01EE3EBFB8462EBD8309CE100667FB"/>
    <w:rsid w:val="004A4608"/>
  </w:style>
  <w:style w:type="paragraph" w:customStyle="1" w:styleId="653FD51DD5944606AD6E9D0230274662">
    <w:name w:val="653FD51DD5944606AD6E9D0230274662"/>
    <w:rsid w:val="004A4608"/>
  </w:style>
  <w:style w:type="paragraph" w:customStyle="1" w:styleId="31D47F4DB19142148CB4CC7E2322FC15">
    <w:name w:val="31D47F4DB19142148CB4CC7E2322FC15"/>
    <w:rsid w:val="004A4608"/>
  </w:style>
  <w:style w:type="paragraph" w:customStyle="1" w:styleId="704487D9EF434AFDBD6A2F2DE03D3979">
    <w:name w:val="704487D9EF434AFDBD6A2F2DE03D3979"/>
    <w:rsid w:val="004A4608"/>
  </w:style>
  <w:style w:type="paragraph" w:customStyle="1" w:styleId="30C69B1737464222962FC563EC1D4A14">
    <w:name w:val="30C69B1737464222962FC563EC1D4A14"/>
    <w:rsid w:val="004A4608"/>
  </w:style>
  <w:style w:type="paragraph" w:customStyle="1" w:styleId="B7D853F149EF46EE8600C4B17130629E">
    <w:name w:val="B7D853F149EF46EE8600C4B17130629E"/>
    <w:rsid w:val="004A4608"/>
  </w:style>
  <w:style w:type="paragraph" w:customStyle="1" w:styleId="69C1F69E26DD4F27BFFD4155D91B6808">
    <w:name w:val="69C1F69E26DD4F27BFFD4155D91B6808"/>
    <w:rsid w:val="004A4608"/>
  </w:style>
  <w:style w:type="paragraph" w:customStyle="1" w:styleId="653FD51DD5944606AD6E9D02302746621">
    <w:name w:val="653FD51DD5944606AD6E9D02302746621"/>
    <w:rsid w:val="004A460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7D853F149EF46EE8600C4B17130629E1">
    <w:name w:val="B7D853F149EF46EE8600C4B17130629E1"/>
    <w:rsid w:val="004A460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3E5041E06194B998B468FB2E2434603">
    <w:name w:val="A3E5041E06194B998B468FB2E2434603"/>
    <w:rsid w:val="004A4608"/>
  </w:style>
  <w:style w:type="paragraph" w:customStyle="1" w:styleId="0BA4FA56C59F4E108DF1CD4022ACD2AB">
    <w:name w:val="0BA4FA56C59F4E108DF1CD4022ACD2AB"/>
    <w:rsid w:val="004A4608"/>
  </w:style>
  <w:style w:type="paragraph" w:customStyle="1" w:styleId="28C8386ACDC64389BB3EE4D7EF078A80">
    <w:name w:val="28C8386ACDC64389BB3EE4D7EF078A80"/>
    <w:rsid w:val="004A4608"/>
  </w:style>
  <w:style w:type="paragraph" w:customStyle="1" w:styleId="B252E8EE66A24F5487F4CC205E4043A1">
    <w:name w:val="B252E8EE66A24F5487F4CC205E4043A1"/>
    <w:rsid w:val="004A4608"/>
  </w:style>
  <w:style w:type="paragraph" w:customStyle="1" w:styleId="2DC22178E2DB465EBC5E8ABBFF87778C">
    <w:name w:val="2DC22178E2DB465EBC5E8ABBFF87778C"/>
    <w:rsid w:val="004A4608"/>
  </w:style>
  <w:style w:type="paragraph" w:customStyle="1" w:styleId="3B5817CF8B084560B9AECDB2DD5999CF">
    <w:name w:val="3B5817CF8B084560B9AECDB2DD5999CF"/>
    <w:rsid w:val="004A4608"/>
  </w:style>
  <w:style w:type="paragraph" w:customStyle="1" w:styleId="1DB51558082E4ABEB87F460D2BE90BD1">
    <w:name w:val="1DB51558082E4ABEB87F460D2BE90BD1"/>
    <w:rsid w:val="004A46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tatus>
    <Sender>
      <SenderName> </SenderName>
      <SenderTitle>Departementssekreterare</SenderTitle>
      <SenderMail> </SenderMail>
      <SenderPhone> </SenderPhone>
    </Sender>
    <TopId>1</TopId>
    <TopSender>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2021-03-17T00:00:00</HeaderDate>
    <Office/>
    <Dnr>Ju2021/01117</Dnr>
    <ParagrafNr/>
    <DocumentTitle/>
    <VisitingAddress/>
    <Extra1/>
    <Extra2/>
    <Extra3>Betty Malmberg</Extra3>
    <Number/>
    <Recipient>Till riksdagen</Recipient>
    <SenderText/>
    <DocNumber/>
    <Doclanguage>1053</Doclanguage>
    <Appendix/>
    <LogotypeName>RK_LOGO_SV_BW.emf</LogotypeName>
  </BaseInfo>
</DocumentInfo>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False</openByDefault>
  <xsnScope/>
</customXsn>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p:properties xmlns:p="http://schemas.microsoft.com/office/2006/metadata/properties" xmlns:xsi="http://www.w3.org/2001/XMLSchema-instance" xmlns:pc="http://schemas.microsoft.com/office/infopath/2007/PartnerControls">
  <documentManagement>
    <RD_Svarsid xmlns="02C1D855-2A68-49BF-A9F2-56B935B923E7">a64600a9-be7c-4997-b2cc-46cb5cbd871f</RD_Svarsid>
  </documentManagement>
</p:properties>
</file>

<file path=customXml/itemProps1.xml><?xml version="1.0" encoding="utf-8"?>
<ds:datastoreItem xmlns:ds="http://schemas.openxmlformats.org/officeDocument/2006/customXml" ds:itemID="{1201176F-0D27-4714-877F-751B9C188505}"/>
</file>

<file path=customXml/itemProps2.xml><?xml version="1.0" encoding="utf-8"?>
<ds:datastoreItem xmlns:ds="http://schemas.openxmlformats.org/officeDocument/2006/customXml" ds:itemID="{FD1580B4-9062-4697-985D-20C30CED0669}"/>
</file>

<file path=customXml/itemProps3.xml><?xml version="1.0" encoding="utf-8"?>
<ds:datastoreItem xmlns:ds="http://schemas.openxmlformats.org/officeDocument/2006/customXml" ds:itemID="{39A5EA9D-6C72-4600-BDFC-55533D94599F}"/>
</file>

<file path=customXml/itemProps4.xml><?xml version="1.0" encoding="utf-8"?>
<ds:datastoreItem xmlns:ds="http://schemas.openxmlformats.org/officeDocument/2006/customXml" ds:itemID="{AFEC4463-FA1F-495E-B528-B3757F76BAAB}">
  <ds:schemaRefs>
    <ds:schemaRef ds:uri="http://schemas.microsoft.com/sharepoint/events"/>
  </ds:schemaRefs>
</ds:datastoreItem>
</file>

<file path=customXml/itemProps5.xml><?xml version="1.0" encoding="utf-8"?>
<ds:datastoreItem xmlns:ds="http://schemas.openxmlformats.org/officeDocument/2006/customXml" ds:itemID="{15C526EF-A7E9-4E4F-8484-F40259E4FD5D}"/>
</file>

<file path=customXml/itemProps6.xml><?xml version="1.0" encoding="utf-8"?>
<ds:datastoreItem xmlns:ds="http://schemas.openxmlformats.org/officeDocument/2006/customXml" ds:itemID="{FD1580B4-9062-4697-985D-20C30CED0669}">
  <ds:schemaRefs>
    <ds:schemaRef ds:uri="http://schemas.microsoft.com/sharepoint/v3/contenttype/forms"/>
  </ds:schemaRefs>
</ds:datastoreItem>
</file>

<file path=customXml/itemProps7.xml><?xml version="1.0" encoding="utf-8"?>
<ds:datastoreItem xmlns:ds="http://schemas.openxmlformats.org/officeDocument/2006/customXml" ds:itemID="{D7C85A3A-061B-4586-9B04-05C04FA96BEA}"/>
</file>

<file path=customXml/itemProps8.xml><?xml version="1.0" encoding="utf-8"?>
<ds:datastoreItem xmlns:ds="http://schemas.openxmlformats.org/officeDocument/2006/customXml" ds:itemID="{F9830AF6-C05B-4229-938C-C23AD831B7EB}"/>
</file>

<file path=docProps/app.xml><?xml version="1.0" encoding="utf-8"?>
<Properties xmlns="http://schemas.openxmlformats.org/officeDocument/2006/extended-properties" xmlns:vt="http://schemas.openxmlformats.org/officeDocument/2006/docPropsVTypes">
  <Template>RK Basmall</Template>
  <TotalTime>0</TotalTime>
  <Pages>2</Pages>
  <Words>266</Words>
  <Characters>1413</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2139.docx</dc:title>
  <dc:subject/>
  <dc:creator>Therése Berggren</dc:creator>
  <cp:keywords/>
  <dc:description/>
  <cp:lastModifiedBy>Therése Berggren</cp:lastModifiedBy>
  <cp:revision>4</cp:revision>
  <dcterms:created xsi:type="dcterms:W3CDTF">2021-03-10T16:42:00Z</dcterms:created>
  <dcterms:modified xsi:type="dcterms:W3CDTF">2021-03-11T10:31:00Z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ef8f572f-2d0f-4384-92bf-da8edcdb449c</vt:lpwstr>
  </property>
</Properties>
</file>