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BCC6AC" w14:textId="263218AA" w:rsidR="00CD5D36" w:rsidRDefault="00CD5D36" w:rsidP="0058518C">
      <w:pPr>
        <w:pStyle w:val="Rubrik"/>
      </w:pPr>
      <w:bookmarkStart w:id="0" w:name="Start"/>
      <w:bookmarkStart w:id="1" w:name="_Hlk65743868"/>
      <w:bookmarkEnd w:id="0"/>
      <w:r>
        <w:t>Svar på fråg</w:t>
      </w:r>
      <w:r w:rsidR="009B4B05">
        <w:t>orna</w:t>
      </w:r>
      <w:r>
        <w:t xml:space="preserve"> 2020/21:1987 av </w:t>
      </w:r>
      <w:sdt>
        <w:sdtPr>
          <w:alias w:val="Frågeställare"/>
          <w:tag w:val="delete"/>
          <w:id w:val="-211816850"/>
          <w:placeholder>
            <w:docPart w:val="C5CE207BA38A4647937E2F61AF515276"/>
          </w:placeholder>
          <w:dataBinding w:prefixMappings="xmlns:ns0='http://lp/documentinfo/RK' " w:xpath="/ns0:DocumentInfo[1]/ns0:BaseInfo[1]/ns0:Extra3[1]" w:storeItemID="{1BE73004-34F5-4A91-9D14-6230B7202055}"/>
          <w:text/>
        </w:sdtPr>
        <w:sdtEndPr/>
        <w:sdtContent>
          <w:r>
            <w:t>Björn Söder</w:t>
          </w:r>
        </w:sdtContent>
      </w:sdt>
      <w:r>
        <w:t xml:space="preserve"> (</w:t>
      </w:r>
      <w:sdt>
        <w:sdtPr>
          <w:alias w:val="Parti"/>
          <w:tag w:val="Parti_delete"/>
          <w:id w:val="1620417071"/>
          <w:placeholder>
            <w:docPart w:val="D34AA215BA1847A39490A8FD345A5F4E"/>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SD</w:t>
          </w:r>
        </w:sdtContent>
      </w:sdt>
      <w:r>
        <w:t>)</w:t>
      </w:r>
      <w:r>
        <w:br/>
        <w:t>Andelen invandrare bland dömda våldtäktsmän</w:t>
      </w:r>
      <w:r w:rsidR="009B4B05">
        <w:t xml:space="preserve"> och </w:t>
      </w:r>
      <w:r w:rsidR="009B4B05" w:rsidRPr="009B4B05">
        <w:t xml:space="preserve">2020/21:2082 </w:t>
      </w:r>
      <w:r w:rsidR="009B4B05">
        <w:t xml:space="preserve">av Ellen </w:t>
      </w:r>
      <w:proofErr w:type="spellStart"/>
      <w:r w:rsidR="009B4B05">
        <w:t>Juntti</w:t>
      </w:r>
      <w:proofErr w:type="spellEnd"/>
      <w:r w:rsidR="009B4B05">
        <w:t xml:space="preserve"> (M) </w:t>
      </w:r>
      <w:r w:rsidR="009B4B05" w:rsidRPr="009B4B05">
        <w:t>Åtgärder för att bekämpa våldtäkter</w:t>
      </w:r>
    </w:p>
    <w:p w14:paraId="03DC607E" w14:textId="731E9F99" w:rsidR="00CD5D36" w:rsidRDefault="009E76C9" w:rsidP="0058518C">
      <w:pPr>
        <w:pStyle w:val="Brdtext"/>
      </w:pPr>
      <w:sdt>
        <w:sdtPr>
          <w:alias w:val="Frågeställare"/>
          <w:tag w:val="delete"/>
          <w:id w:val="-1635256365"/>
          <w:placeholder>
            <w:docPart w:val="F5CA8861AD2E4FC684D84FB8495412E4"/>
          </w:placeholder>
          <w:dataBinding w:prefixMappings="xmlns:ns0='http://lp/documentinfo/RK' " w:xpath="/ns0:DocumentInfo[1]/ns0:BaseInfo[1]/ns0:Extra3[1]" w:storeItemID="{1BE73004-34F5-4A91-9D14-6230B7202055}"/>
          <w:text/>
        </w:sdtPr>
        <w:sdtEndPr/>
        <w:sdtContent>
          <w:r w:rsidR="00CD5D36">
            <w:t>Björn Söder</w:t>
          </w:r>
        </w:sdtContent>
      </w:sdt>
      <w:r w:rsidR="00CD5D36">
        <w:t xml:space="preserve"> har frågat mig </w:t>
      </w:r>
      <w:r w:rsidR="00026E55">
        <w:t>vilka åtgärder jag a</w:t>
      </w:r>
      <w:r w:rsidR="0058518C">
        <w:t>v</w:t>
      </w:r>
      <w:r w:rsidR="00026E55">
        <w:t>ser</w:t>
      </w:r>
      <w:r w:rsidR="000E125B">
        <w:t xml:space="preserve"> att</w:t>
      </w:r>
      <w:r w:rsidR="00026E55">
        <w:t xml:space="preserve"> vidta med anledning av </w:t>
      </w:r>
      <w:r w:rsidR="0058518C">
        <w:t>a</w:t>
      </w:r>
      <w:r w:rsidR="00026E55">
        <w:t>tt en studie visar att första och andra generationens invandrare är i majoritet bland dömda våldtäktsmän.</w:t>
      </w:r>
      <w:r w:rsidR="00924055">
        <w:t xml:space="preserve"> Ellen </w:t>
      </w:r>
      <w:proofErr w:type="spellStart"/>
      <w:r w:rsidR="00924055">
        <w:t>Juntti</w:t>
      </w:r>
      <w:proofErr w:type="spellEnd"/>
      <w:r w:rsidR="00924055">
        <w:t xml:space="preserve"> har vidare frågat mig om jag har för avsikt att vidta några åtgärder som kan få effekt bland första och andra generationens invandrare för att på ett så tidigt stadium som möjligt förbygga sexualbrott.</w:t>
      </w:r>
    </w:p>
    <w:p w14:paraId="6EAA3C65" w14:textId="69B0C847" w:rsidR="00CA42D5" w:rsidRDefault="00C40E89" w:rsidP="00026E55">
      <w:pPr>
        <w:pStyle w:val="Brdtext"/>
      </w:pPr>
      <w:r>
        <w:t>D</w:t>
      </w:r>
      <w:r w:rsidR="0058518C">
        <w:t>et viktiga</w:t>
      </w:r>
      <w:r w:rsidR="00CA42D5" w:rsidRPr="00CA42D5">
        <w:t xml:space="preserve"> </w:t>
      </w:r>
      <w:r w:rsidR="0058518C">
        <w:t>f</w:t>
      </w:r>
      <w:r w:rsidR="00CA42D5" w:rsidRPr="00CA42D5">
        <w:t xml:space="preserve">ör mig </w:t>
      </w:r>
      <w:r w:rsidR="0058518C">
        <w:t>är</w:t>
      </w:r>
      <w:r w:rsidR="00CA42D5" w:rsidRPr="00CA42D5">
        <w:t xml:space="preserve"> att se till att bekämpa brotten och ha verkningsfulla straff mot dem som begår dem</w:t>
      </w:r>
      <w:r>
        <w:t>, oavsett om personen är född i Sverige eller i något annat land</w:t>
      </w:r>
      <w:r w:rsidR="00CA42D5" w:rsidRPr="00CA42D5">
        <w:t>.</w:t>
      </w:r>
    </w:p>
    <w:p w14:paraId="398B0A7C" w14:textId="77777777" w:rsidR="00D331B8" w:rsidRDefault="00CA42D5" w:rsidP="00026E55">
      <w:pPr>
        <w:pStyle w:val="Brdtext"/>
      </w:pPr>
      <w:r w:rsidRPr="00CA42D5">
        <w:t xml:space="preserve">Regeringen har </w:t>
      </w:r>
      <w:r>
        <w:t xml:space="preserve">därför </w:t>
      </w:r>
      <w:r w:rsidRPr="00CA42D5">
        <w:t xml:space="preserve">reformerat sexualbrottslagstiftningen och Sverige har nu den strängaste lagstiftningen vi någonsin haft. </w:t>
      </w:r>
      <w:r w:rsidR="004A7785">
        <w:t xml:space="preserve">Brottsförebyggande rådets </w:t>
      </w:r>
      <w:r w:rsidR="003679BE">
        <w:t xml:space="preserve">uppföljning visar att </w:t>
      </w:r>
      <w:r w:rsidR="003679BE" w:rsidRPr="003679BE">
        <w:t xml:space="preserve">lagändringen fått effekt i form av att antalet fällande domar ökat </w:t>
      </w:r>
      <w:r w:rsidR="00F36E8F">
        <w:t>med 75 procent</w:t>
      </w:r>
      <w:r w:rsidR="003679BE" w:rsidRPr="003679BE">
        <w:t xml:space="preserve"> redan </w:t>
      </w:r>
      <w:r w:rsidR="008E717C">
        <w:t>året</w:t>
      </w:r>
      <w:r w:rsidR="003679BE" w:rsidRPr="003679BE">
        <w:t xml:space="preserve"> efter det att lagändringarna trädde ikraft </w:t>
      </w:r>
      <w:r w:rsidR="00F36E8F">
        <w:t>jämfört med året innan.</w:t>
      </w:r>
      <w:r w:rsidR="003679BE">
        <w:t xml:space="preserve"> </w:t>
      </w:r>
    </w:p>
    <w:p w14:paraId="48FF0980" w14:textId="2C28EFFA" w:rsidR="00CA42D5" w:rsidRDefault="00CA42D5" w:rsidP="00026E55">
      <w:pPr>
        <w:pStyle w:val="Brdtext"/>
      </w:pPr>
      <w:r w:rsidRPr="00CA42D5">
        <w:t>Men det behövs ytterligare åtgärder för att stärka lagstiftningen när det gäller sexualbrotten. Regeringen har därför gett en särskild utredare i uppdrag att bland annat se över straffskalorna för sexualbrotten och lämna förslag på de förändringar som kan behövas för att dessa i tillräcklig mån ska spegla brottens allvar.</w:t>
      </w:r>
    </w:p>
    <w:p w14:paraId="405EB5E4" w14:textId="7E5FD58F" w:rsidR="00817BDE" w:rsidRDefault="00817BDE" w:rsidP="00026E55">
      <w:pPr>
        <w:pStyle w:val="Brdtext"/>
      </w:pPr>
      <w:r w:rsidRPr="00817BDE">
        <w:lastRenderedPageBreak/>
        <w:t xml:space="preserve">När </w:t>
      </w:r>
      <w:r w:rsidR="00D331B8">
        <w:t>någon som inte är svensk medborgare</w:t>
      </w:r>
      <w:r w:rsidRPr="00817BDE">
        <w:t xml:space="preserve"> gör sig skyldig till allvarlig eller upprepad brottslighet i Sverige måste det finnas förutsättningar att besluta om utvisning. En särskild utredare har därför fått i uppdrag att göra en översyn av regelverket om utvisning på grund av brott</w:t>
      </w:r>
      <w:r w:rsidR="00D331B8">
        <w:t>. Utredaren ska</w:t>
      </w:r>
      <w:r w:rsidRPr="00817BDE">
        <w:t xml:space="preserve"> lämna förslag på hur man kan åstadkomma en skärpt reglering som innebär att det finns förutsättningar att i fler fall än i dag utvisa utlänningar som begår brott och effektivisera verkställigheten av sådana utvisningsbeslut (Dir. 2020:44). Uppdraget ska redovisas senast den 30 juni 2021.  </w:t>
      </w:r>
    </w:p>
    <w:p w14:paraId="5BDC8578" w14:textId="77777777" w:rsidR="00D331B8" w:rsidRDefault="008E717C" w:rsidP="003679BE">
      <w:r>
        <w:t>För att förebygga sexualbrott och öka anmälningsbenägenheten måste också k</w:t>
      </w:r>
      <w:r w:rsidRPr="00AE4ACD">
        <w:t>unskapen om rätten till sexuell integritet och självbestämmande spridas till både män och kvinnor, pojkar och flickor. Mäns och pojkars ansvar måste tydliggöras och alla utsatta måste känna till sina rättig</w:t>
      </w:r>
      <w:r>
        <w:softHyphen/>
      </w:r>
      <w:r w:rsidRPr="00AE4ACD">
        <w:t xml:space="preserve">heter och våga anmäla. </w:t>
      </w:r>
    </w:p>
    <w:p w14:paraId="33800710" w14:textId="1A0C105D" w:rsidR="003679BE" w:rsidRDefault="00B10691" w:rsidP="003679BE">
      <w:r>
        <w:t>I samband med att den nya</w:t>
      </w:r>
      <w:r w:rsidR="00A628B4" w:rsidRPr="00AE4ACD">
        <w:t xml:space="preserve"> </w:t>
      </w:r>
      <w:r w:rsidR="00A628B4">
        <w:t>sexualbrotts</w:t>
      </w:r>
      <w:r w:rsidR="00A628B4" w:rsidRPr="00AE4ACD">
        <w:t xml:space="preserve">lagstiftningen </w:t>
      </w:r>
      <w:r w:rsidR="00A628B4">
        <w:t xml:space="preserve">infördes 2018 </w:t>
      </w:r>
      <w:r w:rsidR="00A628B4" w:rsidRPr="00AE4ACD">
        <w:t>gav regeringen</w:t>
      </w:r>
      <w:r w:rsidR="000C5C72">
        <w:t xml:space="preserve"> därför</w:t>
      </w:r>
      <w:r w:rsidR="00A628B4" w:rsidRPr="00AE4ACD">
        <w:t xml:space="preserve"> Brottsoffermyndigheten i uppdrag att ta fram informations- och utbildningsinsatser på sexualbrottsområdet riktade till i huvudsak ungdomar men även till de vuxna som möter ungdomar i vardagen. Uppdraget ska redovisas senast den 31 mars 2021.</w:t>
      </w:r>
      <w:r w:rsidR="00A628B4">
        <w:t xml:space="preserve"> </w:t>
      </w:r>
      <w:r w:rsidR="003679BE" w:rsidRPr="003679BE">
        <w:t xml:space="preserve"> </w:t>
      </w:r>
    </w:p>
    <w:p w14:paraId="3E90E77B" w14:textId="77E0977B" w:rsidR="00CA42D5" w:rsidRDefault="000E125B" w:rsidP="0058518C">
      <w:pPr>
        <w:pStyle w:val="Brdtext"/>
      </w:pPr>
      <w:r>
        <w:t xml:space="preserve">Vi ska fortsätta att bekämpa brotten och dess orsaker och de som begår brott ska ställas till svars för sina handlingar. </w:t>
      </w:r>
    </w:p>
    <w:p w14:paraId="5E19589F" w14:textId="77777777" w:rsidR="007C7765" w:rsidRDefault="007C7765" w:rsidP="0058518C">
      <w:pPr>
        <w:pStyle w:val="Brdtext"/>
      </w:pPr>
    </w:p>
    <w:p w14:paraId="386E61FE" w14:textId="764C099A" w:rsidR="00CD5D36" w:rsidRDefault="00CD5D36" w:rsidP="0058518C">
      <w:pPr>
        <w:pStyle w:val="Brdtext"/>
      </w:pPr>
      <w:r>
        <w:t xml:space="preserve">Stockholm den </w:t>
      </w:r>
      <w:sdt>
        <w:sdtPr>
          <w:id w:val="-1225218591"/>
          <w:placeholder>
            <w:docPart w:val="0D3D786A3BD847989D6AF47D3148A3DB"/>
          </w:placeholder>
          <w:dataBinding w:prefixMappings="xmlns:ns0='http://lp/documentinfo/RK' " w:xpath="/ns0:DocumentInfo[1]/ns0:BaseInfo[1]/ns0:HeaderDate[1]" w:storeItemID="{1BE73004-34F5-4A91-9D14-6230B7202055}"/>
          <w:date w:fullDate="2021-03-10T00:00:00Z">
            <w:dateFormat w:val="d MMMM yyyy"/>
            <w:lid w:val="sv-SE"/>
            <w:storeMappedDataAs w:val="dateTime"/>
            <w:calendar w:val="gregorian"/>
          </w:date>
        </w:sdtPr>
        <w:sdtEndPr/>
        <w:sdtContent>
          <w:r w:rsidR="003955FF">
            <w:t>10 mars 2021</w:t>
          </w:r>
        </w:sdtContent>
      </w:sdt>
    </w:p>
    <w:p w14:paraId="7DB22B28" w14:textId="77777777" w:rsidR="00CD5D36" w:rsidRDefault="00CD5D36" w:rsidP="0058518C">
      <w:pPr>
        <w:pStyle w:val="Brdtextutanavstnd"/>
      </w:pPr>
    </w:p>
    <w:p w14:paraId="372E8E39" w14:textId="77777777" w:rsidR="00CD5D36" w:rsidRDefault="00CD5D36" w:rsidP="0058518C">
      <w:pPr>
        <w:pStyle w:val="Brdtextutanavstnd"/>
      </w:pPr>
    </w:p>
    <w:p w14:paraId="101301BE" w14:textId="77777777" w:rsidR="00CD5D36" w:rsidRDefault="00CD5D36" w:rsidP="0058518C">
      <w:pPr>
        <w:pStyle w:val="Brdtextutanavstnd"/>
      </w:pPr>
    </w:p>
    <w:sdt>
      <w:sdtPr>
        <w:alias w:val="Klicka på listpilen"/>
        <w:tag w:val="run-loadAllMinistersFromDep_delete"/>
        <w:id w:val="-122627287"/>
        <w:placeholder>
          <w:docPart w:val="DA2DA012D61F4544852030B3EC4567B5"/>
        </w:placeholder>
        <w:dataBinding w:prefixMappings="xmlns:ns0='http://lp/documentinfo/RK' " w:xpath="/ns0:DocumentInfo[1]/ns0:BaseInfo[1]/ns0:TopSender[1]" w:storeItemID="{1BE73004-34F5-4A91-9D14-6230B7202055}"/>
        <w:comboBox w:lastValue="Justitie- och migrationsministern">
          <w:listItem w:displayText="Morgan Johansson" w:value="Justitie- och migrationsministern"/>
          <w:listItem w:displayText="Mikael Damberg" w:value="Inrikesministern"/>
        </w:comboBox>
      </w:sdtPr>
      <w:sdtEndPr/>
      <w:sdtContent>
        <w:p w14:paraId="4436921E" w14:textId="0B632079" w:rsidR="00CD5D36" w:rsidRDefault="00CD5D36" w:rsidP="0058518C">
          <w:pPr>
            <w:pStyle w:val="Brdtext"/>
          </w:pPr>
          <w:r>
            <w:t>Morgan Johansson</w:t>
          </w:r>
        </w:p>
      </w:sdtContent>
    </w:sdt>
    <w:bookmarkEnd w:id="1"/>
    <w:p w14:paraId="2A1E5BE6" w14:textId="572AF4F3" w:rsidR="00CD5D36" w:rsidRPr="00DB48AB" w:rsidRDefault="00CD5D36" w:rsidP="0058518C">
      <w:pPr>
        <w:pStyle w:val="Brdtext"/>
      </w:pPr>
    </w:p>
    <w:sectPr w:rsidR="00CD5D36"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7BE39D" w14:textId="77777777" w:rsidR="00B86D4A" w:rsidRDefault="00B86D4A" w:rsidP="00A87A54">
      <w:pPr>
        <w:spacing w:after="0" w:line="240" w:lineRule="auto"/>
      </w:pPr>
      <w:r>
        <w:separator/>
      </w:r>
    </w:p>
  </w:endnote>
  <w:endnote w:type="continuationSeparator" w:id="0">
    <w:p w14:paraId="2F9E93C6" w14:textId="77777777" w:rsidR="00B86D4A" w:rsidRDefault="00B86D4A" w:rsidP="00A87A54">
      <w:pPr>
        <w:spacing w:after="0" w:line="240" w:lineRule="auto"/>
      </w:pPr>
      <w:r>
        <w:continuationSeparator/>
      </w:r>
    </w:p>
  </w:endnote>
  <w:endnote w:type="continuationNotice" w:id="1">
    <w:p w14:paraId="6C96D0E8" w14:textId="77777777" w:rsidR="00B86D4A" w:rsidRDefault="00B86D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B86D4A" w:rsidRPr="00347E11" w14:paraId="594B1F80" w14:textId="77777777" w:rsidTr="0058518C">
      <w:trPr>
        <w:trHeight w:val="227"/>
        <w:jc w:val="right"/>
      </w:trPr>
      <w:tc>
        <w:tcPr>
          <w:tcW w:w="708" w:type="dxa"/>
          <w:vAlign w:val="bottom"/>
        </w:tcPr>
        <w:p w14:paraId="7DC713AF" w14:textId="77777777" w:rsidR="00B86D4A" w:rsidRPr="00B62610" w:rsidRDefault="00B86D4A"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B86D4A" w:rsidRPr="00347E11" w14:paraId="6DD5EBB8" w14:textId="77777777" w:rsidTr="0058518C">
      <w:trPr>
        <w:trHeight w:val="850"/>
        <w:jc w:val="right"/>
      </w:trPr>
      <w:tc>
        <w:tcPr>
          <w:tcW w:w="708" w:type="dxa"/>
          <w:vAlign w:val="bottom"/>
        </w:tcPr>
        <w:p w14:paraId="32046650" w14:textId="77777777" w:rsidR="00B86D4A" w:rsidRPr="00347E11" w:rsidRDefault="00B86D4A" w:rsidP="005606BC">
          <w:pPr>
            <w:pStyle w:val="Sidfot"/>
            <w:spacing w:line="276" w:lineRule="auto"/>
            <w:jc w:val="right"/>
          </w:pPr>
        </w:p>
      </w:tc>
    </w:tr>
  </w:tbl>
  <w:p w14:paraId="42C0D7D2" w14:textId="77777777" w:rsidR="00B86D4A" w:rsidRPr="005606BC" w:rsidRDefault="00B86D4A"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B86D4A" w:rsidRPr="00347E11" w14:paraId="2EBE804A" w14:textId="77777777" w:rsidTr="001F4302">
      <w:trPr>
        <w:trHeight w:val="510"/>
      </w:trPr>
      <w:tc>
        <w:tcPr>
          <w:tcW w:w="8525" w:type="dxa"/>
          <w:gridSpan w:val="2"/>
          <w:vAlign w:val="bottom"/>
        </w:tcPr>
        <w:p w14:paraId="024867B0" w14:textId="77777777" w:rsidR="00B86D4A" w:rsidRPr="00347E11" w:rsidRDefault="00B86D4A" w:rsidP="00347E11">
          <w:pPr>
            <w:pStyle w:val="Sidfot"/>
            <w:rPr>
              <w:sz w:val="8"/>
            </w:rPr>
          </w:pPr>
        </w:p>
      </w:tc>
    </w:tr>
    <w:tr w:rsidR="00B86D4A" w:rsidRPr="00EE3C0F" w14:paraId="11ECD10A" w14:textId="77777777" w:rsidTr="00C26068">
      <w:trPr>
        <w:trHeight w:val="227"/>
      </w:trPr>
      <w:tc>
        <w:tcPr>
          <w:tcW w:w="4074" w:type="dxa"/>
        </w:tcPr>
        <w:p w14:paraId="5D4C56F3" w14:textId="77777777" w:rsidR="00B86D4A" w:rsidRPr="00F53AEA" w:rsidRDefault="00B86D4A" w:rsidP="00C26068">
          <w:pPr>
            <w:pStyle w:val="Sidfot"/>
            <w:spacing w:line="276" w:lineRule="auto"/>
          </w:pPr>
        </w:p>
      </w:tc>
      <w:tc>
        <w:tcPr>
          <w:tcW w:w="4451" w:type="dxa"/>
        </w:tcPr>
        <w:p w14:paraId="54B07E5E" w14:textId="77777777" w:rsidR="00B86D4A" w:rsidRPr="00F53AEA" w:rsidRDefault="00B86D4A" w:rsidP="00F53AEA">
          <w:pPr>
            <w:pStyle w:val="Sidfot"/>
            <w:spacing w:line="276" w:lineRule="auto"/>
          </w:pPr>
        </w:p>
      </w:tc>
    </w:tr>
  </w:tbl>
  <w:p w14:paraId="451C2DE5" w14:textId="77777777" w:rsidR="00B86D4A" w:rsidRPr="00EE3C0F" w:rsidRDefault="00B86D4A">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CC8051" w14:textId="77777777" w:rsidR="00B86D4A" w:rsidRDefault="00B86D4A" w:rsidP="00A87A54">
      <w:pPr>
        <w:spacing w:after="0" w:line="240" w:lineRule="auto"/>
      </w:pPr>
      <w:r>
        <w:separator/>
      </w:r>
    </w:p>
  </w:footnote>
  <w:footnote w:type="continuationSeparator" w:id="0">
    <w:p w14:paraId="02958232" w14:textId="77777777" w:rsidR="00B86D4A" w:rsidRDefault="00B86D4A" w:rsidP="00A87A54">
      <w:pPr>
        <w:spacing w:after="0" w:line="240" w:lineRule="auto"/>
      </w:pPr>
      <w:r>
        <w:continuationSeparator/>
      </w:r>
    </w:p>
  </w:footnote>
  <w:footnote w:type="continuationNotice" w:id="1">
    <w:p w14:paraId="59320C53" w14:textId="77777777" w:rsidR="00B86D4A" w:rsidRDefault="00B86D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86D4A" w14:paraId="76B6383A" w14:textId="77777777" w:rsidTr="00C93EBA">
      <w:trPr>
        <w:trHeight w:val="227"/>
      </w:trPr>
      <w:tc>
        <w:tcPr>
          <w:tcW w:w="5534" w:type="dxa"/>
        </w:tcPr>
        <w:p w14:paraId="40B78E6F" w14:textId="77777777" w:rsidR="00B86D4A" w:rsidRPr="007D73AB" w:rsidRDefault="00B86D4A">
          <w:pPr>
            <w:pStyle w:val="Sidhuvud"/>
          </w:pPr>
        </w:p>
      </w:tc>
      <w:tc>
        <w:tcPr>
          <w:tcW w:w="3170" w:type="dxa"/>
          <w:vAlign w:val="bottom"/>
        </w:tcPr>
        <w:p w14:paraId="5CE018C1" w14:textId="77777777" w:rsidR="00B86D4A" w:rsidRPr="007D73AB" w:rsidRDefault="00B86D4A" w:rsidP="00340DE0">
          <w:pPr>
            <w:pStyle w:val="Sidhuvud"/>
          </w:pPr>
        </w:p>
      </w:tc>
      <w:tc>
        <w:tcPr>
          <w:tcW w:w="1134" w:type="dxa"/>
        </w:tcPr>
        <w:p w14:paraId="1C229B8D" w14:textId="77777777" w:rsidR="00B86D4A" w:rsidRDefault="00B86D4A" w:rsidP="0058518C">
          <w:pPr>
            <w:pStyle w:val="Sidhuvud"/>
          </w:pPr>
        </w:p>
      </w:tc>
    </w:tr>
    <w:tr w:rsidR="00B86D4A" w14:paraId="53D49E27" w14:textId="77777777" w:rsidTr="00C93EBA">
      <w:trPr>
        <w:trHeight w:val="1928"/>
      </w:trPr>
      <w:tc>
        <w:tcPr>
          <w:tcW w:w="5534" w:type="dxa"/>
        </w:tcPr>
        <w:p w14:paraId="4797F844" w14:textId="77777777" w:rsidR="00B86D4A" w:rsidRPr="00340DE0" w:rsidRDefault="00B86D4A" w:rsidP="00340DE0">
          <w:pPr>
            <w:pStyle w:val="Sidhuvud"/>
          </w:pPr>
          <w:r>
            <w:rPr>
              <w:noProof/>
            </w:rPr>
            <w:drawing>
              <wp:inline distT="0" distB="0" distL="0" distR="0" wp14:anchorId="4EBD6175" wp14:editId="52509574">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2C1C1176" w14:textId="77777777" w:rsidR="00B86D4A" w:rsidRPr="00710A6C" w:rsidRDefault="00B86D4A" w:rsidP="00EE3C0F">
          <w:pPr>
            <w:pStyle w:val="Sidhuvud"/>
            <w:rPr>
              <w:b/>
            </w:rPr>
          </w:pPr>
        </w:p>
        <w:p w14:paraId="4BD69DA7" w14:textId="77777777" w:rsidR="00B86D4A" w:rsidRDefault="00B86D4A" w:rsidP="00EE3C0F">
          <w:pPr>
            <w:pStyle w:val="Sidhuvud"/>
          </w:pPr>
        </w:p>
        <w:p w14:paraId="036AFBF2" w14:textId="77777777" w:rsidR="00B86D4A" w:rsidRDefault="00B86D4A" w:rsidP="00EE3C0F">
          <w:pPr>
            <w:pStyle w:val="Sidhuvud"/>
          </w:pPr>
        </w:p>
        <w:p w14:paraId="3A501216" w14:textId="77777777" w:rsidR="00B86D4A" w:rsidRDefault="00B86D4A" w:rsidP="00EE3C0F">
          <w:pPr>
            <w:pStyle w:val="Sidhuvud"/>
          </w:pPr>
        </w:p>
        <w:p w14:paraId="2CD29F0C" w14:textId="0437F87E" w:rsidR="00B86D4A" w:rsidRDefault="009E76C9" w:rsidP="00EE3C0F">
          <w:pPr>
            <w:pStyle w:val="Sidhuvud"/>
          </w:pPr>
          <w:sdt>
            <w:sdtPr>
              <w:alias w:val="Dnr"/>
              <w:tag w:val="ccRKShow_Dnr"/>
              <w:id w:val="-829283628"/>
              <w:placeholder>
                <w:docPart w:val="E0FC988F1E9F4F049E60F134B222077D"/>
              </w:placeholder>
              <w:dataBinding w:prefixMappings="xmlns:ns0='http://lp/documentinfo/RK' " w:xpath="/ns0:DocumentInfo[1]/ns0:BaseInfo[1]/ns0:Dnr[1]" w:storeItemID="{1BE73004-34F5-4A91-9D14-6230B7202055}"/>
              <w:text/>
            </w:sdtPr>
            <w:sdtContent>
              <w:r w:rsidR="00AC39B4">
                <w:t>Ju2021/00922</w:t>
              </w:r>
            </w:sdtContent>
          </w:sdt>
        </w:p>
        <w:sdt>
          <w:sdtPr>
            <w:alias w:val="DocNumber"/>
            <w:tag w:val="DocNumber"/>
            <w:id w:val="1726028884"/>
            <w:placeholder>
              <w:docPart w:val="9362304FC8A7476BA20273B7654DD3D3"/>
            </w:placeholder>
            <w:dataBinding w:prefixMappings="xmlns:ns0='http://lp/documentinfo/RK' " w:xpath="/ns0:DocumentInfo[1]/ns0:BaseInfo[1]/ns0:DocNumber[1]" w:storeItemID="{1BE73004-34F5-4A91-9D14-6230B7202055}"/>
            <w:text/>
          </w:sdtPr>
          <w:sdtContent>
            <w:p w14:paraId="272C6D06" w14:textId="7B7D093C" w:rsidR="00B86D4A" w:rsidRDefault="009E76C9" w:rsidP="00EE3C0F">
              <w:pPr>
                <w:pStyle w:val="Sidhuvud"/>
              </w:pPr>
              <w:r>
                <w:t>Ju2021/01063</w:t>
              </w:r>
            </w:p>
          </w:sdtContent>
        </w:sdt>
        <w:p w14:paraId="6E5F349A" w14:textId="77777777" w:rsidR="00B86D4A" w:rsidRDefault="00B86D4A" w:rsidP="00EE3C0F">
          <w:pPr>
            <w:pStyle w:val="Sidhuvud"/>
          </w:pPr>
        </w:p>
      </w:tc>
      <w:tc>
        <w:tcPr>
          <w:tcW w:w="1134" w:type="dxa"/>
        </w:tcPr>
        <w:p w14:paraId="5571E557" w14:textId="77777777" w:rsidR="00B86D4A" w:rsidRDefault="00B86D4A" w:rsidP="0094502D">
          <w:pPr>
            <w:pStyle w:val="Sidhuvud"/>
          </w:pPr>
        </w:p>
        <w:p w14:paraId="0D781BF1" w14:textId="77777777" w:rsidR="00B86D4A" w:rsidRPr="0094502D" w:rsidRDefault="00B86D4A" w:rsidP="00EC71A6">
          <w:pPr>
            <w:pStyle w:val="Sidhuvud"/>
          </w:pPr>
        </w:p>
      </w:tc>
    </w:tr>
    <w:tr w:rsidR="00B86D4A" w14:paraId="23F8BD31" w14:textId="77777777" w:rsidTr="00C93EBA">
      <w:trPr>
        <w:trHeight w:val="2268"/>
      </w:trPr>
      <w:tc>
        <w:tcPr>
          <w:tcW w:w="5534" w:type="dxa"/>
          <w:tcMar>
            <w:right w:w="1134" w:type="dxa"/>
          </w:tcMar>
        </w:tcPr>
        <w:bookmarkStart w:id="2" w:name="_Hlk65743841" w:displacedByCustomXml="next"/>
        <w:bookmarkStart w:id="3" w:name="_Hlk66085910" w:displacedByCustomXml="next"/>
        <w:sdt>
          <w:sdtPr>
            <w:rPr>
              <w:b/>
            </w:rPr>
            <w:alias w:val="SenderText"/>
            <w:tag w:val="ccRKShow_SenderText"/>
            <w:id w:val="1374046025"/>
            <w:placeholder>
              <w:docPart w:val="93D9FE56AED04E16A331874955029DEC"/>
            </w:placeholder>
          </w:sdtPr>
          <w:sdtEndPr>
            <w:rPr>
              <w:b w:val="0"/>
            </w:rPr>
          </w:sdtEndPr>
          <w:sdtContent>
            <w:p w14:paraId="1A206E66" w14:textId="77777777" w:rsidR="00B86D4A" w:rsidRPr="00CD5D36" w:rsidRDefault="00B86D4A" w:rsidP="00340DE0">
              <w:pPr>
                <w:pStyle w:val="Sidhuvud"/>
                <w:rPr>
                  <w:b/>
                </w:rPr>
              </w:pPr>
              <w:r w:rsidRPr="00CD5D36">
                <w:rPr>
                  <w:b/>
                </w:rPr>
                <w:t>Justitiedepartementet</w:t>
              </w:r>
            </w:p>
            <w:p w14:paraId="0D1B0125" w14:textId="77777777" w:rsidR="00B86D4A" w:rsidRDefault="00B86D4A" w:rsidP="00340DE0">
              <w:pPr>
                <w:pStyle w:val="Sidhuvud"/>
              </w:pPr>
              <w:r w:rsidRPr="00CD5D36">
                <w:t>Justitie- och migrationsministern</w:t>
              </w:r>
            </w:p>
            <w:p w14:paraId="20540844" w14:textId="77777777" w:rsidR="00B86D4A" w:rsidRDefault="00B86D4A" w:rsidP="00340DE0">
              <w:pPr>
                <w:pStyle w:val="Sidhuvud"/>
              </w:pPr>
            </w:p>
            <w:p w14:paraId="413217EE" w14:textId="77777777" w:rsidR="00B86D4A" w:rsidRDefault="00B86D4A" w:rsidP="00340DE0">
              <w:pPr>
                <w:pStyle w:val="Sidhuvud"/>
              </w:pPr>
            </w:p>
            <w:p w14:paraId="39F2A77E" w14:textId="77777777" w:rsidR="00B86D4A" w:rsidRDefault="009E76C9" w:rsidP="009132D6">
              <w:pPr>
                <w:pStyle w:val="Sidhuvud"/>
              </w:pPr>
            </w:p>
          </w:sdtContent>
        </w:sdt>
        <w:bookmarkEnd w:id="3"/>
        <w:bookmarkEnd w:id="2"/>
        <w:p w14:paraId="1EC42173" w14:textId="596842CD" w:rsidR="00B86D4A" w:rsidRPr="00340DE0" w:rsidRDefault="00B86D4A" w:rsidP="00D62BAD">
          <w:pPr>
            <w:pStyle w:val="Sidhuvud"/>
          </w:pPr>
        </w:p>
      </w:tc>
      <w:sdt>
        <w:sdtPr>
          <w:alias w:val="Recipient"/>
          <w:tag w:val="ccRKShow_Recipient"/>
          <w:id w:val="-28344517"/>
          <w:placeholder>
            <w:docPart w:val="88632001532140E8A96AB81650E8BC0E"/>
          </w:placeholder>
          <w:dataBinding w:prefixMappings="xmlns:ns0='http://lp/documentinfo/RK' " w:xpath="/ns0:DocumentInfo[1]/ns0:BaseInfo[1]/ns0:Recipient[1]" w:storeItemID="{1BE73004-34F5-4A91-9D14-6230B7202055}"/>
          <w:text w:multiLine="1"/>
        </w:sdtPr>
        <w:sdtEndPr/>
        <w:sdtContent>
          <w:tc>
            <w:tcPr>
              <w:tcW w:w="3170" w:type="dxa"/>
            </w:tcPr>
            <w:p w14:paraId="6544061A" w14:textId="77777777" w:rsidR="00B86D4A" w:rsidRDefault="00B86D4A" w:rsidP="00547B89">
              <w:pPr>
                <w:pStyle w:val="Sidhuvud"/>
              </w:pPr>
              <w:r>
                <w:t>Till riksdagen</w:t>
              </w:r>
            </w:p>
          </w:tc>
        </w:sdtContent>
      </w:sdt>
      <w:tc>
        <w:tcPr>
          <w:tcW w:w="1134" w:type="dxa"/>
        </w:tcPr>
        <w:p w14:paraId="7DAAFEAA" w14:textId="77777777" w:rsidR="00B86D4A" w:rsidRDefault="00B86D4A" w:rsidP="003E6020">
          <w:pPr>
            <w:pStyle w:val="Sidhuvud"/>
          </w:pPr>
        </w:p>
      </w:tc>
    </w:tr>
  </w:tbl>
  <w:p w14:paraId="187EB6FA" w14:textId="77777777" w:rsidR="00B86D4A" w:rsidRDefault="00B86D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C2B5C5E"/>
    <w:multiLevelType w:val="hybridMultilevel"/>
    <w:tmpl w:val="806E635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D36"/>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6E55"/>
    <w:rsid w:val="0002708E"/>
    <w:rsid w:val="0002763D"/>
    <w:rsid w:val="0003679E"/>
    <w:rsid w:val="00041EDC"/>
    <w:rsid w:val="00042CE5"/>
    <w:rsid w:val="0004352E"/>
    <w:rsid w:val="00051341"/>
    <w:rsid w:val="00053CAA"/>
    <w:rsid w:val="00055875"/>
    <w:rsid w:val="00057FE0"/>
    <w:rsid w:val="00060FD5"/>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2D9"/>
    <w:rsid w:val="000B56A9"/>
    <w:rsid w:val="000C5C72"/>
    <w:rsid w:val="000C61D1"/>
    <w:rsid w:val="000D31A9"/>
    <w:rsid w:val="000D370F"/>
    <w:rsid w:val="000D5449"/>
    <w:rsid w:val="000D7110"/>
    <w:rsid w:val="000E125B"/>
    <w:rsid w:val="000E12D9"/>
    <w:rsid w:val="000E3393"/>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5CE4"/>
    <w:rsid w:val="00126E6B"/>
    <w:rsid w:val="001304DC"/>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48A2"/>
    <w:rsid w:val="001B4824"/>
    <w:rsid w:val="001C1C7D"/>
    <w:rsid w:val="001C4566"/>
    <w:rsid w:val="001C4980"/>
    <w:rsid w:val="001C5DC9"/>
    <w:rsid w:val="001C63A3"/>
    <w:rsid w:val="001C6B85"/>
    <w:rsid w:val="001C71A9"/>
    <w:rsid w:val="001D12FC"/>
    <w:rsid w:val="001D512F"/>
    <w:rsid w:val="001D6BAB"/>
    <w:rsid w:val="001D761A"/>
    <w:rsid w:val="001E0BD5"/>
    <w:rsid w:val="001E1A13"/>
    <w:rsid w:val="001E20CC"/>
    <w:rsid w:val="001E3D83"/>
    <w:rsid w:val="001E5DF7"/>
    <w:rsid w:val="001E6477"/>
    <w:rsid w:val="001E6BD5"/>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66441"/>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1CFF"/>
    <w:rsid w:val="00304401"/>
    <w:rsid w:val="003050DB"/>
    <w:rsid w:val="00310561"/>
    <w:rsid w:val="00311D8C"/>
    <w:rsid w:val="0031273D"/>
    <w:rsid w:val="003128E2"/>
    <w:rsid w:val="003153D9"/>
    <w:rsid w:val="003172B4"/>
    <w:rsid w:val="0032004F"/>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9BE"/>
    <w:rsid w:val="00367EDA"/>
    <w:rsid w:val="00370311"/>
    <w:rsid w:val="00380663"/>
    <w:rsid w:val="00382B4A"/>
    <w:rsid w:val="003853E3"/>
    <w:rsid w:val="0038587E"/>
    <w:rsid w:val="00392ED4"/>
    <w:rsid w:val="00393680"/>
    <w:rsid w:val="00394D4C"/>
    <w:rsid w:val="003955FF"/>
    <w:rsid w:val="00395D9F"/>
    <w:rsid w:val="00397242"/>
    <w:rsid w:val="003A1315"/>
    <w:rsid w:val="003A2E73"/>
    <w:rsid w:val="003A3071"/>
    <w:rsid w:val="003A3A54"/>
    <w:rsid w:val="003A5969"/>
    <w:rsid w:val="003A5C58"/>
    <w:rsid w:val="003B0C81"/>
    <w:rsid w:val="003B201F"/>
    <w:rsid w:val="003B6F1D"/>
    <w:rsid w:val="003C36FA"/>
    <w:rsid w:val="003C49A4"/>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5B6C"/>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0AB0"/>
    <w:rsid w:val="004911D9"/>
    <w:rsid w:val="00491796"/>
    <w:rsid w:val="00493416"/>
    <w:rsid w:val="0049768A"/>
    <w:rsid w:val="004A33C6"/>
    <w:rsid w:val="004A66B1"/>
    <w:rsid w:val="004A7785"/>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65CD"/>
    <w:rsid w:val="00567799"/>
    <w:rsid w:val="005710DE"/>
    <w:rsid w:val="00571A0B"/>
    <w:rsid w:val="00573DFD"/>
    <w:rsid w:val="005747D0"/>
    <w:rsid w:val="005827D5"/>
    <w:rsid w:val="00582918"/>
    <w:rsid w:val="005849E3"/>
    <w:rsid w:val="005850D7"/>
    <w:rsid w:val="0058518C"/>
    <w:rsid w:val="0058522F"/>
    <w:rsid w:val="00585282"/>
    <w:rsid w:val="00586266"/>
    <w:rsid w:val="0058703B"/>
    <w:rsid w:val="005938E7"/>
    <w:rsid w:val="00595EDE"/>
    <w:rsid w:val="00596A4D"/>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3BB"/>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36E36"/>
    <w:rsid w:val="00743E09"/>
    <w:rsid w:val="00744FCC"/>
    <w:rsid w:val="00747961"/>
    <w:rsid w:val="00747B9C"/>
    <w:rsid w:val="00750C93"/>
    <w:rsid w:val="00754E24"/>
    <w:rsid w:val="00757B3B"/>
    <w:rsid w:val="007618C5"/>
    <w:rsid w:val="00764FA6"/>
    <w:rsid w:val="00765294"/>
    <w:rsid w:val="00771085"/>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A671C"/>
    <w:rsid w:val="007B023C"/>
    <w:rsid w:val="007B03CC"/>
    <w:rsid w:val="007B2F08"/>
    <w:rsid w:val="007C44A0"/>
    <w:rsid w:val="007C44FF"/>
    <w:rsid w:val="007C6456"/>
    <w:rsid w:val="007C7765"/>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17BDE"/>
    <w:rsid w:val="00820943"/>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187C"/>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2144"/>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17C"/>
    <w:rsid w:val="008E77D6"/>
    <w:rsid w:val="009036E7"/>
    <w:rsid w:val="0090605F"/>
    <w:rsid w:val="0091053B"/>
    <w:rsid w:val="00912158"/>
    <w:rsid w:val="00912945"/>
    <w:rsid w:val="009132D6"/>
    <w:rsid w:val="009144EE"/>
    <w:rsid w:val="00915D4C"/>
    <w:rsid w:val="00924055"/>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2173"/>
    <w:rsid w:val="009A4D0A"/>
    <w:rsid w:val="009A759C"/>
    <w:rsid w:val="009B2F70"/>
    <w:rsid w:val="009B4594"/>
    <w:rsid w:val="009B4B05"/>
    <w:rsid w:val="009B4DEC"/>
    <w:rsid w:val="009B65C2"/>
    <w:rsid w:val="009C2459"/>
    <w:rsid w:val="009C255A"/>
    <w:rsid w:val="009C2B46"/>
    <w:rsid w:val="009C4448"/>
    <w:rsid w:val="009C610D"/>
    <w:rsid w:val="009D10E5"/>
    <w:rsid w:val="009D2DC4"/>
    <w:rsid w:val="009D43F3"/>
    <w:rsid w:val="009D4E9F"/>
    <w:rsid w:val="009D565C"/>
    <w:rsid w:val="009D5D40"/>
    <w:rsid w:val="009D6B1B"/>
    <w:rsid w:val="009E107B"/>
    <w:rsid w:val="009E18D6"/>
    <w:rsid w:val="009E4DCA"/>
    <w:rsid w:val="009E53C8"/>
    <w:rsid w:val="009E6367"/>
    <w:rsid w:val="009E76C9"/>
    <w:rsid w:val="009E7B92"/>
    <w:rsid w:val="009F19C0"/>
    <w:rsid w:val="009F505F"/>
    <w:rsid w:val="00A00AE4"/>
    <w:rsid w:val="00A00D24"/>
    <w:rsid w:val="00A0129C"/>
    <w:rsid w:val="00A01F5C"/>
    <w:rsid w:val="00A12A69"/>
    <w:rsid w:val="00A177EA"/>
    <w:rsid w:val="00A2019A"/>
    <w:rsid w:val="00A23493"/>
    <w:rsid w:val="00A2416A"/>
    <w:rsid w:val="00A30E06"/>
    <w:rsid w:val="00A3270B"/>
    <w:rsid w:val="00A333A9"/>
    <w:rsid w:val="00A379E4"/>
    <w:rsid w:val="00A42F07"/>
    <w:rsid w:val="00A43B02"/>
    <w:rsid w:val="00A44946"/>
    <w:rsid w:val="00A46AD6"/>
    <w:rsid w:val="00A46B85"/>
    <w:rsid w:val="00A47FC1"/>
    <w:rsid w:val="00A50585"/>
    <w:rsid w:val="00A506F1"/>
    <w:rsid w:val="00A5156E"/>
    <w:rsid w:val="00A53E57"/>
    <w:rsid w:val="00A548EA"/>
    <w:rsid w:val="00A56667"/>
    <w:rsid w:val="00A56824"/>
    <w:rsid w:val="00A572DA"/>
    <w:rsid w:val="00A60D45"/>
    <w:rsid w:val="00A61F6D"/>
    <w:rsid w:val="00A628B4"/>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C39B4"/>
    <w:rsid w:val="00AD0E75"/>
    <w:rsid w:val="00AD42A3"/>
    <w:rsid w:val="00AE77EB"/>
    <w:rsid w:val="00AE7BD8"/>
    <w:rsid w:val="00AE7D02"/>
    <w:rsid w:val="00AF0BB7"/>
    <w:rsid w:val="00AF0BDE"/>
    <w:rsid w:val="00AF0EDE"/>
    <w:rsid w:val="00AF36DC"/>
    <w:rsid w:val="00AF4853"/>
    <w:rsid w:val="00AF53B9"/>
    <w:rsid w:val="00B00702"/>
    <w:rsid w:val="00B00B41"/>
    <w:rsid w:val="00B0110B"/>
    <w:rsid w:val="00B0234E"/>
    <w:rsid w:val="00B06751"/>
    <w:rsid w:val="00B06B65"/>
    <w:rsid w:val="00B07931"/>
    <w:rsid w:val="00B10691"/>
    <w:rsid w:val="00B13241"/>
    <w:rsid w:val="00B13699"/>
    <w:rsid w:val="00B13BF4"/>
    <w:rsid w:val="00B149E2"/>
    <w:rsid w:val="00B2131A"/>
    <w:rsid w:val="00B2169D"/>
    <w:rsid w:val="00B21CBB"/>
    <w:rsid w:val="00B2606D"/>
    <w:rsid w:val="00B263C0"/>
    <w:rsid w:val="00B316CA"/>
    <w:rsid w:val="00B31BFB"/>
    <w:rsid w:val="00B3528F"/>
    <w:rsid w:val="00B357AB"/>
    <w:rsid w:val="00B37C0E"/>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6D4A"/>
    <w:rsid w:val="00B8746A"/>
    <w:rsid w:val="00B9277F"/>
    <w:rsid w:val="00B927C9"/>
    <w:rsid w:val="00B96EFA"/>
    <w:rsid w:val="00B97CCF"/>
    <w:rsid w:val="00BA61AC"/>
    <w:rsid w:val="00BA7577"/>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0E89"/>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42D5"/>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5D36"/>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31B8"/>
    <w:rsid w:val="00D36E44"/>
    <w:rsid w:val="00D40205"/>
    <w:rsid w:val="00D40B37"/>
    <w:rsid w:val="00D40C72"/>
    <w:rsid w:val="00D4141B"/>
    <w:rsid w:val="00D4145D"/>
    <w:rsid w:val="00D4460B"/>
    <w:rsid w:val="00D458F0"/>
    <w:rsid w:val="00D50B3B"/>
    <w:rsid w:val="00D51C1C"/>
    <w:rsid w:val="00D51FCC"/>
    <w:rsid w:val="00D5467F"/>
    <w:rsid w:val="00D55837"/>
    <w:rsid w:val="00D56A9F"/>
    <w:rsid w:val="00D57BA2"/>
    <w:rsid w:val="00D60F51"/>
    <w:rsid w:val="00D62BAD"/>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4ED0"/>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6D2D"/>
    <w:rsid w:val="00DE73D2"/>
    <w:rsid w:val="00DF3C6E"/>
    <w:rsid w:val="00DF5BFB"/>
    <w:rsid w:val="00DF5CD6"/>
    <w:rsid w:val="00E022DA"/>
    <w:rsid w:val="00E03BCB"/>
    <w:rsid w:val="00E124DC"/>
    <w:rsid w:val="00E15A41"/>
    <w:rsid w:val="00E16825"/>
    <w:rsid w:val="00E22D68"/>
    <w:rsid w:val="00E234BB"/>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7E4"/>
    <w:rsid w:val="00E82DF1"/>
    <w:rsid w:val="00E90CAA"/>
    <w:rsid w:val="00E93339"/>
    <w:rsid w:val="00E96532"/>
    <w:rsid w:val="00E973A0"/>
    <w:rsid w:val="00EA1688"/>
    <w:rsid w:val="00EA1AFC"/>
    <w:rsid w:val="00EA2317"/>
    <w:rsid w:val="00EA3A7D"/>
    <w:rsid w:val="00EA4C83"/>
    <w:rsid w:val="00EA5E60"/>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2874"/>
    <w:rsid w:val="00F14024"/>
    <w:rsid w:val="00F14FA3"/>
    <w:rsid w:val="00F15DB1"/>
    <w:rsid w:val="00F24297"/>
    <w:rsid w:val="00F2564A"/>
    <w:rsid w:val="00F25761"/>
    <w:rsid w:val="00F259D7"/>
    <w:rsid w:val="00F32D05"/>
    <w:rsid w:val="00F35263"/>
    <w:rsid w:val="00F35E34"/>
    <w:rsid w:val="00F36E8F"/>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3B2F"/>
    <w:rsid w:val="00F848D6"/>
    <w:rsid w:val="00F859AE"/>
    <w:rsid w:val="00F922B2"/>
    <w:rsid w:val="00F93614"/>
    <w:rsid w:val="00F943C8"/>
    <w:rsid w:val="00F96B28"/>
    <w:rsid w:val="00FA11D8"/>
    <w:rsid w:val="00FA1564"/>
    <w:rsid w:val="00FA41B4"/>
    <w:rsid w:val="00FA5DDD"/>
    <w:rsid w:val="00FA6255"/>
    <w:rsid w:val="00FA7644"/>
    <w:rsid w:val="00FB0647"/>
    <w:rsid w:val="00FB0A2B"/>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E79D1"/>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B1F0767"/>
  <w15:docId w15:val="{7AEF8B11-7A4F-4F3D-811B-902637D24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F936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000705">
      <w:bodyDiv w:val="1"/>
      <w:marLeft w:val="0"/>
      <w:marRight w:val="0"/>
      <w:marTop w:val="0"/>
      <w:marBottom w:val="0"/>
      <w:divBdr>
        <w:top w:val="none" w:sz="0" w:space="0" w:color="auto"/>
        <w:left w:val="none" w:sz="0" w:space="0" w:color="auto"/>
        <w:bottom w:val="none" w:sz="0" w:space="0" w:color="auto"/>
        <w:right w:val="none" w:sz="0" w:space="0" w:color="auto"/>
      </w:divBdr>
    </w:div>
    <w:div w:id="211616774">
      <w:bodyDiv w:val="1"/>
      <w:marLeft w:val="0"/>
      <w:marRight w:val="0"/>
      <w:marTop w:val="0"/>
      <w:marBottom w:val="0"/>
      <w:divBdr>
        <w:top w:val="none" w:sz="0" w:space="0" w:color="auto"/>
        <w:left w:val="none" w:sz="0" w:space="0" w:color="auto"/>
        <w:bottom w:val="none" w:sz="0" w:space="0" w:color="auto"/>
        <w:right w:val="none" w:sz="0" w:space="0" w:color="auto"/>
      </w:divBdr>
    </w:div>
    <w:div w:id="1220901954">
      <w:bodyDiv w:val="1"/>
      <w:marLeft w:val="0"/>
      <w:marRight w:val="0"/>
      <w:marTop w:val="0"/>
      <w:marBottom w:val="0"/>
      <w:divBdr>
        <w:top w:val="none" w:sz="0" w:space="0" w:color="auto"/>
        <w:left w:val="none" w:sz="0" w:space="0" w:color="auto"/>
        <w:bottom w:val="none" w:sz="0" w:space="0" w:color="auto"/>
        <w:right w:val="none" w:sz="0" w:space="0" w:color="auto"/>
      </w:divBdr>
    </w:div>
    <w:div w:id="128496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17" Type="http://schemas.openxmlformats.org/officeDocument/2006/relationships/footer" Target="footer2.xml"/><Relationship Id="rId12"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0FC988F1E9F4F049E60F134B222077D"/>
        <w:category>
          <w:name w:val="Allmänt"/>
          <w:gallery w:val="placeholder"/>
        </w:category>
        <w:types>
          <w:type w:val="bbPlcHdr"/>
        </w:types>
        <w:behaviors>
          <w:behavior w:val="content"/>
        </w:behaviors>
        <w:guid w:val="{7CED0901-9ED0-4AB6-9306-7F63E82A2618}"/>
      </w:docPartPr>
      <w:docPartBody>
        <w:p w:rsidR="0087246E" w:rsidRDefault="009E3A8B" w:rsidP="009E3A8B">
          <w:pPr>
            <w:pStyle w:val="E0FC988F1E9F4F049E60F134B222077D"/>
          </w:pPr>
          <w:r>
            <w:rPr>
              <w:rStyle w:val="Platshllartext"/>
            </w:rPr>
            <w:t xml:space="preserve"> </w:t>
          </w:r>
        </w:p>
      </w:docPartBody>
    </w:docPart>
    <w:docPart>
      <w:docPartPr>
        <w:name w:val="9362304FC8A7476BA20273B7654DD3D3"/>
        <w:category>
          <w:name w:val="Allmänt"/>
          <w:gallery w:val="placeholder"/>
        </w:category>
        <w:types>
          <w:type w:val="bbPlcHdr"/>
        </w:types>
        <w:behaviors>
          <w:behavior w:val="content"/>
        </w:behaviors>
        <w:guid w:val="{23DBCD2C-2B5B-4C0E-ACC3-DD9290AE488F}"/>
      </w:docPartPr>
      <w:docPartBody>
        <w:p w:rsidR="0087246E" w:rsidRDefault="009E3A8B" w:rsidP="009E3A8B">
          <w:pPr>
            <w:pStyle w:val="9362304FC8A7476BA20273B7654DD3D31"/>
          </w:pPr>
          <w:r>
            <w:rPr>
              <w:rStyle w:val="Platshllartext"/>
            </w:rPr>
            <w:t xml:space="preserve"> </w:t>
          </w:r>
        </w:p>
      </w:docPartBody>
    </w:docPart>
    <w:docPart>
      <w:docPartPr>
        <w:name w:val="93D9FE56AED04E16A331874955029DEC"/>
        <w:category>
          <w:name w:val="Allmänt"/>
          <w:gallery w:val="placeholder"/>
        </w:category>
        <w:types>
          <w:type w:val="bbPlcHdr"/>
        </w:types>
        <w:behaviors>
          <w:behavior w:val="content"/>
        </w:behaviors>
        <w:guid w:val="{D1F1A5E9-DFD4-42A7-89F5-AE902243EA1B}"/>
      </w:docPartPr>
      <w:docPartBody>
        <w:p w:rsidR="0087246E" w:rsidRDefault="009E3A8B" w:rsidP="009E3A8B">
          <w:pPr>
            <w:pStyle w:val="93D9FE56AED04E16A331874955029DEC1"/>
          </w:pPr>
          <w:r>
            <w:rPr>
              <w:rStyle w:val="Platshllartext"/>
            </w:rPr>
            <w:t xml:space="preserve"> </w:t>
          </w:r>
        </w:p>
      </w:docPartBody>
    </w:docPart>
    <w:docPart>
      <w:docPartPr>
        <w:name w:val="88632001532140E8A96AB81650E8BC0E"/>
        <w:category>
          <w:name w:val="Allmänt"/>
          <w:gallery w:val="placeholder"/>
        </w:category>
        <w:types>
          <w:type w:val="bbPlcHdr"/>
        </w:types>
        <w:behaviors>
          <w:behavior w:val="content"/>
        </w:behaviors>
        <w:guid w:val="{7778D59D-9875-46E2-A152-94C65227D0A6}"/>
      </w:docPartPr>
      <w:docPartBody>
        <w:p w:rsidR="0087246E" w:rsidRDefault="009E3A8B" w:rsidP="009E3A8B">
          <w:pPr>
            <w:pStyle w:val="88632001532140E8A96AB81650E8BC0E"/>
          </w:pPr>
          <w:r>
            <w:rPr>
              <w:rStyle w:val="Platshllartext"/>
            </w:rPr>
            <w:t xml:space="preserve"> </w:t>
          </w:r>
        </w:p>
      </w:docPartBody>
    </w:docPart>
    <w:docPart>
      <w:docPartPr>
        <w:name w:val="C5CE207BA38A4647937E2F61AF515276"/>
        <w:category>
          <w:name w:val="Allmänt"/>
          <w:gallery w:val="placeholder"/>
        </w:category>
        <w:types>
          <w:type w:val="bbPlcHdr"/>
        </w:types>
        <w:behaviors>
          <w:behavior w:val="content"/>
        </w:behaviors>
        <w:guid w:val="{E0F874DF-B058-4A05-A4EB-F199CB09FFCA}"/>
      </w:docPartPr>
      <w:docPartBody>
        <w:p w:rsidR="0087246E" w:rsidRDefault="009E3A8B" w:rsidP="009E3A8B">
          <w:pPr>
            <w:pStyle w:val="C5CE207BA38A4647937E2F61AF515276"/>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D34AA215BA1847A39490A8FD345A5F4E"/>
        <w:category>
          <w:name w:val="Allmänt"/>
          <w:gallery w:val="placeholder"/>
        </w:category>
        <w:types>
          <w:type w:val="bbPlcHdr"/>
        </w:types>
        <w:behaviors>
          <w:behavior w:val="content"/>
        </w:behaviors>
        <w:guid w:val="{6B3557AA-368A-49AB-B606-1F592AB358B4}"/>
      </w:docPartPr>
      <w:docPartBody>
        <w:p w:rsidR="0087246E" w:rsidRDefault="009E3A8B" w:rsidP="009E3A8B">
          <w:pPr>
            <w:pStyle w:val="D34AA215BA1847A39490A8FD345A5F4E"/>
          </w:pPr>
          <w:r>
            <w:t xml:space="preserve"> </w:t>
          </w:r>
          <w:r>
            <w:rPr>
              <w:rStyle w:val="Platshllartext"/>
            </w:rPr>
            <w:t>Välj ett parti.</w:t>
          </w:r>
        </w:p>
      </w:docPartBody>
    </w:docPart>
    <w:docPart>
      <w:docPartPr>
        <w:name w:val="F5CA8861AD2E4FC684D84FB8495412E4"/>
        <w:category>
          <w:name w:val="Allmänt"/>
          <w:gallery w:val="placeholder"/>
        </w:category>
        <w:types>
          <w:type w:val="bbPlcHdr"/>
        </w:types>
        <w:behaviors>
          <w:behavior w:val="content"/>
        </w:behaviors>
        <w:guid w:val="{16530B2E-9874-4823-B806-7746EA8B9125}"/>
      </w:docPartPr>
      <w:docPartBody>
        <w:p w:rsidR="0087246E" w:rsidRDefault="009E3A8B" w:rsidP="009E3A8B">
          <w:pPr>
            <w:pStyle w:val="F5CA8861AD2E4FC684D84FB8495412E4"/>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0D3D786A3BD847989D6AF47D3148A3DB"/>
        <w:category>
          <w:name w:val="Allmänt"/>
          <w:gallery w:val="placeholder"/>
        </w:category>
        <w:types>
          <w:type w:val="bbPlcHdr"/>
        </w:types>
        <w:behaviors>
          <w:behavior w:val="content"/>
        </w:behaviors>
        <w:guid w:val="{70DA1BC0-19BD-4763-BBF2-B50CD35D093A}"/>
      </w:docPartPr>
      <w:docPartBody>
        <w:p w:rsidR="0087246E" w:rsidRDefault="009E3A8B" w:rsidP="009E3A8B">
          <w:pPr>
            <w:pStyle w:val="0D3D786A3BD847989D6AF47D3148A3DB"/>
          </w:pPr>
          <w:r>
            <w:rPr>
              <w:rStyle w:val="Platshllartext"/>
            </w:rPr>
            <w:t>Klicka här för att ange datum.</w:t>
          </w:r>
        </w:p>
      </w:docPartBody>
    </w:docPart>
    <w:docPart>
      <w:docPartPr>
        <w:name w:val="DA2DA012D61F4544852030B3EC4567B5"/>
        <w:category>
          <w:name w:val="Allmänt"/>
          <w:gallery w:val="placeholder"/>
        </w:category>
        <w:types>
          <w:type w:val="bbPlcHdr"/>
        </w:types>
        <w:behaviors>
          <w:behavior w:val="content"/>
        </w:behaviors>
        <w:guid w:val="{1ECBC610-2BE7-4B37-9732-80005030546D}"/>
      </w:docPartPr>
      <w:docPartBody>
        <w:p w:rsidR="0087246E" w:rsidRDefault="009E3A8B" w:rsidP="009E3A8B">
          <w:pPr>
            <w:pStyle w:val="DA2DA012D61F4544852030B3EC4567B5"/>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A8B"/>
    <w:rsid w:val="001D0163"/>
    <w:rsid w:val="004F3DE3"/>
    <w:rsid w:val="0087246E"/>
    <w:rsid w:val="009E3A8B"/>
    <w:rsid w:val="00CD19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D0ACBBEA8B845BEBCB57D545101453E">
    <w:name w:val="6D0ACBBEA8B845BEBCB57D545101453E"/>
    <w:rsid w:val="009E3A8B"/>
  </w:style>
  <w:style w:type="character" w:styleId="Platshllartext">
    <w:name w:val="Placeholder Text"/>
    <w:basedOn w:val="Standardstycketeckensnitt"/>
    <w:uiPriority w:val="99"/>
    <w:semiHidden/>
    <w:rsid w:val="009E3A8B"/>
    <w:rPr>
      <w:noProof w:val="0"/>
      <w:color w:val="808080"/>
    </w:rPr>
  </w:style>
  <w:style w:type="paragraph" w:customStyle="1" w:styleId="A3BB4563B11A493EA9D381C2F2E21BCF">
    <w:name w:val="A3BB4563B11A493EA9D381C2F2E21BCF"/>
    <w:rsid w:val="009E3A8B"/>
  </w:style>
  <w:style w:type="paragraph" w:customStyle="1" w:styleId="0CD9579C52854EE8BA9774139F7AFC6F">
    <w:name w:val="0CD9579C52854EE8BA9774139F7AFC6F"/>
    <w:rsid w:val="009E3A8B"/>
  </w:style>
  <w:style w:type="paragraph" w:customStyle="1" w:styleId="BD2B23B8FC974348A271D08CD921528F">
    <w:name w:val="BD2B23B8FC974348A271D08CD921528F"/>
    <w:rsid w:val="009E3A8B"/>
  </w:style>
  <w:style w:type="paragraph" w:customStyle="1" w:styleId="E0FC988F1E9F4F049E60F134B222077D">
    <w:name w:val="E0FC988F1E9F4F049E60F134B222077D"/>
    <w:rsid w:val="009E3A8B"/>
  </w:style>
  <w:style w:type="paragraph" w:customStyle="1" w:styleId="9362304FC8A7476BA20273B7654DD3D3">
    <w:name w:val="9362304FC8A7476BA20273B7654DD3D3"/>
    <w:rsid w:val="009E3A8B"/>
  </w:style>
  <w:style w:type="paragraph" w:customStyle="1" w:styleId="7C31D59754AD435182EFB50D2AD0BF70">
    <w:name w:val="7C31D59754AD435182EFB50D2AD0BF70"/>
    <w:rsid w:val="009E3A8B"/>
  </w:style>
  <w:style w:type="paragraph" w:customStyle="1" w:styleId="4D1B427DD27247F1BE66A0ED4EE358D9">
    <w:name w:val="4D1B427DD27247F1BE66A0ED4EE358D9"/>
    <w:rsid w:val="009E3A8B"/>
  </w:style>
  <w:style w:type="paragraph" w:customStyle="1" w:styleId="F37CC5A2983E474E9E104377FEE78122">
    <w:name w:val="F37CC5A2983E474E9E104377FEE78122"/>
    <w:rsid w:val="009E3A8B"/>
  </w:style>
  <w:style w:type="paragraph" w:customStyle="1" w:styleId="93D9FE56AED04E16A331874955029DEC">
    <w:name w:val="93D9FE56AED04E16A331874955029DEC"/>
    <w:rsid w:val="009E3A8B"/>
  </w:style>
  <w:style w:type="paragraph" w:customStyle="1" w:styleId="88632001532140E8A96AB81650E8BC0E">
    <w:name w:val="88632001532140E8A96AB81650E8BC0E"/>
    <w:rsid w:val="009E3A8B"/>
  </w:style>
  <w:style w:type="paragraph" w:customStyle="1" w:styleId="9362304FC8A7476BA20273B7654DD3D31">
    <w:name w:val="9362304FC8A7476BA20273B7654DD3D31"/>
    <w:rsid w:val="009E3A8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3D9FE56AED04E16A331874955029DEC1">
    <w:name w:val="93D9FE56AED04E16A331874955029DEC1"/>
    <w:rsid w:val="009E3A8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5CE207BA38A4647937E2F61AF515276">
    <w:name w:val="C5CE207BA38A4647937E2F61AF515276"/>
    <w:rsid w:val="009E3A8B"/>
  </w:style>
  <w:style w:type="paragraph" w:customStyle="1" w:styleId="D34AA215BA1847A39490A8FD345A5F4E">
    <w:name w:val="D34AA215BA1847A39490A8FD345A5F4E"/>
    <w:rsid w:val="009E3A8B"/>
  </w:style>
  <w:style w:type="paragraph" w:customStyle="1" w:styleId="76C5E821CBA94007B751C9FF3CBD4A49">
    <w:name w:val="76C5E821CBA94007B751C9FF3CBD4A49"/>
    <w:rsid w:val="009E3A8B"/>
  </w:style>
  <w:style w:type="paragraph" w:customStyle="1" w:styleId="EEA48EDF74504885BBC2934F67EAF68E">
    <w:name w:val="EEA48EDF74504885BBC2934F67EAF68E"/>
    <w:rsid w:val="009E3A8B"/>
  </w:style>
  <w:style w:type="paragraph" w:customStyle="1" w:styleId="F5CA8861AD2E4FC684D84FB8495412E4">
    <w:name w:val="F5CA8861AD2E4FC684D84FB8495412E4"/>
    <w:rsid w:val="009E3A8B"/>
  </w:style>
  <w:style w:type="paragraph" w:customStyle="1" w:styleId="0D3D786A3BD847989D6AF47D3148A3DB">
    <w:name w:val="0D3D786A3BD847989D6AF47D3148A3DB"/>
    <w:rsid w:val="009E3A8B"/>
  </w:style>
  <w:style w:type="paragraph" w:customStyle="1" w:styleId="DA2DA012D61F4544852030B3EC4567B5">
    <w:name w:val="DA2DA012D61F4544852030B3EC4567B5"/>
    <w:rsid w:val="009E3A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2021-03-10T00:00:00</HeaderDate>
    <Office/>
    <Dnr>Ju2021/00922</Dnr>
    <ParagrafNr/>
    <DocumentTitle/>
    <VisitingAddress/>
    <Extra1/>
    <Extra2/>
    <Extra3>Björn Söder</Extra3>
    <Number/>
    <Recipient>Till riksdagen</Recipient>
    <SenderText/>
    <DocNumber>Ju2021/01063</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f2443309-e142-4508-8d98-861a42226497</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2021-03-10T00:00:00</HeaderDate>
    <Office/>
    <Dnr>Ju2021/00922</Dnr>
    <ParagrafNr/>
    <DocumentTitle/>
    <VisitingAddress/>
    <Extra1/>
    <Extra2/>
    <Extra3>Björn Söder</Extra3>
    <Number/>
    <Recipient>Till riksdagen</Recipient>
    <SenderText/>
    <DocNumber>Ju2021/01063</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ct:contentTypeSchema xmlns:ct="http://schemas.microsoft.com/office/2006/metadata/contentType" xmlns:ma="http://schemas.microsoft.com/office/2006/metadata/properties/metaAttributes" ct:_="" ma:_="" ma:contentTypeName="RK Word" ma:contentTypeID="0x010100BBA312BF02777149882D207184EC35C03200AD62E07C41A49143BE10770E46D49B1D" ma:contentTypeVersion="26" ma:contentTypeDescription="Skapa nytt dokument med möjlighet att välja RK-mall" ma:contentTypeScope="" ma:versionID="ad0ac4c412030c0b97719731552c996a">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3532b07a-475c-4183-9f0d-35d7d9744cc0" targetNamespace="http://schemas.microsoft.com/office/2006/metadata/properties" ma:root="true" ma:fieldsID="e559c071764fe88c3b82a96d0ea72dc2" ns2:_="" ns4:_="" ns5:_="" ns6:_="" ns7:_="">
    <xsd:import namespace="cc625d36-bb37-4650-91b9-0c96159295ba"/>
    <xsd:import namespace="4e9c2f0c-7bf8-49af-8356-cbf363fc78a7"/>
    <xsd:import namespace="18f3d968-6251-40b0-9f11-012b293496c2"/>
    <xsd:import namespace="9c9941df-7074-4a92-bf99-225d24d78d61"/>
    <xsd:import namespace="3532b07a-475c-4183-9f0d-35d7d9744cc0"/>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84167499-4e58-41c5-a096-1aa9eb750055}" ma:internalName="TaxCatchAll" ma:showField="CatchAllData" ma:web="94dfb763-b683-4d75-8211-45ca841dd6eb">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84167499-4e58-41c5-a096-1aa9eb750055}" ma:internalName="TaxCatchAllLabel" ma:readOnly="true" ma:showField="CatchAllDataLabel" ma:web="94dfb763-b683-4d75-8211-45ca841dd6eb">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32b07a-475c-4183-9f0d-35d7d9744cc0"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75D7C-EAF4-41EE-898E-B5537EEC519B}"/>
</file>

<file path=customXml/itemProps2.xml><?xml version="1.0" encoding="utf-8"?>
<ds:datastoreItem xmlns:ds="http://schemas.openxmlformats.org/officeDocument/2006/customXml" ds:itemID="{1BE73004-34F5-4A91-9D14-6230B7202055}"/>
</file>

<file path=customXml/itemProps3.xml><?xml version="1.0" encoding="utf-8"?>
<ds:datastoreItem xmlns:ds="http://schemas.openxmlformats.org/officeDocument/2006/customXml" ds:itemID="{DF0BD00D-CA8E-4D69-B344-FC2D6F0E1D13}"/>
</file>

<file path=customXml/itemProps4.xml><?xml version="1.0" encoding="utf-8"?>
<ds:datastoreItem xmlns:ds="http://schemas.openxmlformats.org/officeDocument/2006/customXml" ds:itemID="{CEB75D7C-EAF4-41EE-898E-B5537EEC519B}">
  <ds:schemaRefs>
    <ds:schemaRef ds:uri="http://schemas.microsoft.com/sharepoint/v3/contenttype/forms"/>
  </ds:schemaRefs>
</ds:datastoreItem>
</file>

<file path=customXml/itemProps5.xml><?xml version="1.0" encoding="utf-8"?>
<ds:datastoreItem xmlns:ds="http://schemas.openxmlformats.org/officeDocument/2006/customXml" ds:itemID="{1BE73004-34F5-4A91-9D14-6230B7202055}">
  <ds:schemaRefs>
    <ds:schemaRef ds:uri="http://lp/documentinfo/RK"/>
  </ds:schemaRefs>
</ds:datastoreItem>
</file>

<file path=customXml/itemProps6.xml><?xml version="1.0" encoding="utf-8"?>
<ds:datastoreItem xmlns:ds="http://schemas.openxmlformats.org/officeDocument/2006/customXml" ds:itemID="{53644591-38D8-4513-92A7-3E3BE8AB43B0}"/>
</file>

<file path=customXml/itemProps7.xml><?xml version="1.0" encoding="utf-8"?>
<ds:datastoreItem xmlns:ds="http://schemas.openxmlformats.org/officeDocument/2006/customXml" ds:itemID="{7B63CC4B-5D09-4C87-ADA2-35621722F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3532b07a-475c-4183-9f0d-35d7d9744c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445</Words>
  <Characters>2360</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1987 och 2082.docx</dc:title>
  <dc:subject/>
  <dc:creator>Anna Brodén</dc:creator>
  <cp:keywords/>
  <dc:description/>
  <cp:lastModifiedBy>Johan Andersson</cp:lastModifiedBy>
  <cp:revision>3</cp:revision>
  <dcterms:created xsi:type="dcterms:W3CDTF">2021-03-09T17:40:00Z</dcterms:created>
  <dcterms:modified xsi:type="dcterms:W3CDTF">2021-03-10T08:56:00Z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50b59e93-bbce-4df0-bfce-53fbb1cda010</vt:lpwstr>
  </property>
</Properties>
</file>