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7A0" w:rsidRDefault="00C07648" w:rsidP="00E96532">
      <w:pPr>
        <w:pStyle w:val="Brdtext"/>
        <w:rPr>
          <w:rFonts w:ascii="Arial" w:hAnsi="Arial" w:cs="Arial"/>
          <w:sz w:val="26"/>
          <w:szCs w:val="26"/>
        </w:rPr>
      </w:pPr>
      <w:bookmarkStart w:id="0" w:name="Start"/>
      <w:bookmarkStart w:id="1" w:name="_GoBack"/>
      <w:bookmarkEnd w:id="0"/>
      <w:bookmarkEnd w:id="1"/>
      <w:r w:rsidRPr="00064D39">
        <w:rPr>
          <w:rFonts w:ascii="Arial" w:hAnsi="Arial" w:cs="Arial"/>
          <w:sz w:val="26"/>
          <w:szCs w:val="26"/>
        </w:rPr>
        <w:t>Svar på fråg</w:t>
      </w:r>
      <w:r w:rsidR="006317A0">
        <w:rPr>
          <w:rFonts w:ascii="Arial" w:hAnsi="Arial" w:cs="Arial"/>
          <w:sz w:val="26"/>
          <w:szCs w:val="26"/>
        </w:rPr>
        <w:t>a</w:t>
      </w:r>
      <w:r w:rsidRPr="00064D39">
        <w:rPr>
          <w:rFonts w:ascii="Arial" w:hAnsi="Arial" w:cs="Arial"/>
          <w:sz w:val="26"/>
          <w:szCs w:val="26"/>
        </w:rPr>
        <w:t xml:space="preserve"> 20</w:t>
      </w:r>
      <w:r w:rsidR="006317A0">
        <w:rPr>
          <w:rFonts w:ascii="Arial" w:hAnsi="Arial" w:cs="Arial"/>
          <w:sz w:val="26"/>
          <w:szCs w:val="26"/>
        </w:rPr>
        <w:t>20</w:t>
      </w:r>
      <w:r w:rsidRPr="00064D39">
        <w:rPr>
          <w:rFonts w:ascii="Arial" w:hAnsi="Arial" w:cs="Arial"/>
          <w:sz w:val="26"/>
          <w:szCs w:val="26"/>
        </w:rPr>
        <w:t>/2</w:t>
      </w:r>
      <w:r w:rsidR="006317A0">
        <w:rPr>
          <w:rFonts w:ascii="Arial" w:hAnsi="Arial" w:cs="Arial"/>
          <w:sz w:val="26"/>
          <w:szCs w:val="26"/>
        </w:rPr>
        <w:t>1</w:t>
      </w:r>
      <w:r w:rsidR="00020C3D">
        <w:rPr>
          <w:rFonts w:ascii="Arial" w:hAnsi="Arial" w:cs="Arial"/>
          <w:sz w:val="26"/>
          <w:szCs w:val="26"/>
        </w:rPr>
        <w:t>:</w:t>
      </w:r>
      <w:r w:rsidR="00115A39">
        <w:rPr>
          <w:rFonts w:ascii="Arial" w:hAnsi="Arial" w:cs="Arial"/>
          <w:sz w:val="26"/>
          <w:szCs w:val="26"/>
        </w:rPr>
        <w:t>2266</w:t>
      </w:r>
      <w:r w:rsidRPr="00064D39">
        <w:rPr>
          <w:rFonts w:ascii="Arial" w:hAnsi="Arial" w:cs="Arial"/>
          <w:sz w:val="26"/>
          <w:szCs w:val="26"/>
        </w:rPr>
        <w:t xml:space="preserve"> av </w:t>
      </w:r>
      <w:r w:rsidR="00115A39">
        <w:rPr>
          <w:rFonts w:ascii="Arial" w:hAnsi="Arial" w:cs="Arial"/>
          <w:sz w:val="26"/>
          <w:szCs w:val="26"/>
        </w:rPr>
        <w:t>Hans Wallmark</w:t>
      </w:r>
      <w:r w:rsidRPr="00064D39">
        <w:rPr>
          <w:rFonts w:ascii="Arial" w:hAnsi="Arial" w:cs="Arial"/>
          <w:sz w:val="26"/>
          <w:szCs w:val="26"/>
        </w:rPr>
        <w:t xml:space="preserve"> </w:t>
      </w:r>
      <w:r w:rsidR="00115A39">
        <w:rPr>
          <w:rFonts w:ascii="Arial" w:hAnsi="Arial" w:cs="Arial"/>
          <w:sz w:val="26"/>
          <w:szCs w:val="26"/>
        </w:rPr>
        <w:t>(M</w:t>
      </w:r>
      <w:r w:rsidRPr="00064D39">
        <w:rPr>
          <w:rFonts w:ascii="Arial" w:hAnsi="Arial" w:cs="Arial"/>
          <w:sz w:val="26"/>
          <w:szCs w:val="26"/>
        </w:rPr>
        <w:t>)</w:t>
      </w:r>
      <w:r w:rsidR="006317A0">
        <w:rPr>
          <w:rFonts w:ascii="Arial" w:hAnsi="Arial" w:cs="Arial"/>
          <w:sz w:val="26"/>
          <w:szCs w:val="26"/>
        </w:rPr>
        <w:t xml:space="preserve"> </w:t>
      </w:r>
      <w:r w:rsidR="00115A39">
        <w:rPr>
          <w:rFonts w:ascii="Arial" w:hAnsi="Arial" w:cs="Arial"/>
          <w:sz w:val="26"/>
          <w:szCs w:val="26"/>
        </w:rPr>
        <w:t>Gui Minhai och Dawit Isaak</w:t>
      </w:r>
    </w:p>
    <w:p w:rsidR="00F0727D" w:rsidRPr="00D50753" w:rsidRDefault="00115A39" w:rsidP="00F0727D">
      <w:pPr>
        <w:pStyle w:val="Brdtext"/>
        <w:rPr>
          <w:sz w:val="24"/>
          <w:szCs w:val="24"/>
        </w:rPr>
      </w:pPr>
      <w:r w:rsidRPr="00D50753">
        <w:rPr>
          <w:sz w:val="24"/>
          <w:szCs w:val="24"/>
        </w:rPr>
        <w:t>Hans Wallmark</w:t>
      </w:r>
      <w:r w:rsidR="00EB0426" w:rsidRPr="00D50753">
        <w:rPr>
          <w:sz w:val="24"/>
          <w:szCs w:val="24"/>
        </w:rPr>
        <w:t xml:space="preserve"> har frågat mig </w:t>
      </w:r>
      <w:r w:rsidR="00D50753" w:rsidRPr="00D50753">
        <w:rPr>
          <w:sz w:val="24"/>
          <w:szCs w:val="24"/>
        </w:rPr>
        <w:t xml:space="preserve">hur </w:t>
      </w:r>
      <w:r w:rsidR="00154E5F" w:rsidRPr="00D50753">
        <w:rPr>
          <w:rFonts w:cs="TimesNewRomanPSMT"/>
          <w:sz w:val="24"/>
          <w:szCs w:val="24"/>
          <w:lang w:eastAsia="sv-SE"/>
        </w:rPr>
        <w:t>mitt och</w:t>
      </w:r>
      <w:r w:rsidR="00F0727D" w:rsidRPr="00D50753">
        <w:rPr>
          <w:rFonts w:cs="TimesNewRomanPSMT"/>
          <w:sz w:val="24"/>
          <w:szCs w:val="24"/>
          <w:lang w:eastAsia="sv-SE"/>
        </w:rPr>
        <w:t xml:space="preserve"> regeringens arbete </w:t>
      </w:r>
      <w:r w:rsidR="00295CF7">
        <w:rPr>
          <w:rFonts w:cs="TimesNewRomanPSMT"/>
          <w:sz w:val="24"/>
          <w:szCs w:val="24"/>
          <w:lang w:eastAsia="sv-SE"/>
        </w:rPr>
        <w:t xml:space="preserve">ser ut </w:t>
      </w:r>
      <w:r w:rsidR="00F0727D" w:rsidRPr="00D50753">
        <w:rPr>
          <w:rFonts w:cs="TimesNewRomanPSMT"/>
          <w:sz w:val="24"/>
          <w:szCs w:val="24"/>
          <w:lang w:eastAsia="sv-SE"/>
        </w:rPr>
        <w:t>med att tillsätta en oberoende</w:t>
      </w:r>
      <w:r w:rsidR="00D50753" w:rsidRPr="00D50753">
        <w:rPr>
          <w:rFonts w:cs="TimesNewRomanPSMT"/>
          <w:sz w:val="24"/>
          <w:szCs w:val="24"/>
          <w:lang w:eastAsia="sv-SE"/>
        </w:rPr>
        <w:t xml:space="preserve"> </w:t>
      </w:r>
      <w:r w:rsidR="00F0727D" w:rsidRPr="00D50753">
        <w:rPr>
          <w:rFonts w:cs="TimesNewRomanPSMT"/>
          <w:sz w:val="24"/>
          <w:szCs w:val="24"/>
          <w:lang w:eastAsia="sv-SE"/>
        </w:rPr>
        <w:t>undersökningskommission som ska granska ärendena med Gui Minhai och</w:t>
      </w:r>
      <w:r w:rsidR="00D50753" w:rsidRPr="00D50753">
        <w:rPr>
          <w:sz w:val="24"/>
          <w:szCs w:val="24"/>
        </w:rPr>
        <w:t xml:space="preserve"> </w:t>
      </w:r>
      <w:r w:rsidR="00F0727D" w:rsidRPr="00D50753">
        <w:rPr>
          <w:rFonts w:cs="TimesNewRomanPSMT"/>
          <w:sz w:val="24"/>
          <w:szCs w:val="24"/>
          <w:lang w:eastAsia="sv-SE"/>
        </w:rPr>
        <w:t>Dawit Isaak och vars arbete ska redovisas senast den 31 mars 2022</w:t>
      </w:r>
      <w:r w:rsidR="00295CF7">
        <w:rPr>
          <w:rFonts w:cs="TimesNewRomanPSMT"/>
          <w:sz w:val="24"/>
          <w:szCs w:val="24"/>
          <w:lang w:eastAsia="sv-SE"/>
        </w:rPr>
        <w:t>.</w:t>
      </w:r>
    </w:p>
    <w:p w:rsidR="00F0727D" w:rsidRDefault="00295CF7" w:rsidP="00FB7393">
      <w:pPr>
        <w:pStyle w:val="Brdtext"/>
        <w:rPr>
          <w:sz w:val="24"/>
          <w:szCs w:val="24"/>
        </w:rPr>
      </w:pPr>
      <w:r>
        <w:rPr>
          <w:sz w:val="24"/>
          <w:szCs w:val="24"/>
        </w:rPr>
        <w:t>Regeringens utgångspunkt är att tillgodose Riksdagens önskemål</w:t>
      </w:r>
      <w:r w:rsidR="004F45CE">
        <w:rPr>
          <w:sz w:val="24"/>
          <w:szCs w:val="24"/>
        </w:rPr>
        <w:t xml:space="preserve">. </w:t>
      </w:r>
      <w:r w:rsidR="005E2C84">
        <w:rPr>
          <w:sz w:val="24"/>
          <w:szCs w:val="24"/>
        </w:rPr>
        <w:t>U</w:t>
      </w:r>
      <w:r w:rsidR="004F45CE">
        <w:rPr>
          <w:sz w:val="24"/>
          <w:szCs w:val="24"/>
        </w:rPr>
        <w:t xml:space="preserve">nderlag tas fram för att </w:t>
      </w:r>
      <w:r w:rsidR="005E2C84">
        <w:rPr>
          <w:sz w:val="24"/>
          <w:szCs w:val="24"/>
        </w:rPr>
        <w:t>kartlägga</w:t>
      </w:r>
      <w:r w:rsidR="004F45CE">
        <w:rPr>
          <w:sz w:val="24"/>
          <w:szCs w:val="24"/>
        </w:rPr>
        <w:t xml:space="preserve"> </w:t>
      </w:r>
      <w:r w:rsidR="00DA5FA5">
        <w:rPr>
          <w:sz w:val="24"/>
          <w:szCs w:val="24"/>
        </w:rPr>
        <w:t>hur</w:t>
      </w:r>
      <w:r w:rsidR="004F45CE">
        <w:rPr>
          <w:sz w:val="24"/>
          <w:szCs w:val="24"/>
        </w:rPr>
        <w:t xml:space="preserve"> </w:t>
      </w:r>
      <w:r w:rsidR="00DA5FA5">
        <w:rPr>
          <w:sz w:val="24"/>
          <w:szCs w:val="24"/>
        </w:rPr>
        <w:t>kommission</w:t>
      </w:r>
      <w:r w:rsidR="005E2C84">
        <w:rPr>
          <w:sz w:val="24"/>
          <w:szCs w:val="24"/>
        </w:rPr>
        <w:t>en</w:t>
      </w:r>
      <w:r w:rsidR="00DA5FA5">
        <w:rPr>
          <w:sz w:val="24"/>
          <w:szCs w:val="24"/>
        </w:rPr>
        <w:t xml:space="preserve"> ska tillsättas, så även </w:t>
      </w:r>
      <w:r w:rsidR="004F45CE">
        <w:rPr>
          <w:sz w:val="24"/>
          <w:szCs w:val="24"/>
        </w:rPr>
        <w:t xml:space="preserve">hur dess arbete ska genomföras samt en tidplan härför. </w:t>
      </w:r>
      <w:r w:rsidR="00DA5FA5">
        <w:rPr>
          <w:sz w:val="24"/>
          <w:szCs w:val="24"/>
        </w:rPr>
        <w:t xml:space="preserve"> </w:t>
      </w:r>
    </w:p>
    <w:p w:rsidR="00295CF7" w:rsidRPr="00D50753" w:rsidRDefault="00475885" w:rsidP="00FB7393">
      <w:pPr>
        <w:pStyle w:val="Brdtext"/>
        <w:rPr>
          <w:sz w:val="24"/>
          <w:szCs w:val="24"/>
        </w:rPr>
      </w:pPr>
      <w:r>
        <w:rPr>
          <w:sz w:val="24"/>
          <w:szCs w:val="24"/>
        </w:rPr>
        <w:t>Som Hans Wallmark känner till framhålls det i</w:t>
      </w:r>
      <w:r w:rsidR="00E541B7">
        <w:rPr>
          <w:sz w:val="24"/>
          <w:szCs w:val="24"/>
        </w:rPr>
        <w:t xml:space="preserve"> Riksdagens tillkännagivande att </w:t>
      </w:r>
      <w:r w:rsidR="009F6FF2">
        <w:rPr>
          <w:sz w:val="24"/>
          <w:szCs w:val="24"/>
        </w:rPr>
        <w:t xml:space="preserve">kommissionens arbete inte får inverka negativt på det pågående arbetet för att få Gui Minhai och Dawit Isaak frigivna. </w:t>
      </w:r>
      <w:r w:rsidR="000D4C36">
        <w:rPr>
          <w:sz w:val="24"/>
          <w:szCs w:val="24"/>
        </w:rPr>
        <w:t xml:space="preserve">En viktig del av detta gäller hur sekretessfrågorna kan hanteras på ett ansvarsfullt sätt och detta är något som för närvarande </w:t>
      </w:r>
      <w:r w:rsidR="006B27B1">
        <w:rPr>
          <w:sz w:val="24"/>
          <w:szCs w:val="24"/>
        </w:rPr>
        <w:t>analyseras noga.</w:t>
      </w:r>
    </w:p>
    <w:p w:rsidR="00FB7393" w:rsidRPr="00D50753" w:rsidRDefault="00E84800" w:rsidP="00FB7393">
      <w:pPr>
        <w:pStyle w:val="Brdtext"/>
        <w:rPr>
          <w:rFonts w:eastAsia="Times New Roman" w:cs="Calibri"/>
          <w:sz w:val="24"/>
          <w:szCs w:val="24"/>
          <w:lang w:eastAsia="sv-SE"/>
        </w:rPr>
      </w:pPr>
      <w:r w:rsidRPr="00D50753">
        <w:rPr>
          <w:sz w:val="24"/>
          <w:szCs w:val="24"/>
        </w:rPr>
        <w:t xml:space="preserve">Stockholm den </w:t>
      </w:r>
      <w:r w:rsidR="00115A39" w:rsidRPr="00D50753">
        <w:rPr>
          <w:sz w:val="24"/>
          <w:szCs w:val="24"/>
        </w:rPr>
        <w:t>31 mars</w:t>
      </w:r>
      <w:r w:rsidR="006317A0" w:rsidRPr="00D50753">
        <w:rPr>
          <w:sz w:val="24"/>
          <w:szCs w:val="24"/>
        </w:rPr>
        <w:t xml:space="preserve"> </w:t>
      </w:r>
      <w:r w:rsidRPr="00D50753">
        <w:rPr>
          <w:sz w:val="24"/>
          <w:szCs w:val="24"/>
        </w:rPr>
        <w:t>202</w:t>
      </w:r>
      <w:r w:rsidR="00020C3D" w:rsidRPr="00D50753">
        <w:rPr>
          <w:sz w:val="24"/>
          <w:szCs w:val="24"/>
        </w:rPr>
        <w:t>1</w:t>
      </w:r>
    </w:p>
    <w:p w:rsidR="00EB21E3" w:rsidRPr="00D50753" w:rsidRDefault="00EB21E3" w:rsidP="00FB7393">
      <w:pPr>
        <w:pStyle w:val="Brdtext"/>
        <w:rPr>
          <w:sz w:val="24"/>
          <w:szCs w:val="24"/>
        </w:rPr>
      </w:pPr>
      <w:r w:rsidRPr="00D50753">
        <w:rPr>
          <w:sz w:val="24"/>
          <w:szCs w:val="24"/>
        </w:rPr>
        <w:t>Ann Linde</w:t>
      </w:r>
    </w:p>
    <w:sectPr w:rsidR="00EB21E3" w:rsidRPr="00D50753" w:rsidSect="00571A0B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B57" w:rsidRDefault="001A2B57" w:rsidP="00A87A54">
      <w:pPr>
        <w:spacing w:after="0" w:line="240" w:lineRule="auto"/>
      </w:pPr>
      <w:r>
        <w:separator/>
      </w:r>
    </w:p>
  </w:endnote>
  <w:endnote w:type="continuationSeparator" w:id="0">
    <w:p w:rsidR="001A2B57" w:rsidRDefault="001A2B5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08" w:type="dxa"/>
      <w:jc w:val="right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064D39" w:rsidTr="00064D39">
      <w:trPr>
        <w:trHeight w:val="227"/>
        <w:jc w:val="right"/>
      </w:trPr>
      <w:tc>
        <w:tcPr>
          <w:tcW w:w="708" w:type="dxa"/>
          <w:shd w:val="clear" w:color="auto" w:fill="auto"/>
          <w:vAlign w:val="bottom"/>
        </w:tcPr>
        <w:p w:rsidR="005606BC" w:rsidRPr="00064D39" w:rsidRDefault="005606BC" w:rsidP="00064D39">
          <w:pPr>
            <w:pStyle w:val="Sidfot"/>
            <w:spacing w:line="240" w:lineRule="auto"/>
            <w:jc w:val="right"/>
            <w:rPr>
              <w:rStyle w:val="Sidnummer"/>
            </w:rPr>
          </w:pPr>
          <w:r w:rsidRPr="00064D39">
            <w:rPr>
              <w:rStyle w:val="Sidnummer"/>
            </w:rPr>
            <w:fldChar w:fldCharType="begin"/>
          </w:r>
          <w:r w:rsidRPr="00064D39">
            <w:rPr>
              <w:rStyle w:val="Sidnummer"/>
            </w:rPr>
            <w:instrText xml:space="preserve"> PAGE  \* Arabic  \* MERGEFORMAT </w:instrText>
          </w:r>
          <w:r w:rsidRPr="00064D39">
            <w:rPr>
              <w:rStyle w:val="Sidnummer"/>
            </w:rPr>
            <w:fldChar w:fldCharType="separate"/>
          </w:r>
          <w:r w:rsidR="00B31BFB" w:rsidRPr="00064D39">
            <w:rPr>
              <w:rStyle w:val="Sidnummer"/>
              <w:noProof/>
            </w:rPr>
            <w:t>2</w:t>
          </w:r>
          <w:r w:rsidRPr="00064D39">
            <w:rPr>
              <w:rStyle w:val="Sidnummer"/>
            </w:rPr>
            <w:fldChar w:fldCharType="end"/>
          </w:r>
          <w:r w:rsidRPr="00064D39">
            <w:rPr>
              <w:rStyle w:val="Sidnummer"/>
            </w:rPr>
            <w:t xml:space="preserve"> (</w:t>
          </w:r>
          <w:r w:rsidRPr="00064D39">
            <w:rPr>
              <w:rStyle w:val="Sidnummer"/>
            </w:rPr>
            <w:fldChar w:fldCharType="begin"/>
          </w:r>
          <w:r w:rsidRPr="00064D39">
            <w:rPr>
              <w:rStyle w:val="Sidnummer"/>
            </w:rPr>
            <w:instrText xml:space="preserve"> NUMPAGES  \* Arabic  \* MERGEFORMAT </w:instrText>
          </w:r>
          <w:r w:rsidRPr="00064D39">
            <w:rPr>
              <w:rStyle w:val="Sidnummer"/>
            </w:rPr>
            <w:fldChar w:fldCharType="separate"/>
          </w:r>
          <w:r w:rsidR="00B31BFB" w:rsidRPr="00064D39">
            <w:rPr>
              <w:rStyle w:val="Sidnummer"/>
              <w:noProof/>
            </w:rPr>
            <w:t>2</w:t>
          </w:r>
          <w:r w:rsidRPr="00064D39">
            <w:rPr>
              <w:rStyle w:val="Sidnummer"/>
            </w:rPr>
            <w:fldChar w:fldCharType="end"/>
          </w:r>
          <w:r w:rsidRPr="00064D39">
            <w:rPr>
              <w:rStyle w:val="Sidnummer"/>
            </w:rPr>
            <w:t>)</w:t>
          </w:r>
        </w:p>
      </w:tc>
    </w:tr>
    <w:tr w:rsidR="005606BC" w:rsidRPr="00064D39" w:rsidTr="00064D39">
      <w:trPr>
        <w:trHeight w:val="850"/>
        <w:jc w:val="right"/>
      </w:trPr>
      <w:tc>
        <w:tcPr>
          <w:tcW w:w="708" w:type="dxa"/>
          <w:shd w:val="clear" w:color="auto" w:fill="auto"/>
          <w:vAlign w:val="bottom"/>
        </w:tcPr>
        <w:p w:rsidR="005606BC" w:rsidRPr="00064D39" w:rsidRDefault="005606BC" w:rsidP="00064D39">
          <w:pPr>
            <w:pStyle w:val="Sidfot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525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064D39" w:rsidTr="00064D39">
      <w:trPr>
        <w:trHeight w:val="510"/>
      </w:trPr>
      <w:tc>
        <w:tcPr>
          <w:tcW w:w="8525" w:type="dxa"/>
          <w:gridSpan w:val="2"/>
          <w:shd w:val="clear" w:color="auto" w:fill="auto"/>
          <w:vAlign w:val="bottom"/>
        </w:tcPr>
        <w:p w:rsidR="00347E11" w:rsidRPr="00064D39" w:rsidRDefault="00347E11" w:rsidP="00064D39">
          <w:pPr>
            <w:pStyle w:val="Sidfot"/>
            <w:spacing w:line="240" w:lineRule="auto"/>
            <w:rPr>
              <w:sz w:val="8"/>
            </w:rPr>
          </w:pPr>
        </w:p>
      </w:tc>
    </w:tr>
    <w:tr w:rsidR="00093408" w:rsidRPr="00064D39" w:rsidTr="00064D39">
      <w:trPr>
        <w:trHeight w:val="227"/>
      </w:trPr>
      <w:tc>
        <w:tcPr>
          <w:tcW w:w="4074" w:type="dxa"/>
          <w:shd w:val="clear" w:color="auto" w:fill="auto"/>
        </w:tcPr>
        <w:p w:rsidR="00347E11" w:rsidRPr="00064D39" w:rsidRDefault="00347E11" w:rsidP="00C26068">
          <w:pPr>
            <w:pStyle w:val="Sidfot"/>
          </w:pPr>
        </w:p>
      </w:tc>
      <w:tc>
        <w:tcPr>
          <w:tcW w:w="4451" w:type="dxa"/>
          <w:shd w:val="clear" w:color="auto" w:fill="auto"/>
        </w:tcPr>
        <w:p w:rsidR="00093408" w:rsidRPr="00064D39" w:rsidRDefault="00093408" w:rsidP="00F53AEA">
          <w:pPr>
            <w:pStyle w:val="Sidfot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B57" w:rsidRDefault="001A2B57" w:rsidP="00A87A54">
      <w:pPr>
        <w:spacing w:after="0" w:line="240" w:lineRule="auto"/>
      </w:pPr>
      <w:r>
        <w:separator/>
      </w:r>
    </w:p>
  </w:footnote>
  <w:footnote w:type="continuationSeparator" w:id="0">
    <w:p w:rsidR="001A2B57" w:rsidRDefault="001A2B5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38" w:type="dxa"/>
      <w:tblInd w:w="-1474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07648" w:rsidRPr="00064D39" w:rsidTr="00064D39">
      <w:trPr>
        <w:trHeight w:val="227"/>
      </w:trPr>
      <w:tc>
        <w:tcPr>
          <w:tcW w:w="5534" w:type="dxa"/>
          <w:shd w:val="clear" w:color="auto" w:fill="auto"/>
        </w:tcPr>
        <w:p w:rsidR="00C07648" w:rsidRPr="00064D39" w:rsidRDefault="00C07648" w:rsidP="00064D39">
          <w:pPr>
            <w:pStyle w:val="Sidhuvud"/>
            <w:spacing w:line="240" w:lineRule="auto"/>
          </w:pPr>
        </w:p>
      </w:tc>
      <w:tc>
        <w:tcPr>
          <w:tcW w:w="3170" w:type="dxa"/>
          <w:shd w:val="clear" w:color="auto" w:fill="auto"/>
          <w:vAlign w:val="bottom"/>
        </w:tcPr>
        <w:p w:rsidR="00C07648" w:rsidRPr="00064D39" w:rsidRDefault="00C07648" w:rsidP="00064D39">
          <w:pPr>
            <w:pStyle w:val="Sidhuvud"/>
            <w:spacing w:line="240" w:lineRule="auto"/>
          </w:pPr>
        </w:p>
      </w:tc>
      <w:tc>
        <w:tcPr>
          <w:tcW w:w="1134" w:type="dxa"/>
          <w:shd w:val="clear" w:color="auto" w:fill="auto"/>
        </w:tcPr>
        <w:p w:rsidR="00C07648" w:rsidRPr="00064D39" w:rsidRDefault="00C07648" w:rsidP="00064D39">
          <w:pPr>
            <w:pStyle w:val="Sidhuvud"/>
            <w:spacing w:line="240" w:lineRule="auto"/>
          </w:pPr>
        </w:p>
      </w:tc>
    </w:tr>
    <w:tr w:rsidR="00C07648" w:rsidRPr="00064D39" w:rsidTr="00064D39">
      <w:trPr>
        <w:trHeight w:val="1928"/>
      </w:trPr>
      <w:tc>
        <w:tcPr>
          <w:tcW w:w="5534" w:type="dxa"/>
          <w:shd w:val="clear" w:color="auto" w:fill="auto"/>
        </w:tcPr>
        <w:p w:rsidR="00C07648" w:rsidRPr="00064D39" w:rsidRDefault="009D7E86" w:rsidP="00064D39">
          <w:pPr>
            <w:pStyle w:val="Sidhuvud"/>
            <w:spacing w:line="240" w:lineRule="auto"/>
          </w:pPr>
          <w:r w:rsidRPr="00080233">
            <w:rPr>
              <w:noProof/>
            </w:rPr>
            <w:drawing>
              <wp:inline distT="0" distB="0" distL="0" distR="0">
                <wp:extent cx="1742694" cy="503686"/>
                <wp:effectExtent l="0" t="0" r="0" b="0"/>
                <wp:docPr id="1" name="Bildobjekt 1" title="RK Logoty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2440" cy="503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  <w:shd w:val="clear" w:color="auto" w:fill="auto"/>
        </w:tcPr>
        <w:p w:rsidR="00C07648" w:rsidRPr="00064D39" w:rsidRDefault="00C07648" w:rsidP="00064D39">
          <w:pPr>
            <w:pStyle w:val="Sidhuvud"/>
            <w:spacing w:line="240" w:lineRule="auto"/>
            <w:rPr>
              <w:b/>
            </w:rPr>
          </w:pPr>
        </w:p>
        <w:p w:rsidR="00C07648" w:rsidRPr="00064D39" w:rsidRDefault="00C07648" w:rsidP="00064D39">
          <w:pPr>
            <w:pStyle w:val="Sidhuvud"/>
            <w:spacing w:line="240" w:lineRule="auto"/>
          </w:pPr>
        </w:p>
        <w:p w:rsidR="00C07648" w:rsidRPr="00064D39" w:rsidRDefault="00C07648" w:rsidP="00064D39">
          <w:pPr>
            <w:pStyle w:val="Sidhuvud"/>
            <w:spacing w:line="240" w:lineRule="auto"/>
          </w:pPr>
        </w:p>
        <w:p w:rsidR="00C07648" w:rsidRPr="00064D39" w:rsidRDefault="00C07648" w:rsidP="00064D39">
          <w:pPr>
            <w:pStyle w:val="Sidhuvud"/>
            <w:spacing w:line="240" w:lineRule="auto"/>
          </w:pPr>
        </w:p>
        <w:p w:rsidR="00C07648" w:rsidRPr="00064D39" w:rsidRDefault="00C07648" w:rsidP="00064D39">
          <w:pPr>
            <w:pStyle w:val="Sidhuvud"/>
            <w:spacing w:line="240" w:lineRule="auto"/>
          </w:pPr>
          <w:r w:rsidRPr="00064D39">
            <w:rPr>
              <w:rStyle w:val="Platshllartext"/>
            </w:rPr>
            <w:t xml:space="preserve"> </w:t>
          </w:r>
        </w:p>
        <w:p w:rsidR="00C07648" w:rsidRPr="00064D39" w:rsidRDefault="00C07648" w:rsidP="00064D39">
          <w:pPr>
            <w:pStyle w:val="Sidhuvud"/>
            <w:spacing w:line="240" w:lineRule="auto"/>
          </w:pPr>
          <w:r w:rsidRPr="00064D39">
            <w:rPr>
              <w:rStyle w:val="Platshllartext"/>
            </w:rPr>
            <w:t xml:space="preserve"> </w:t>
          </w:r>
        </w:p>
        <w:p w:rsidR="00C07648" w:rsidRPr="00064D39" w:rsidRDefault="00C07648" w:rsidP="00064D39">
          <w:pPr>
            <w:pStyle w:val="Sidhuvud"/>
            <w:spacing w:line="240" w:lineRule="auto"/>
          </w:pPr>
        </w:p>
      </w:tc>
      <w:tc>
        <w:tcPr>
          <w:tcW w:w="1134" w:type="dxa"/>
          <w:shd w:val="clear" w:color="auto" w:fill="auto"/>
        </w:tcPr>
        <w:p w:rsidR="00C07648" w:rsidRPr="00064D39" w:rsidRDefault="00C07648" w:rsidP="00064D39">
          <w:pPr>
            <w:pStyle w:val="Sidhuvud"/>
            <w:spacing w:line="240" w:lineRule="auto"/>
          </w:pPr>
        </w:p>
        <w:p w:rsidR="00C07648" w:rsidRPr="00064D39" w:rsidRDefault="00C07648" w:rsidP="00064D39">
          <w:pPr>
            <w:pStyle w:val="Sidhuvud"/>
            <w:spacing w:line="240" w:lineRule="auto"/>
          </w:pPr>
        </w:p>
      </w:tc>
    </w:tr>
    <w:tr w:rsidR="00C07648" w:rsidRPr="00064D39" w:rsidTr="00064D39">
      <w:trPr>
        <w:trHeight w:val="2268"/>
      </w:trPr>
      <w:tc>
        <w:tcPr>
          <w:tcW w:w="5534" w:type="dxa"/>
          <w:shd w:val="clear" w:color="auto" w:fill="auto"/>
          <w:tcMar>
            <w:right w:w="1134" w:type="dxa"/>
          </w:tcMar>
        </w:tcPr>
        <w:p w:rsidR="00C07648" w:rsidRPr="00064D39" w:rsidRDefault="00C07648" w:rsidP="00064D39">
          <w:pPr>
            <w:pStyle w:val="Sidhuvud"/>
            <w:spacing w:line="240" w:lineRule="auto"/>
            <w:rPr>
              <w:b/>
            </w:rPr>
          </w:pPr>
          <w:r w:rsidRPr="00064D39">
            <w:rPr>
              <w:b/>
            </w:rPr>
            <w:t>Utrikesdepartementet</w:t>
          </w:r>
        </w:p>
        <w:p w:rsidR="00C07648" w:rsidRDefault="00C07648" w:rsidP="00064D39">
          <w:pPr>
            <w:pStyle w:val="Sidhuvud"/>
            <w:spacing w:line="240" w:lineRule="auto"/>
          </w:pPr>
          <w:r w:rsidRPr="00064D39">
            <w:t>Utrikesministern</w:t>
          </w:r>
        </w:p>
        <w:p w:rsidR="002B7D27" w:rsidRDefault="002B7D27" w:rsidP="00064D39">
          <w:pPr>
            <w:pStyle w:val="Sidhuvud"/>
            <w:spacing w:line="240" w:lineRule="auto"/>
          </w:pPr>
        </w:p>
        <w:p w:rsidR="002B7D27" w:rsidRPr="00064D39" w:rsidRDefault="002B7D27" w:rsidP="00064D39">
          <w:pPr>
            <w:pStyle w:val="Sidhuvud"/>
            <w:spacing w:line="240" w:lineRule="auto"/>
          </w:pPr>
        </w:p>
        <w:p w:rsidR="00C07648" w:rsidRPr="00064D39" w:rsidRDefault="00C07648" w:rsidP="00064D39">
          <w:pPr>
            <w:pStyle w:val="Sidhuvud"/>
            <w:spacing w:line="240" w:lineRule="auto"/>
          </w:pPr>
        </w:p>
        <w:p w:rsidR="00C07648" w:rsidRPr="00064D39" w:rsidRDefault="00C07648" w:rsidP="00064D39">
          <w:pPr>
            <w:pStyle w:val="Sidhuvud"/>
            <w:spacing w:line="240" w:lineRule="auto"/>
          </w:pPr>
        </w:p>
      </w:tc>
      <w:tc>
        <w:tcPr>
          <w:tcW w:w="3170" w:type="dxa"/>
          <w:shd w:val="clear" w:color="auto" w:fill="auto"/>
        </w:tcPr>
        <w:p w:rsidR="002B7D27" w:rsidRDefault="0047014C" w:rsidP="00064D39">
          <w:pPr>
            <w:pStyle w:val="Sidhuvud"/>
            <w:spacing w:line="240" w:lineRule="auto"/>
          </w:pPr>
          <w:r w:rsidRPr="00064D39">
            <w:t>Till riksdagen</w:t>
          </w:r>
          <w:r w:rsidRPr="00064D39">
            <w:br/>
          </w:r>
        </w:p>
        <w:p w:rsidR="00C07648" w:rsidRPr="00064D39" w:rsidRDefault="0047014C" w:rsidP="00064D39">
          <w:pPr>
            <w:pStyle w:val="Sidhuvud"/>
            <w:spacing w:line="240" w:lineRule="auto"/>
          </w:pPr>
          <w:r w:rsidRPr="00064D39">
            <w:br/>
          </w:r>
          <w:r w:rsidRPr="00064D39">
            <w:br/>
          </w:r>
        </w:p>
      </w:tc>
      <w:tc>
        <w:tcPr>
          <w:tcW w:w="1134" w:type="dxa"/>
          <w:shd w:val="clear" w:color="auto" w:fill="auto"/>
        </w:tcPr>
        <w:p w:rsidR="00C07648" w:rsidRPr="00064D39" w:rsidRDefault="00C07648" w:rsidP="00064D39">
          <w:pPr>
            <w:pStyle w:val="Sidhuvud"/>
            <w:spacing w:line="240" w:lineRule="auto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6AA7A7B"/>
    <w:multiLevelType w:val="hybridMultilevel"/>
    <w:tmpl w:val="108C52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1AB5AF8"/>
    <w:multiLevelType w:val="multilevel"/>
    <w:tmpl w:val="7076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1819BD"/>
    <w:multiLevelType w:val="multilevel"/>
    <w:tmpl w:val="2BE43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4466A28"/>
    <w:multiLevelType w:val="multilevel"/>
    <w:tmpl w:val="1A20A4CA"/>
    <w:numStyleLink w:val="RKPunktlista"/>
  </w:abstractNum>
  <w:abstractNum w:abstractNumId="42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41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5"/>
  </w:num>
  <w:num w:numId="32">
    <w:abstractNumId w:val="30"/>
  </w:num>
  <w:num w:numId="33">
    <w:abstractNumId w:val="35"/>
  </w:num>
  <w:num w:numId="34">
    <w:abstractNumId w:val="42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1"/>
  </w:num>
  <w:num w:numId="45">
    <w:abstractNumId w:val="40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efaultTabStop w:val="1304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648"/>
    <w:rsid w:val="00000290"/>
    <w:rsid w:val="00001068"/>
    <w:rsid w:val="0000412C"/>
    <w:rsid w:val="00004D5C"/>
    <w:rsid w:val="00005F68"/>
    <w:rsid w:val="00006CA7"/>
    <w:rsid w:val="0000747F"/>
    <w:rsid w:val="000128EB"/>
    <w:rsid w:val="00012B00"/>
    <w:rsid w:val="00014EF6"/>
    <w:rsid w:val="00016730"/>
    <w:rsid w:val="00017197"/>
    <w:rsid w:val="0001725B"/>
    <w:rsid w:val="000203B0"/>
    <w:rsid w:val="000205ED"/>
    <w:rsid w:val="00020C3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4D39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2B7B"/>
    <w:rsid w:val="000862E0"/>
    <w:rsid w:val="000873C3"/>
    <w:rsid w:val="00093408"/>
    <w:rsid w:val="00093BBF"/>
    <w:rsid w:val="0009435C"/>
    <w:rsid w:val="000A0D20"/>
    <w:rsid w:val="000A13CA"/>
    <w:rsid w:val="000A456A"/>
    <w:rsid w:val="000A5E43"/>
    <w:rsid w:val="000B56A9"/>
    <w:rsid w:val="000C61D1"/>
    <w:rsid w:val="000D31A9"/>
    <w:rsid w:val="000D370F"/>
    <w:rsid w:val="000D4C36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5A39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45F4"/>
    <w:rsid w:val="00154E5F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2B57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6E"/>
    <w:rsid w:val="001F6BBE"/>
    <w:rsid w:val="00201498"/>
    <w:rsid w:val="00204079"/>
    <w:rsid w:val="002102FD"/>
    <w:rsid w:val="0021088A"/>
    <w:rsid w:val="002116FE"/>
    <w:rsid w:val="00211B4E"/>
    <w:rsid w:val="00213204"/>
    <w:rsid w:val="00213258"/>
    <w:rsid w:val="0021360C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37F9B"/>
    <w:rsid w:val="00242AD1"/>
    <w:rsid w:val="0024412C"/>
    <w:rsid w:val="00244FF5"/>
    <w:rsid w:val="0024537C"/>
    <w:rsid w:val="00260D2D"/>
    <w:rsid w:val="00261975"/>
    <w:rsid w:val="00264503"/>
    <w:rsid w:val="00271D00"/>
    <w:rsid w:val="00274AA3"/>
    <w:rsid w:val="00275872"/>
    <w:rsid w:val="00277CFE"/>
    <w:rsid w:val="00281106"/>
    <w:rsid w:val="00282263"/>
    <w:rsid w:val="00282417"/>
    <w:rsid w:val="00282D27"/>
    <w:rsid w:val="00287F0D"/>
    <w:rsid w:val="00292420"/>
    <w:rsid w:val="00295CF7"/>
    <w:rsid w:val="00296B7A"/>
    <w:rsid w:val="002974DC"/>
    <w:rsid w:val="002A0CB3"/>
    <w:rsid w:val="002A39EF"/>
    <w:rsid w:val="002A3E0D"/>
    <w:rsid w:val="002A6820"/>
    <w:rsid w:val="002B00E5"/>
    <w:rsid w:val="002B1569"/>
    <w:rsid w:val="002B6849"/>
    <w:rsid w:val="002B7D27"/>
    <w:rsid w:val="002C1D37"/>
    <w:rsid w:val="002C2A30"/>
    <w:rsid w:val="002C4348"/>
    <w:rsid w:val="002C476F"/>
    <w:rsid w:val="002C4876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5C7D"/>
    <w:rsid w:val="00380663"/>
    <w:rsid w:val="003853E3"/>
    <w:rsid w:val="0038587E"/>
    <w:rsid w:val="00392ED4"/>
    <w:rsid w:val="00393680"/>
    <w:rsid w:val="00393C42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4024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3A94"/>
    <w:rsid w:val="00426213"/>
    <w:rsid w:val="00431A7B"/>
    <w:rsid w:val="0043623F"/>
    <w:rsid w:val="00437459"/>
    <w:rsid w:val="00441BDE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014C"/>
    <w:rsid w:val="00472EBA"/>
    <w:rsid w:val="004735B6"/>
    <w:rsid w:val="004735F0"/>
    <w:rsid w:val="004745D7"/>
    <w:rsid w:val="00474676"/>
    <w:rsid w:val="0047511B"/>
    <w:rsid w:val="00475885"/>
    <w:rsid w:val="00475B99"/>
    <w:rsid w:val="00480A8A"/>
    <w:rsid w:val="00480EC3"/>
    <w:rsid w:val="0048317E"/>
    <w:rsid w:val="00485601"/>
    <w:rsid w:val="004865B8"/>
    <w:rsid w:val="00486C0D"/>
    <w:rsid w:val="004872FF"/>
    <w:rsid w:val="00487C14"/>
    <w:rsid w:val="004911D9"/>
    <w:rsid w:val="00491796"/>
    <w:rsid w:val="00493416"/>
    <w:rsid w:val="00497513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45CE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8C3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3F67"/>
    <w:rsid w:val="005849E3"/>
    <w:rsid w:val="005850D7"/>
    <w:rsid w:val="0058522F"/>
    <w:rsid w:val="00585282"/>
    <w:rsid w:val="00586266"/>
    <w:rsid w:val="0058703B"/>
    <w:rsid w:val="005902E2"/>
    <w:rsid w:val="0059206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C84"/>
    <w:rsid w:val="005E2F29"/>
    <w:rsid w:val="005E400D"/>
    <w:rsid w:val="005E49D4"/>
    <w:rsid w:val="005E4E79"/>
    <w:rsid w:val="005E5CE7"/>
    <w:rsid w:val="005E790C"/>
    <w:rsid w:val="005F08C5"/>
    <w:rsid w:val="005F1F36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7A0"/>
    <w:rsid w:val="00631F82"/>
    <w:rsid w:val="00633B59"/>
    <w:rsid w:val="00634EF4"/>
    <w:rsid w:val="006357D0"/>
    <w:rsid w:val="006358C8"/>
    <w:rsid w:val="0064133A"/>
    <w:rsid w:val="006416D1"/>
    <w:rsid w:val="006478D4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27B1"/>
    <w:rsid w:val="006B4A30"/>
    <w:rsid w:val="006B7569"/>
    <w:rsid w:val="006C28EE"/>
    <w:rsid w:val="006C4FF1"/>
    <w:rsid w:val="006C5730"/>
    <w:rsid w:val="006D2998"/>
    <w:rsid w:val="006D3188"/>
    <w:rsid w:val="006D5159"/>
    <w:rsid w:val="006D6779"/>
    <w:rsid w:val="006E08FC"/>
    <w:rsid w:val="006F2588"/>
    <w:rsid w:val="00705FC6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4947"/>
    <w:rsid w:val="007900CC"/>
    <w:rsid w:val="0079641B"/>
    <w:rsid w:val="00797A90"/>
    <w:rsid w:val="007A1044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6489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703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25FB"/>
    <w:rsid w:val="00863BB7"/>
    <w:rsid w:val="008730FD"/>
    <w:rsid w:val="00873DA1"/>
    <w:rsid w:val="00875DDD"/>
    <w:rsid w:val="00881BC6"/>
    <w:rsid w:val="0088467F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08C7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1457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1686B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8D3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12DE"/>
    <w:rsid w:val="009A2D27"/>
    <w:rsid w:val="009A4D0A"/>
    <w:rsid w:val="009A759C"/>
    <w:rsid w:val="009A7A4A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C7F36"/>
    <w:rsid w:val="009D10E5"/>
    <w:rsid w:val="009D43F3"/>
    <w:rsid w:val="009D4E9F"/>
    <w:rsid w:val="009D5D40"/>
    <w:rsid w:val="009D6B1B"/>
    <w:rsid w:val="009D7E86"/>
    <w:rsid w:val="009E107B"/>
    <w:rsid w:val="009E18D6"/>
    <w:rsid w:val="009E4DCA"/>
    <w:rsid w:val="009E53C8"/>
    <w:rsid w:val="009E7B92"/>
    <w:rsid w:val="009F19C0"/>
    <w:rsid w:val="009F505F"/>
    <w:rsid w:val="009F6FF2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6082"/>
    <w:rsid w:val="00A8483F"/>
    <w:rsid w:val="00A870B0"/>
    <w:rsid w:val="00A8728A"/>
    <w:rsid w:val="00A878CE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02B9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0C88"/>
    <w:rsid w:val="00B517E1"/>
    <w:rsid w:val="00B556E8"/>
    <w:rsid w:val="00B55E70"/>
    <w:rsid w:val="00B60238"/>
    <w:rsid w:val="00B640A8"/>
    <w:rsid w:val="00B64962"/>
    <w:rsid w:val="00B66AC0"/>
    <w:rsid w:val="00B71634"/>
    <w:rsid w:val="00B72A89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BC2"/>
    <w:rsid w:val="00BD4D7E"/>
    <w:rsid w:val="00BE0567"/>
    <w:rsid w:val="00BE18F0"/>
    <w:rsid w:val="00BE1BAF"/>
    <w:rsid w:val="00BE302F"/>
    <w:rsid w:val="00BE3210"/>
    <w:rsid w:val="00BE350E"/>
    <w:rsid w:val="00BE3E56"/>
    <w:rsid w:val="00BE4AED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361E"/>
    <w:rsid w:val="00C07648"/>
    <w:rsid w:val="00C0764A"/>
    <w:rsid w:val="00C1410E"/>
    <w:rsid w:val="00C141C6"/>
    <w:rsid w:val="00C15663"/>
    <w:rsid w:val="00C16508"/>
    <w:rsid w:val="00C16F5A"/>
    <w:rsid w:val="00C2071A"/>
    <w:rsid w:val="00C20ACB"/>
    <w:rsid w:val="00C20B12"/>
    <w:rsid w:val="00C23703"/>
    <w:rsid w:val="00C26068"/>
    <w:rsid w:val="00C26DF9"/>
    <w:rsid w:val="00C271A8"/>
    <w:rsid w:val="00C3050C"/>
    <w:rsid w:val="00C3111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8664E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1A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2B75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06B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753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26EA"/>
    <w:rsid w:val="00D93714"/>
    <w:rsid w:val="00D94034"/>
    <w:rsid w:val="00D95424"/>
    <w:rsid w:val="00D96717"/>
    <w:rsid w:val="00DA4084"/>
    <w:rsid w:val="00DA56ED"/>
    <w:rsid w:val="00DA5A54"/>
    <w:rsid w:val="00DA5C0D"/>
    <w:rsid w:val="00DA5FA5"/>
    <w:rsid w:val="00DB4E26"/>
    <w:rsid w:val="00DB714B"/>
    <w:rsid w:val="00DC1025"/>
    <w:rsid w:val="00DC10F6"/>
    <w:rsid w:val="00DC1EB8"/>
    <w:rsid w:val="00DC3E45"/>
    <w:rsid w:val="00DC3F26"/>
    <w:rsid w:val="00DC4598"/>
    <w:rsid w:val="00DD0722"/>
    <w:rsid w:val="00DD0B3D"/>
    <w:rsid w:val="00DD212F"/>
    <w:rsid w:val="00DE18F5"/>
    <w:rsid w:val="00DE73D2"/>
    <w:rsid w:val="00DF5534"/>
    <w:rsid w:val="00DF5BFB"/>
    <w:rsid w:val="00DF5CD6"/>
    <w:rsid w:val="00E022DA"/>
    <w:rsid w:val="00E03BCB"/>
    <w:rsid w:val="00E05F05"/>
    <w:rsid w:val="00E124DC"/>
    <w:rsid w:val="00E15A41"/>
    <w:rsid w:val="00E22D68"/>
    <w:rsid w:val="00E247D9"/>
    <w:rsid w:val="00E258D8"/>
    <w:rsid w:val="00E26DDF"/>
    <w:rsid w:val="00E26E0A"/>
    <w:rsid w:val="00E270E5"/>
    <w:rsid w:val="00E30167"/>
    <w:rsid w:val="00E32C2B"/>
    <w:rsid w:val="00E33493"/>
    <w:rsid w:val="00E37922"/>
    <w:rsid w:val="00E406DF"/>
    <w:rsid w:val="00E415D3"/>
    <w:rsid w:val="00E45FCF"/>
    <w:rsid w:val="00E469E4"/>
    <w:rsid w:val="00E475C3"/>
    <w:rsid w:val="00E509B0"/>
    <w:rsid w:val="00E50B11"/>
    <w:rsid w:val="00E541B7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083C"/>
    <w:rsid w:val="00E82DF1"/>
    <w:rsid w:val="00E84800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426"/>
    <w:rsid w:val="00EB21E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27D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6B1C"/>
    <w:rsid w:val="00F37AEC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7393"/>
    <w:rsid w:val="00FC069A"/>
    <w:rsid w:val="00FC08A9"/>
    <w:rsid w:val="00FC0BA0"/>
    <w:rsid w:val="00FC7600"/>
    <w:rsid w:val="00FC776D"/>
    <w:rsid w:val="00FD0B7B"/>
    <w:rsid w:val="00FD1A46"/>
    <w:rsid w:val="00FD4C08"/>
    <w:rsid w:val="00FE1DCC"/>
    <w:rsid w:val="00FE1DD4"/>
    <w:rsid w:val="00FE2B19"/>
    <w:rsid w:val="00FF0538"/>
    <w:rsid w:val="00FF293E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4912EF59-26C3-4C18-815C-0C4C6EF0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="Garamond" w:hAnsi="Garamond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E66E5"/>
    <w:pPr>
      <w:spacing w:after="280" w:line="276" w:lineRule="auto"/>
    </w:pPr>
    <w:rPr>
      <w:sz w:val="25"/>
      <w:szCs w:val="25"/>
      <w:lang w:eastAsia="en-US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="Arial" w:eastAsia="Times New Roman" w:hAnsi="Arial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="Arial" w:eastAsia="Times New Roman" w:hAnsi="Arial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="Arial" w:eastAsia="Times New Roman" w:hAnsi="Arial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="Arial" w:eastAsia="Times New Roman" w:hAnsi="Arial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="Arial" w:eastAsia="Times New Roman" w:hAnsi="Arial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="Arial" w:eastAsia="Times New Roman" w:hAnsi="Arial"/>
      <w:color w:val="0D1727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="Arial" w:eastAsia="Times New Roman" w:hAnsi="Arial"/>
      <w:i/>
      <w:iCs/>
      <w:color w:val="0D1727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="Arial" w:eastAsia="Times New Roman" w:hAnsi="Arial"/>
      <w:color w:val="272727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="Arial" w:eastAsia="Times New Roman" w:hAnsi="Arial"/>
      <w:i/>
      <w:iCs/>
      <w:color w:val="272727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link w:val="Rubrik1"/>
    <w:uiPriority w:val="1"/>
    <w:rsid w:val="00CA7FF5"/>
    <w:rPr>
      <w:rFonts w:ascii="Arial" w:eastAsia="Times New Roman" w:hAnsi="Arial" w:cs="Times New Roman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="Arial" w:eastAsia="Times New Roman" w:hAnsi="Arial"/>
      <w:kern w:val="28"/>
      <w:sz w:val="26"/>
      <w:szCs w:val="56"/>
    </w:rPr>
  </w:style>
  <w:style w:type="character" w:customStyle="1" w:styleId="RubrikChar">
    <w:name w:val="Rubrik Char"/>
    <w:link w:val="Rubrik"/>
    <w:uiPriority w:val="1"/>
    <w:rsid w:val="009E4DCA"/>
    <w:rPr>
      <w:rFonts w:ascii="Arial" w:eastAsia="Times New Roman" w:hAnsi="Arial" w:cs="Times New Roman"/>
      <w:kern w:val="28"/>
      <w:sz w:val="26"/>
      <w:szCs w:val="56"/>
    </w:rPr>
  </w:style>
  <w:style w:type="character" w:customStyle="1" w:styleId="Rubrik2Char">
    <w:name w:val="Rubrik 2 Char"/>
    <w:link w:val="Rubrik2"/>
    <w:uiPriority w:val="1"/>
    <w:rsid w:val="00CA7FF5"/>
    <w:rPr>
      <w:rFonts w:ascii="Arial" w:eastAsia="Times New Roman" w:hAnsi="Arial" w:cs="Times New Roman"/>
      <w:b/>
      <w:sz w:val="22"/>
      <w:szCs w:val="26"/>
    </w:rPr>
  </w:style>
  <w:style w:type="character" w:customStyle="1" w:styleId="Rubrik3Char">
    <w:name w:val="Rubrik 3 Char"/>
    <w:link w:val="Rubrik3"/>
    <w:uiPriority w:val="1"/>
    <w:rsid w:val="00CA7FF5"/>
    <w:rPr>
      <w:rFonts w:ascii="Arial" w:eastAsia="Times New Roman" w:hAnsi="Arial" w:cs="Times New Roman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link w:val="Rubrik4"/>
    <w:uiPriority w:val="1"/>
    <w:rsid w:val="00E022DA"/>
    <w:rPr>
      <w:rFonts w:ascii="Arial" w:eastAsia="Times New Roman" w:hAnsi="Arial" w:cs="Times New Roman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="Arial" w:hAnsi="Arial" w:cs="Arial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link w:val="Rubrik5"/>
    <w:uiPriority w:val="1"/>
    <w:rsid w:val="00E022DA"/>
    <w:rPr>
      <w:rFonts w:ascii="Arial" w:eastAsia="Times New Roman" w:hAnsi="Arial" w:cs="Times New Roman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="Arial" w:hAnsi="Arial"/>
      <w:sz w:val="19"/>
    </w:rPr>
  </w:style>
  <w:style w:type="character" w:customStyle="1" w:styleId="SidhuvudChar">
    <w:name w:val="Sidhuvud Char"/>
    <w:link w:val="Sidhuvud"/>
    <w:uiPriority w:val="99"/>
    <w:rsid w:val="00E26DDF"/>
    <w:rPr>
      <w:rFonts w:ascii="Arial" w:hAnsi="Arial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="Arial" w:hAnsi="Arial"/>
      <w:sz w:val="16"/>
    </w:rPr>
  </w:style>
  <w:style w:type="character" w:customStyle="1" w:styleId="SidfotChar">
    <w:name w:val="Sidfot Char"/>
    <w:link w:val="Sidfot"/>
    <w:uiPriority w:val="99"/>
    <w:semiHidden/>
    <w:rsid w:val="00E022DA"/>
    <w:rPr>
      <w:rFonts w:ascii="Arial" w:hAnsi="Arial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uiPriority w:val="99"/>
    <w:semiHidden/>
    <w:rsid w:val="00B84409"/>
    <w:rPr>
      <w:rFonts w:ascii="Arial" w:hAnsi="Arial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="Arial" w:hAnsi="Arial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uiPriority w:val="99"/>
    <w:semiHidden/>
    <w:rsid w:val="000C61D1"/>
    <w:rPr>
      <w:noProof w:val="0"/>
      <w:color w:val="0563C1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link w:val="Fotnotstext"/>
    <w:uiPriority w:val="99"/>
    <w:semiHidden/>
    <w:rsid w:val="00E022DA"/>
    <w:rPr>
      <w:rFonts w:ascii="Arial" w:hAnsi="Arial" w:cs="Arial"/>
      <w:spacing w:val="6"/>
      <w:sz w:val="14"/>
      <w:szCs w:val="20"/>
    </w:rPr>
  </w:style>
  <w:style w:type="character" w:styleId="Fotnotsreferens">
    <w:name w:val="footnote reference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uiPriority w:val="99"/>
    <w:semiHidden/>
    <w:unhideWhenUsed/>
    <w:rsid w:val="00573DFD"/>
    <w:rPr>
      <w:noProof w:val="0"/>
      <w:color w:val="954F72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="Arial" w:eastAsia="Times New Roman" w:hAnsi="Arial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Char">
    <w:name w:val="Citat Char"/>
    <w:link w:val="Citat"/>
    <w:uiPriority w:val="29"/>
    <w:semiHidden/>
    <w:rsid w:val="00573DFD"/>
    <w:rPr>
      <w:i/>
      <w:iCs/>
      <w:color w:val="404040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="Arial" w:eastAsia="Times New Roman" w:hAnsi="Arial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uiPriority w:val="19"/>
    <w:semiHidden/>
    <w:qFormat/>
    <w:rsid w:val="00573DFD"/>
    <w:rPr>
      <w:i/>
      <w:iCs/>
      <w:noProof w:val="0"/>
      <w:color w:val="404040"/>
    </w:rPr>
  </w:style>
  <w:style w:type="character" w:styleId="Diskretreferens">
    <w:name w:val="Subtle Reference"/>
    <w:uiPriority w:val="31"/>
    <w:semiHidden/>
    <w:qFormat/>
    <w:rsid w:val="00573DFD"/>
    <w:rPr>
      <w:smallCaps/>
      <w:noProof w:val="0"/>
      <w:color w:val="5A5A5A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6B2A9"/>
      </w:tcPr>
    </w:tblStylePr>
    <w:tblStylePr w:type="lastRow">
      <w:rPr>
        <w:b/>
        <w:bCs/>
        <w:color w:val="B6B2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E1E9F5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6B2A9"/>
      </w:tcPr>
    </w:tblStylePr>
    <w:tblStylePr w:type="lastRow">
      <w:rPr>
        <w:b/>
        <w:bCs/>
        <w:color w:val="B6B2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/>
      </w:tcPr>
    </w:tblStylePr>
    <w:tblStylePr w:type="band1Horz">
      <w:tblPr/>
      <w:tcPr>
        <w:shd w:val="clear" w:color="auto" w:fill="C1D2EB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FBFB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6B2A9"/>
      </w:tcPr>
    </w:tblStylePr>
    <w:tblStylePr w:type="lastRow">
      <w:rPr>
        <w:b/>
        <w:bCs/>
        <w:color w:val="B6B2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/>
      </w:tcPr>
    </w:tblStylePr>
    <w:tblStylePr w:type="band1Horz">
      <w:tblPr/>
      <w:tcPr>
        <w:shd w:val="clear" w:color="auto" w:fill="F8F8F7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EBF1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192AE"/>
      </w:tcPr>
    </w:tblStylePr>
    <w:tblStylePr w:type="lastRow">
      <w:rPr>
        <w:b/>
        <w:bCs/>
        <w:color w:val="7192A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/>
      </w:tcPr>
    </w:tblStylePr>
    <w:tblStylePr w:type="band1Horz">
      <w:tblPr/>
      <w:tcPr>
        <w:shd w:val="clear" w:color="auto" w:fill="D7E2ED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F5F7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85A7A"/>
      </w:tcPr>
    </w:tblStylePr>
    <w:tblStylePr w:type="lastRow">
      <w:rPr>
        <w:b/>
        <w:bCs/>
        <w:color w:val="385A7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/>
      </w:tcPr>
    </w:tblStylePr>
    <w:tblStylePr w:type="band1Horz">
      <w:tblPr/>
      <w:tcPr>
        <w:shd w:val="clear" w:color="auto" w:fill="EBF0F4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F1F0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A4B8CD"/>
      </w:tcPr>
    </w:tblStylePr>
    <w:tblStylePr w:type="lastRow">
      <w:rPr>
        <w:b/>
        <w:bCs/>
        <w:color w:val="A4B8C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/>
      </w:tcPr>
    </w:tblStylePr>
    <w:tblStylePr w:type="band1Horz">
      <w:tblPr/>
      <w:tcPr>
        <w:shd w:val="clear" w:color="auto" w:fill="E3E1DE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FBFCF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A554C"/>
      </w:tcPr>
    </w:tblStylePr>
    <w:tblStylePr w:type="lastRow">
      <w:rPr>
        <w:b/>
        <w:bCs/>
        <w:color w:val="5A554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/>
      </w:tcPr>
    </w:tblStylePr>
    <w:tblStylePr w:type="band1Horz">
      <w:tblPr/>
      <w:tcPr>
        <w:shd w:val="clear" w:color="auto" w:fill="F8FAFB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DFDDD9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DFDDD9"/>
        <w:left w:val="single" w:sz="4" w:space="0" w:color="1A3050"/>
        <w:bottom w:val="single" w:sz="4" w:space="0" w:color="1A3050"/>
        <w:right w:val="single" w:sz="4" w:space="0" w:color="1A3050"/>
        <w:insideH w:val="single" w:sz="4" w:space="0" w:color="FFFFFF"/>
        <w:insideV w:val="single" w:sz="4" w:space="0" w:color="FFFFFF"/>
      </w:tblBorders>
    </w:tblPr>
    <w:tcPr>
      <w:shd w:val="clear" w:color="auto" w:fill="E1E9F5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F1C2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F1C2F"/>
          <w:insideV w:val="nil"/>
        </w:tcBorders>
        <w:shd w:val="clear" w:color="auto" w:fill="0F1C2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/>
      </w:tcPr>
    </w:tblStylePr>
    <w:tblStylePr w:type="band1Vert">
      <w:tblPr/>
      <w:tcPr>
        <w:shd w:val="clear" w:color="auto" w:fill="85A6D7"/>
      </w:tcPr>
    </w:tblStylePr>
    <w:tblStylePr w:type="band1Horz">
      <w:tblPr/>
      <w:tcPr>
        <w:shd w:val="clear" w:color="auto" w:fill="6790CD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DFDDD9"/>
        <w:left w:val="single" w:sz="4" w:space="0" w:color="DFDDD9"/>
        <w:bottom w:val="single" w:sz="4" w:space="0" w:color="DFDDD9"/>
        <w:right w:val="single" w:sz="4" w:space="0" w:color="DFDDD9"/>
        <w:insideH w:val="single" w:sz="4" w:space="0" w:color="FFFFFF"/>
        <w:insideV w:val="single" w:sz="4" w:space="0" w:color="FFFFFF"/>
      </w:tblBorders>
    </w:tblPr>
    <w:tcPr>
      <w:shd w:val="clear" w:color="auto" w:fill="FBFB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8E877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8E8779"/>
          <w:insideV w:val="nil"/>
        </w:tcBorders>
        <w:shd w:val="clear" w:color="auto" w:fill="8E877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/>
      </w:tcPr>
    </w:tblStylePr>
    <w:tblStylePr w:type="band1Vert">
      <w:tblPr/>
      <w:tcPr>
        <w:shd w:val="clear" w:color="auto" w:fill="F2F1EF"/>
      </w:tcPr>
    </w:tblStylePr>
    <w:tblStylePr w:type="band1Horz">
      <w:tblPr/>
      <w:tcPr>
        <w:shd w:val="clear" w:color="auto" w:fill="EFEEEC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A0B6C9"/>
        <w:left w:val="single" w:sz="4" w:space="0" w:color="467199"/>
        <w:bottom w:val="single" w:sz="4" w:space="0" w:color="467199"/>
        <w:right w:val="single" w:sz="4" w:space="0" w:color="467199"/>
        <w:insideH w:val="single" w:sz="4" w:space="0" w:color="FFFFFF"/>
        <w:insideV w:val="single" w:sz="4" w:space="0" w:color="FFFFFF"/>
      </w:tblBorders>
    </w:tblPr>
    <w:tcPr>
      <w:shd w:val="clear" w:color="auto" w:fill="EBF1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A435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A435B"/>
          <w:insideV w:val="nil"/>
        </w:tcBorders>
        <w:shd w:val="clear" w:color="auto" w:fill="2A435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/>
      </w:tcPr>
    </w:tblStylePr>
    <w:tblStylePr w:type="band1Vert">
      <w:tblPr/>
      <w:tcPr>
        <w:shd w:val="clear" w:color="auto" w:fill="B0C6DB"/>
      </w:tcPr>
    </w:tblStylePr>
    <w:tblStylePr w:type="band1Horz">
      <w:tblPr/>
      <w:tcPr>
        <w:shd w:val="clear" w:color="auto" w:fill="9CB8D2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467199"/>
        <w:left w:val="single" w:sz="4" w:space="0" w:color="A0B6C9"/>
        <w:bottom w:val="single" w:sz="4" w:space="0" w:color="A0B6C9"/>
        <w:right w:val="single" w:sz="4" w:space="0" w:color="A0B6C9"/>
        <w:insideH w:val="single" w:sz="4" w:space="0" w:color="FFFFFF"/>
        <w:insideV w:val="single" w:sz="4" w:space="0" w:color="FFFFFF"/>
      </w:tblBorders>
    </w:tblPr>
    <w:tcPr>
      <w:shd w:val="clear" w:color="auto" w:fill="F5F7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E6E8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E6E89"/>
          <w:insideV w:val="nil"/>
        </w:tcBorders>
        <w:shd w:val="clear" w:color="auto" w:fill="4E6E8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/>
      </w:tc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CFDAE4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E0E7EE"/>
        <w:left w:val="single" w:sz="4" w:space="0" w:color="716B5F"/>
        <w:bottom w:val="single" w:sz="4" w:space="0" w:color="716B5F"/>
        <w:right w:val="single" w:sz="4" w:space="0" w:color="716B5F"/>
        <w:insideH w:val="single" w:sz="4" w:space="0" w:color="FFFFFF"/>
        <w:insideV w:val="single" w:sz="4" w:space="0" w:color="FFFFFF"/>
      </w:tblBorders>
    </w:tblPr>
    <w:tcPr>
      <w:shd w:val="clear" w:color="auto" w:fill="F1F0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403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4039"/>
          <w:insideV w:val="nil"/>
        </w:tcBorders>
        <w:shd w:val="clear" w:color="auto" w:fill="43403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/>
      </w:tcPr>
    </w:tblStylePr>
    <w:tblStylePr w:type="band1Vert">
      <w:tblPr/>
      <w:tcPr>
        <w:shd w:val="clear" w:color="auto" w:fill="C7C4BD"/>
      </w:tcPr>
    </w:tblStylePr>
    <w:tblStylePr w:type="band1Horz">
      <w:tblPr/>
      <w:tcPr>
        <w:shd w:val="clear" w:color="auto" w:fill="BAB5AD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716B5F"/>
        <w:left w:val="single" w:sz="4" w:space="0" w:color="E0E7EE"/>
        <w:bottom w:val="single" w:sz="4" w:space="0" w:color="E0E7EE"/>
        <w:right w:val="single" w:sz="4" w:space="0" w:color="E0E7EE"/>
        <w:insideH w:val="single" w:sz="4" w:space="0" w:color="FFFFFF"/>
        <w:insideV w:val="single" w:sz="4" w:space="0" w:color="FFFFFF"/>
      </w:tblBorders>
    </w:tblPr>
    <w:tcPr>
      <w:shd w:val="clear" w:color="auto" w:fill="FBFCF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88AA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88AAC"/>
          <w:insideV w:val="nil"/>
        </w:tcBorders>
        <w:shd w:val="clear" w:color="auto" w:fill="688AA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/>
      </w:tcPr>
    </w:tblStylePr>
    <w:tblStylePr w:type="band1Vert">
      <w:tblPr/>
      <w:tcPr>
        <w:shd w:val="clear" w:color="auto" w:fill="F2F5F8"/>
      </w:tcPr>
    </w:tblStylePr>
    <w:tblStylePr w:type="band1Horz">
      <w:tblPr/>
      <w:tcPr>
        <w:shd w:val="clear" w:color="auto" w:fill="EFF2F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1D2EB"/>
    </w:tcPr>
    <w:tblStylePr w:type="firstRow">
      <w:rPr>
        <w:b/>
        <w:bCs/>
      </w:rPr>
      <w:tblPr/>
      <w:tcPr>
        <w:shd w:val="clear" w:color="auto" w:fill="85A6D7"/>
      </w:tcPr>
    </w:tblStylePr>
    <w:tblStylePr w:type="lastRow">
      <w:rPr>
        <w:b/>
        <w:bCs/>
        <w:color w:val="000000"/>
      </w:rPr>
      <w:tblPr/>
      <w:tcPr>
        <w:shd w:val="clear" w:color="auto" w:fill="85A6D7"/>
      </w:tcPr>
    </w:tblStylePr>
    <w:tblStylePr w:type="firstCol">
      <w:rPr>
        <w:color w:val="FFFFFF"/>
      </w:rPr>
      <w:tblPr/>
      <w:tcPr>
        <w:shd w:val="clear" w:color="auto" w:fill="13233B"/>
      </w:tcPr>
    </w:tblStylePr>
    <w:tblStylePr w:type="lastCol">
      <w:rPr>
        <w:color w:val="FFFFFF"/>
      </w:rPr>
      <w:tblPr/>
      <w:tcPr>
        <w:shd w:val="clear" w:color="auto" w:fill="13233B"/>
      </w:tcPr>
    </w:tblStylePr>
    <w:tblStylePr w:type="band1Vert">
      <w:tblPr/>
      <w:tcPr>
        <w:shd w:val="clear" w:color="auto" w:fill="6790CD"/>
      </w:tcPr>
    </w:tblStylePr>
    <w:tblStylePr w:type="band1Horz">
      <w:tblPr/>
      <w:tcPr>
        <w:shd w:val="clear" w:color="auto" w:fill="6790CD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8F8F7"/>
    </w:tcPr>
    <w:tblStylePr w:type="firstRow">
      <w:rPr>
        <w:b/>
        <w:bCs/>
      </w:rPr>
      <w:tblPr/>
      <w:tcPr>
        <w:shd w:val="clear" w:color="auto" w:fill="F2F1EF"/>
      </w:tcPr>
    </w:tblStylePr>
    <w:tblStylePr w:type="lastRow">
      <w:rPr>
        <w:b/>
        <w:bCs/>
        <w:color w:val="000000"/>
      </w:rPr>
      <w:tblPr/>
      <w:tcPr>
        <w:shd w:val="clear" w:color="auto" w:fill="F2F1EF"/>
      </w:tcPr>
    </w:tblStylePr>
    <w:tblStylePr w:type="firstCol">
      <w:rPr>
        <w:color w:val="FFFFFF"/>
      </w:rPr>
      <w:tblPr/>
      <w:tcPr>
        <w:shd w:val="clear" w:color="auto" w:fill="ACA79C"/>
      </w:tcPr>
    </w:tblStylePr>
    <w:tblStylePr w:type="lastCol">
      <w:rPr>
        <w:color w:val="FFFFFF"/>
      </w:rPr>
      <w:tblPr/>
      <w:tcPr>
        <w:shd w:val="clear" w:color="auto" w:fill="ACA79C"/>
      </w:tcPr>
    </w:tblStylePr>
    <w:tblStylePr w:type="band1Vert">
      <w:tblPr/>
      <w:tcPr>
        <w:shd w:val="clear" w:color="auto" w:fill="EFEEEC"/>
      </w:tcPr>
    </w:tblStylePr>
    <w:tblStylePr w:type="band1Horz">
      <w:tblPr/>
      <w:tcPr>
        <w:shd w:val="clear" w:color="auto" w:fill="EFEEEC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7E2ED"/>
    </w:tcPr>
    <w:tblStylePr w:type="firstRow">
      <w:rPr>
        <w:b/>
        <w:bCs/>
      </w:rPr>
      <w:tblPr/>
      <w:tcPr>
        <w:shd w:val="clear" w:color="auto" w:fill="B0C6DB"/>
      </w:tcPr>
    </w:tblStylePr>
    <w:tblStylePr w:type="lastRow">
      <w:rPr>
        <w:b/>
        <w:bCs/>
        <w:color w:val="000000"/>
      </w:rPr>
      <w:tblPr/>
      <w:tcPr>
        <w:shd w:val="clear" w:color="auto" w:fill="B0C6DB"/>
      </w:tcPr>
    </w:tblStylePr>
    <w:tblStylePr w:type="firstCol">
      <w:rPr>
        <w:color w:val="FFFFFF"/>
      </w:rPr>
      <w:tblPr/>
      <w:tcPr>
        <w:shd w:val="clear" w:color="auto" w:fill="345472"/>
      </w:tcPr>
    </w:tblStylePr>
    <w:tblStylePr w:type="lastCol">
      <w:rPr>
        <w:color w:val="FFFFFF"/>
      </w:rPr>
      <w:tblPr/>
      <w:tcPr>
        <w:shd w:val="clear" w:color="auto" w:fill="345472"/>
      </w:tcPr>
    </w:tblStylePr>
    <w:tblStylePr w:type="band1Vert">
      <w:tblPr/>
      <w:tcPr>
        <w:shd w:val="clear" w:color="auto" w:fill="9CB8D2"/>
      </w:tcPr>
    </w:tblStylePr>
    <w:tblStylePr w:type="band1Horz">
      <w:tblPr/>
      <w:tcPr>
        <w:shd w:val="clear" w:color="auto" w:fill="9CB8D2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F0F4"/>
    </w:tcPr>
    <w:tblStylePr w:type="firstRow">
      <w:rPr>
        <w:b/>
        <w:bCs/>
      </w:rPr>
      <w:tblPr/>
      <w:tcPr>
        <w:shd w:val="clear" w:color="auto" w:fill="D8E1E9"/>
      </w:tcPr>
    </w:tblStylePr>
    <w:tblStylePr w:type="lastRow">
      <w:rPr>
        <w:b/>
        <w:bCs/>
        <w:color w:val="000000"/>
      </w:rPr>
      <w:tblPr/>
      <w:tcPr>
        <w:shd w:val="clear" w:color="auto" w:fill="D8E1E9"/>
      </w:tcPr>
    </w:tblStylePr>
    <w:tblStylePr w:type="firstCol">
      <w:rPr>
        <w:color w:val="FFFFFF"/>
      </w:rPr>
      <w:tblPr/>
      <w:tcPr>
        <w:shd w:val="clear" w:color="auto" w:fill="6689A8"/>
      </w:tcPr>
    </w:tblStylePr>
    <w:tblStylePr w:type="lastCol">
      <w:rPr>
        <w:color w:val="FFFFFF"/>
      </w:rPr>
      <w:tblPr/>
      <w:tcPr>
        <w:shd w:val="clear" w:color="auto" w:fill="6689A8"/>
      </w:tcPr>
    </w:tblStylePr>
    <w:tblStylePr w:type="band1Vert">
      <w:tblPr/>
      <w:tcPr>
        <w:shd w:val="clear" w:color="auto" w:fill="CFDAE4"/>
      </w:tcPr>
    </w:tblStylePr>
    <w:tblStylePr w:type="band1Horz">
      <w:tblPr/>
      <w:tcPr>
        <w:shd w:val="clear" w:color="auto" w:fill="CFDAE4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3E1DE"/>
    </w:tcPr>
    <w:tblStylePr w:type="firstRow">
      <w:rPr>
        <w:b/>
        <w:bCs/>
      </w:rPr>
      <w:tblPr/>
      <w:tcPr>
        <w:shd w:val="clear" w:color="auto" w:fill="C7C4BD"/>
      </w:tcPr>
    </w:tblStylePr>
    <w:tblStylePr w:type="lastRow">
      <w:rPr>
        <w:b/>
        <w:bCs/>
        <w:color w:val="000000"/>
      </w:rPr>
      <w:tblPr/>
      <w:tcPr>
        <w:shd w:val="clear" w:color="auto" w:fill="C7C4BD"/>
      </w:tcPr>
    </w:tblStylePr>
    <w:tblStylePr w:type="firstCol">
      <w:rPr>
        <w:color w:val="FFFFFF"/>
      </w:rPr>
      <w:tblPr/>
      <w:tcPr>
        <w:shd w:val="clear" w:color="auto" w:fill="545047"/>
      </w:tcPr>
    </w:tblStylePr>
    <w:tblStylePr w:type="lastCol">
      <w:rPr>
        <w:color w:val="FFFFFF"/>
      </w:rPr>
      <w:tblPr/>
      <w:tcPr>
        <w:shd w:val="clear" w:color="auto" w:fill="545047"/>
      </w:tcPr>
    </w:tblStylePr>
    <w:tblStylePr w:type="band1Vert">
      <w:tblPr/>
      <w:tcPr>
        <w:shd w:val="clear" w:color="auto" w:fill="BAB5AD"/>
      </w:tcPr>
    </w:tblStylePr>
    <w:tblStylePr w:type="band1Horz">
      <w:tblPr/>
      <w:tcPr>
        <w:shd w:val="clear" w:color="auto" w:fill="BAB5AD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8FAFB"/>
    </w:tcPr>
    <w:tblStylePr w:type="firstRow">
      <w:rPr>
        <w:b/>
        <w:bCs/>
      </w:rPr>
      <w:tblPr/>
      <w:tcPr>
        <w:shd w:val="clear" w:color="auto" w:fill="F2F5F8"/>
      </w:tcPr>
    </w:tblStylePr>
    <w:tblStylePr w:type="lastRow">
      <w:rPr>
        <w:b/>
        <w:bCs/>
        <w:color w:val="000000"/>
      </w:rPr>
      <w:tblPr/>
      <w:tcPr>
        <w:shd w:val="clear" w:color="auto" w:fill="F2F5F8"/>
      </w:tcPr>
    </w:tblStylePr>
    <w:tblStylePr w:type="firstCol">
      <w:rPr>
        <w:color w:val="FFFFFF"/>
      </w:rPr>
      <w:tblPr/>
      <w:tcPr>
        <w:shd w:val="clear" w:color="auto" w:fill="95ACC5"/>
      </w:tcPr>
    </w:tblStylePr>
    <w:tblStylePr w:type="lastCol">
      <w:rPr>
        <w:color w:val="FFFFFF"/>
      </w:rPr>
      <w:tblPr/>
      <w:tcPr>
        <w:shd w:val="clear" w:color="auto" w:fill="95ACC5"/>
      </w:tcPr>
    </w:tblStylePr>
    <w:tblStylePr w:type="band1Vert">
      <w:tblPr/>
      <w:tcPr>
        <w:shd w:val="clear" w:color="auto" w:fill="EFF2F6"/>
      </w:tcPr>
    </w:tblStylePr>
    <w:tblStylePr w:type="band1Horz">
      <w:tblPr/>
      <w:tcPr>
        <w:shd w:val="clear" w:color="auto" w:fill="EFF2F6"/>
      </w:tcPr>
    </w:tblStylePr>
  </w:style>
  <w:style w:type="character" w:styleId="Hashtagg">
    <w:name w:val="Hashtag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uiPriority w:val="99"/>
    <w:semiHidden/>
    <w:unhideWhenUsed/>
    <w:rsid w:val="00573DFD"/>
    <w:rPr>
      <w:noProof w:val="0"/>
    </w:rPr>
  </w:style>
  <w:style w:type="character" w:styleId="HTML-citat">
    <w:name w:val="HTML Cite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="Arial" w:eastAsia="Times New Roman" w:hAnsi="Arial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/>
        <w:left w:val="single" w:sz="2" w:space="10" w:color="1A3050"/>
        <w:bottom w:val="single" w:sz="2" w:space="10" w:color="1A3050"/>
        <w:right w:val="single" w:sz="2" w:space="10" w:color="1A3050"/>
      </w:pBdr>
      <w:ind w:left="1152" w:right="1152"/>
    </w:pPr>
    <w:rPr>
      <w:rFonts w:eastAsia="Times New Roman"/>
      <w:i/>
      <w:iCs/>
      <w:color w:val="1A3050"/>
    </w:rPr>
  </w:style>
  <w:style w:type="paragraph" w:styleId="Ingetavstnd">
    <w:name w:val="No Spacing"/>
    <w:uiPriority w:val="1"/>
    <w:semiHidden/>
    <w:qFormat/>
    <w:rsid w:val="00573DFD"/>
    <w:rPr>
      <w:sz w:val="25"/>
      <w:szCs w:val="25"/>
      <w:lang w:eastAsia="en-US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ell1ljusdekorfrg1">
    <w:name w:val="List Table 1 Light Accent 1"/>
    <w:basedOn w:val="Normaltabel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styleId="Listtabell1ljusdekorfrg2">
    <w:name w:val="List Table 1 Light Accent 2"/>
    <w:basedOn w:val="Normaltabel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styleId="Listtabell1ljusdekorfrg3">
    <w:name w:val="List Table 1 Light Accent 3"/>
    <w:basedOn w:val="Normaltabel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styleId="Listtabell1ljusdekorfrg4">
    <w:name w:val="List Table 1 Light Accent 4"/>
    <w:basedOn w:val="Normaltabel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styleId="Listtabell1ljusdekorfrg5">
    <w:name w:val="List Table 1 Light Accent 5"/>
    <w:basedOn w:val="Normaltabel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styleId="Listtabell1ljusdekorfrg6">
    <w:name w:val="List Table 1 Light Accent 6"/>
    <w:basedOn w:val="Normaltabel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styleId="Listtabell2">
    <w:name w:val="List Table 2"/>
    <w:basedOn w:val="Normaltabell"/>
    <w:uiPriority w:val="47"/>
    <w:rsid w:val="00573DFD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ell2dekorfrg1">
    <w:name w:val="List Table 2 Accent 1"/>
    <w:basedOn w:val="Normaltabell"/>
    <w:uiPriority w:val="47"/>
    <w:rsid w:val="00573DFD"/>
    <w:tblPr>
      <w:tblStyleRowBandSize w:val="1"/>
      <w:tblStyleColBandSize w:val="1"/>
      <w:tblBorders>
        <w:top w:val="single" w:sz="4" w:space="0" w:color="4779C3"/>
        <w:bottom w:val="single" w:sz="4" w:space="0" w:color="4779C3"/>
        <w:insideH w:val="single" w:sz="4" w:space="0" w:color="4779C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styleId="Listtabell2dekorfrg2">
    <w:name w:val="List Table 2 Accent 2"/>
    <w:basedOn w:val="Normaltabell"/>
    <w:uiPriority w:val="47"/>
    <w:rsid w:val="00573DFD"/>
    <w:tblPr>
      <w:tblStyleRowBandSize w:val="1"/>
      <w:tblStyleColBandSize w:val="1"/>
      <w:tblBorders>
        <w:top w:val="single" w:sz="4" w:space="0" w:color="EBEAE8"/>
        <w:bottom w:val="single" w:sz="4" w:space="0" w:color="EBEAE8"/>
        <w:insideH w:val="single" w:sz="4" w:space="0" w:color="EBEAE8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styleId="Listtabell2dekorfrg3">
    <w:name w:val="List Table 2 Accent 3"/>
    <w:basedOn w:val="Normaltabell"/>
    <w:uiPriority w:val="47"/>
    <w:rsid w:val="00573DFD"/>
    <w:tblPr>
      <w:tblStyleRowBandSize w:val="1"/>
      <w:tblStyleColBandSize w:val="1"/>
      <w:tblBorders>
        <w:top w:val="single" w:sz="4" w:space="0" w:color="88A9C9"/>
        <w:bottom w:val="single" w:sz="4" w:space="0" w:color="88A9C9"/>
        <w:insideH w:val="single" w:sz="4" w:space="0" w:color="88A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styleId="Listtabell2dekorfrg4">
    <w:name w:val="List Table 2 Accent 4"/>
    <w:basedOn w:val="Normaltabell"/>
    <w:uiPriority w:val="47"/>
    <w:rsid w:val="00573DFD"/>
    <w:tblPr>
      <w:tblStyleRowBandSize w:val="1"/>
      <w:tblStyleColBandSize w:val="1"/>
      <w:tblBorders>
        <w:top w:val="single" w:sz="4" w:space="0" w:color="C5D3DE"/>
        <w:bottom w:val="single" w:sz="4" w:space="0" w:color="C5D3DE"/>
        <w:insideH w:val="single" w:sz="4" w:space="0" w:color="C5D3D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styleId="Listtabell2dekorfrg5">
    <w:name w:val="List Table 2 Accent 5"/>
    <w:basedOn w:val="Normaltabell"/>
    <w:uiPriority w:val="47"/>
    <w:rsid w:val="00573DFD"/>
    <w:tblPr>
      <w:tblStyleRowBandSize w:val="1"/>
      <w:tblStyleColBandSize w:val="1"/>
      <w:tblBorders>
        <w:top w:val="single" w:sz="4" w:space="0" w:color="ACA69C"/>
        <w:bottom w:val="single" w:sz="4" w:space="0" w:color="ACA69C"/>
        <w:insideH w:val="single" w:sz="4" w:space="0" w:color="ACA69C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styleId="Listtabell2dekorfrg6">
    <w:name w:val="List Table 2 Accent 6"/>
    <w:basedOn w:val="Normaltabell"/>
    <w:uiPriority w:val="47"/>
    <w:rsid w:val="00573DFD"/>
    <w:tblPr>
      <w:tblStyleRowBandSize w:val="1"/>
      <w:tblStyleColBandSize w:val="1"/>
      <w:tblBorders>
        <w:top w:val="single" w:sz="4" w:space="0" w:color="ECF0F4"/>
        <w:bottom w:val="single" w:sz="4" w:space="0" w:color="ECF0F4"/>
        <w:insideH w:val="single" w:sz="4" w:space="0" w:color="ECF0F4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styleId="Listtabell3">
    <w:name w:val="List Table 3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1A3050"/>
        <w:left w:val="single" w:sz="4" w:space="0" w:color="1A3050"/>
        <w:bottom w:val="single" w:sz="4" w:space="0" w:color="1A3050"/>
        <w:right w:val="single" w:sz="4" w:space="0" w:color="1A3050"/>
      </w:tblBorders>
    </w:tblPr>
    <w:tblStylePr w:type="firstRow">
      <w:rPr>
        <w:b/>
        <w:bCs/>
        <w:color w:val="FFFFFF"/>
      </w:rPr>
      <w:tblPr/>
      <w:tcPr>
        <w:shd w:val="clear" w:color="auto" w:fill="1A3050"/>
      </w:tcPr>
    </w:tblStylePr>
    <w:tblStylePr w:type="lastRow">
      <w:rPr>
        <w:b/>
        <w:bCs/>
      </w:rPr>
      <w:tblPr/>
      <w:tcPr>
        <w:tcBorders>
          <w:top w:val="double" w:sz="4" w:space="0" w:color="1A305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A3050"/>
          <w:right w:val="single" w:sz="4" w:space="0" w:color="1A3050"/>
        </w:tcBorders>
      </w:tcPr>
    </w:tblStylePr>
    <w:tblStylePr w:type="band1Horz">
      <w:tblPr/>
      <w:tcPr>
        <w:tcBorders>
          <w:top w:val="single" w:sz="4" w:space="0" w:color="1A3050"/>
          <w:bottom w:val="single" w:sz="4" w:space="0" w:color="1A305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/>
          <w:left w:val="nil"/>
        </w:tcBorders>
      </w:tcPr>
    </w:tblStylePr>
    <w:tblStylePr w:type="swCell">
      <w:tblPr/>
      <w:tcPr>
        <w:tcBorders>
          <w:top w:val="double" w:sz="4" w:space="0" w:color="1A3050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DFDDD9"/>
        <w:left w:val="single" w:sz="4" w:space="0" w:color="DFDDD9"/>
        <w:bottom w:val="single" w:sz="4" w:space="0" w:color="DFDDD9"/>
        <w:right w:val="single" w:sz="4" w:space="0" w:color="DFDDD9"/>
      </w:tblBorders>
    </w:tblPr>
    <w:tblStylePr w:type="firstRow">
      <w:rPr>
        <w:b/>
        <w:bCs/>
        <w:color w:val="FFFFFF"/>
      </w:rPr>
      <w:tblPr/>
      <w:tcPr>
        <w:shd w:val="clear" w:color="auto" w:fill="DFDDD9"/>
      </w:tcPr>
    </w:tblStylePr>
    <w:tblStylePr w:type="lastRow">
      <w:rPr>
        <w:b/>
        <w:bCs/>
      </w:rPr>
      <w:tblPr/>
      <w:tcPr>
        <w:tcBorders>
          <w:top w:val="double" w:sz="4" w:space="0" w:color="DFDDD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FDDD9"/>
          <w:right w:val="single" w:sz="4" w:space="0" w:color="DFDDD9"/>
        </w:tcBorders>
      </w:tcPr>
    </w:tblStylePr>
    <w:tblStylePr w:type="band1Horz">
      <w:tblPr/>
      <w:tcPr>
        <w:tcBorders>
          <w:top w:val="single" w:sz="4" w:space="0" w:color="DFDDD9"/>
          <w:bottom w:val="single" w:sz="4" w:space="0" w:color="DFDDD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/>
          <w:left w:val="nil"/>
        </w:tcBorders>
      </w:tcPr>
    </w:tblStylePr>
    <w:tblStylePr w:type="swCell">
      <w:tblPr/>
      <w:tcPr>
        <w:tcBorders>
          <w:top w:val="double" w:sz="4" w:space="0" w:color="DFDDD9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467199"/>
        <w:left w:val="single" w:sz="4" w:space="0" w:color="467199"/>
        <w:bottom w:val="single" w:sz="4" w:space="0" w:color="467199"/>
        <w:right w:val="single" w:sz="4" w:space="0" w:color="467199"/>
      </w:tblBorders>
    </w:tblPr>
    <w:tblStylePr w:type="firstRow">
      <w:rPr>
        <w:b/>
        <w:bCs/>
        <w:color w:val="FFFFFF"/>
      </w:rPr>
      <w:tblPr/>
      <w:tcPr>
        <w:shd w:val="clear" w:color="auto" w:fill="467199"/>
      </w:tcPr>
    </w:tblStylePr>
    <w:tblStylePr w:type="lastRow">
      <w:rPr>
        <w:b/>
        <w:bCs/>
      </w:rPr>
      <w:tblPr/>
      <w:tcPr>
        <w:tcBorders>
          <w:top w:val="double" w:sz="4" w:space="0" w:color="46719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67199"/>
          <w:right w:val="single" w:sz="4" w:space="0" w:color="467199"/>
        </w:tcBorders>
      </w:tcPr>
    </w:tblStylePr>
    <w:tblStylePr w:type="band1Horz">
      <w:tblPr/>
      <w:tcPr>
        <w:tcBorders>
          <w:top w:val="single" w:sz="4" w:space="0" w:color="467199"/>
          <w:bottom w:val="single" w:sz="4" w:space="0" w:color="46719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/>
          <w:left w:val="nil"/>
        </w:tcBorders>
      </w:tcPr>
    </w:tblStylePr>
    <w:tblStylePr w:type="swCell">
      <w:tblPr/>
      <w:tcPr>
        <w:tcBorders>
          <w:top w:val="double" w:sz="4" w:space="0" w:color="467199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A0B6C9"/>
        <w:left w:val="single" w:sz="4" w:space="0" w:color="A0B6C9"/>
        <w:bottom w:val="single" w:sz="4" w:space="0" w:color="A0B6C9"/>
        <w:right w:val="single" w:sz="4" w:space="0" w:color="A0B6C9"/>
      </w:tblBorders>
    </w:tblPr>
    <w:tblStylePr w:type="firstRow">
      <w:rPr>
        <w:b/>
        <w:bCs/>
        <w:color w:val="FFFFFF"/>
      </w:rPr>
      <w:tblPr/>
      <w:tcPr>
        <w:shd w:val="clear" w:color="auto" w:fill="A0B6C9"/>
      </w:tcPr>
    </w:tblStylePr>
    <w:tblStylePr w:type="lastRow">
      <w:rPr>
        <w:b/>
        <w:bCs/>
      </w:rPr>
      <w:tblPr/>
      <w:tcPr>
        <w:tcBorders>
          <w:top w:val="double" w:sz="4" w:space="0" w:color="A0B6C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0B6C9"/>
          <w:right w:val="single" w:sz="4" w:space="0" w:color="A0B6C9"/>
        </w:tcBorders>
      </w:tcPr>
    </w:tblStylePr>
    <w:tblStylePr w:type="band1Horz">
      <w:tblPr/>
      <w:tcPr>
        <w:tcBorders>
          <w:top w:val="single" w:sz="4" w:space="0" w:color="A0B6C9"/>
          <w:bottom w:val="single" w:sz="4" w:space="0" w:color="A0B6C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/>
          <w:left w:val="nil"/>
        </w:tcBorders>
      </w:tcPr>
    </w:tblStylePr>
    <w:tblStylePr w:type="swCell">
      <w:tblPr/>
      <w:tcPr>
        <w:tcBorders>
          <w:top w:val="double" w:sz="4" w:space="0" w:color="A0B6C9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716B5F"/>
        <w:left w:val="single" w:sz="4" w:space="0" w:color="716B5F"/>
        <w:bottom w:val="single" w:sz="4" w:space="0" w:color="716B5F"/>
        <w:right w:val="single" w:sz="4" w:space="0" w:color="716B5F"/>
      </w:tblBorders>
    </w:tblPr>
    <w:tblStylePr w:type="firstRow">
      <w:rPr>
        <w:b/>
        <w:bCs/>
        <w:color w:val="FFFFFF"/>
      </w:rPr>
      <w:tblPr/>
      <w:tcPr>
        <w:shd w:val="clear" w:color="auto" w:fill="716B5F"/>
      </w:tcPr>
    </w:tblStylePr>
    <w:tblStylePr w:type="lastRow">
      <w:rPr>
        <w:b/>
        <w:bCs/>
      </w:rPr>
      <w:tblPr/>
      <w:tcPr>
        <w:tcBorders>
          <w:top w:val="double" w:sz="4" w:space="0" w:color="716B5F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16B5F"/>
          <w:right w:val="single" w:sz="4" w:space="0" w:color="716B5F"/>
        </w:tcBorders>
      </w:tcPr>
    </w:tblStylePr>
    <w:tblStylePr w:type="band1Horz">
      <w:tblPr/>
      <w:tcPr>
        <w:tcBorders>
          <w:top w:val="single" w:sz="4" w:space="0" w:color="716B5F"/>
          <w:bottom w:val="single" w:sz="4" w:space="0" w:color="716B5F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/>
          <w:left w:val="nil"/>
        </w:tcBorders>
      </w:tcPr>
    </w:tblStylePr>
    <w:tblStylePr w:type="swCell">
      <w:tblPr/>
      <w:tcPr>
        <w:tcBorders>
          <w:top w:val="double" w:sz="4" w:space="0" w:color="716B5F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E0E7EE"/>
        <w:left w:val="single" w:sz="4" w:space="0" w:color="E0E7EE"/>
        <w:bottom w:val="single" w:sz="4" w:space="0" w:color="E0E7EE"/>
        <w:right w:val="single" w:sz="4" w:space="0" w:color="E0E7EE"/>
      </w:tblBorders>
    </w:tblPr>
    <w:tblStylePr w:type="firstRow">
      <w:rPr>
        <w:b/>
        <w:bCs/>
        <w:color w:val="FFFFFF"/>
      </w:rPr>
      <w:tblPr/>
      <w:tcPr>
        <w:shd w:val="clear" w:color="auto" w:fill="E0E7EE"/>
      </w:tcPr>
    </w:tblStylePr>
    <w:tblStylePr w:type="lastRow">
      <w:rPr>
        <w:b/>
        <w:bCs/>
      </w:rPr>
      <w:tblPr/>
      <w:tcPr>
        <w:tcBorders>
          <w:top w:val="double" w:sz="4" w:space="0" w:color="E0E7EE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0E7EE"/>
          <w:right w:val="single" w:sz="4" w:space="0" w:color="E0E7EE"/>
        </w:tcBorders>
      </w:tcPr>
    </w:tblStylePr>
    <w:tblStylePr w:type="band1Horz">
      <w:tblPr/>
      <w:tcPr>
        <w:tcBorders>
          <w:top w:val="single" w:sz="4" w:space="0" w:color="E0E7EE"/>
          <w:bottom w:val="single" w:sz="4" w:space="0" w:color="E0E7EE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/>
          <w:left w:val="nil"/>
        </w:tcBorders>
      </w:tcPr>
    </w:tblStylePr>
    <w:tblStylePr w:type="swCell">
      <w:tblPr/>
      <w:tcPr>
        <w:tcBorders>
          <w:top w:val="double" w:sz="4" w:space="0" w:color="E0E7EE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ell4dekorfrg1">
    <w:name w:val="List Table 4 Accent 1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4779C3"/>
        <w:left w:val="single" w:sz="4" w:space="0" w:color="4779C3"/>
        <w:bottom w:val="single" w:sz="4" w:space="0" w:color="4779C3"/>
        <w:right w:val="single" w:sz="4" w:space="0" w:color="4779C3"/>
        <w:insideH w:val="single" w:sz="4" w:space="0" w:color="4779C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A3050"/>
          <w:left w:val="single" w:sz="4" w:space="0" w:color="1A3050"/>
          <w:bottom w:val="single" w:sz="4" w:space="0" w:color="1A3050"/>
          <w:right w:val="single" w:sz="4" w:space="0" w:color="1A3050"/>
          <w:insideH w:val="nil"/>
        </w:tcBorders>
        <w:shd w:val="clear" w:color="auto" w:fill="1A3050"/>
      </w:tcPr>
    </w:tblStylePr>
    <w:tblStylePr w:type="lastRow">
      <w:rPr>
        <w:b/>
        <w:bCs/>
      </w:rPr>
      <w:tblPr/>
      <w:tcPr>
        <w:tcBorders>
          <w:top w:val="double" w:sz="4" w:space="0" w:color="4779C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styleId="Listtabell4dekorfrg2">
    <w:name w:val="List Table 4 Accent 2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EBEAE8"/>
        <w:left w:val="single" w:sz="4" w:space="0" w:color="EBEAE8"/>
        <w:bottom w:val="single" w:sz="4" w:space="0" w:color="EBEAE8"/>
        <w:right w:val="single" w:sz="4" w:space="0" w:color="EBEAE8"/>
        <w:insideH w:val="single" w:sz="4" w:space="0" w:color="EBEAE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FDDD9"/>
          <w:left w:val="single" w:sz="4" w:space="0" w:color="DFDDD9"/>
          <w:bottom w:val="single" w:sz="4" w:space="0" w:color="DFDDD9"/>
          <w:right w:val="single" w:sz="4" w:space="0" w:color="DFDDD9"/>
          <w:insideH w:val="nil"/>
        </w:tcBorders>
        <w:shd w:val="clear" w:color="auto" w:fill="DFDDD9"/>
      </w:tcPr>
    </w:tblStylePr>
    <w:tblStylePr w:type="lastRow">
      <w:rPr>
        <w:b/>
        <w:bCs/>
      </w:rPr>
      <w:tblPr/>
      <w:tcPr>
        <w:tcBorders>
          <w:top w:val="double" w:sz="4" w:space="0" w:color="EBEAE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styleId="Listtabell4dekorfrg3">
    <w:name w:val="List Table 4 Accent 3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88A9C9"/>
        <w:left w:val="single" w:sz="4" w:space="0" w:color="88A9C9"/>
        <w:bottom w:val="single" w:sz="4" w:space="0" w:color="88A9C9"/>
        <w:right w:val="single" w:sz="4" w:space="0" w:color="88A9C9"/>
        <w:insideH w:val="single" w:sz="4" w:space="0" w:color="88A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67199"/>
          <w:left w:val="single" w:sz="4" w:space="0" w:color="467199"/>
          <w:bottom w:val="single" w:sz="4" w:space="0" w:color="467199"/>
          <w:right w:val="single" w:sz="4" w:space="0" w:color="467199"/>
          <w:insideH w:val="nil"/>
        </w:tcBorders>
        <w:shd w:val="clear" w:color="auto" w:fill="467199"/>
      </w:tcPr>
    </w:tblStylePr>
    <w:tblStylePr w:type="lastRow">
      <w:rPr>
        <w:b/>
        <w:bCs/>
      </w:rPr>
      <w:tblPr/>
      <w:tcPr>
        <w:tcBorders>
          <w:top w:val="double" w:sz="4" w:space="0" w:color="88A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styleId="Listtabell4dekorfrg4">
    <w:name w:val="List Table 4 Accent 4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C5D3DE"/>
        <w:left w:val="single" w:sz="4" w:space="0" w:color="C5D3DE"/>
        <w:bottom w:val="single" w:sz="4" w:space="0" w:color="C5D3DE"/>
        <w:right w:val="single" w:sz="4" w:space="0" w:color="C5D3DE"/>
        <w:insideH w:val="single" w:sz="4" w:space="0" w:color="C5D3D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0B6C9"/>
          <w:left w:val="single" w:sz="4" w:space="0" w:color="A0B6C9"/>
          <w:bottom w:val="single" w:sz="4" w:space="0" w:color="A0B6C9"/>
          <w:right w:val="single" w:sz="4" w:space="0" w:color="A0B6C9"/>
          <w:insideH w:val="nil"/>
        </w:tcBorders>
        <w:shd w:val="clear" w:color="auto" w:fill="A0B6C9"/>
      </w:tcPr>
    </w:tblStylePr>
    <w:tblStylePr w:type="lastRow">
      <w:rPr>
        <w:b/>
        <w:bCs/>
      </w:rPr>
      <w:tblPr/>
      <w:tcPr>
        <w:tcBorders>
          <w:top w:val="double" w:sz="4" w:space="0" w:color="C5D3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styleId="Listtabell4dekorfrg5">
    <w:name w:val="List Table 4 Accent 5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ACA69C"/>
        <w:left w:val="single" w:sz="4" w:space="0" w:color="ACA69C"/>
        <w:bottom w:val="single" w:sz="4" w:space="0" w:color="ACA69C"/>
        <w:right w:val="single" w:sz="4" w:space="0" w:color="ACA69C"/>
        <w:insideH w:val="single" w:sz="4" w:space="0" w:color="ACA69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16B5F"/>
          <w:left w:val="single" w:sz="4" w:space="0" w:color="716B5F"/>
          <w:bottom w:val="single" w:sz="4" w:space="0" w:color="716B5F"/>
          <w:right w:val="single" w:sz="4" w:space="0" w:color="716B5F"/>
          <w:insideH w:val="nil"/>
        </w:tcBorders>
        <w:shd w:val="clear" w:color="auto" w:fill="716B5F"/>
      </w:tcPr>
    </w:tblStylePr>
    <w:tblStylePr w:type="lastRow">
      <w:rPr>
        <w:b/>
        <w:bCs/>
      </w:rPr>
      <w:tblPr/>
      <w:tcPr>
        <w:tcBorders>
          <w:top w:val="double" w:sz="4" w:space="0" w:color="ACA6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styleId="Listtabell4dekorfrg6">
    <w:name w:val="List Table 4 Accent 6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ECF0F4"/>
        <w:left w:val="single" w:sz="4" w:space="0" w:color="ECF0F4"/>
        <w:bottom w:val="single" w:sz="4" w:space="0" w:color="ECF0F4"/>
        <w:right w:val="single" w:sz="4" w:space="0" w:color="ECF0F4"/>
        <w:insideH w:val="single" w:sz="4" w:space="0" w:color="ECF0F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0E7EE"/>
          <w:left w:val="single" w:sz="4" w:space="0" w:color="E0E7EE"/>
          <w:bottom w:val="single" w:sz="4" w:space="0" w:color="E0E7EE"/>
          <w:right w:val="single" w:sz="4" w:space="0" w:color="E0E7EE"/>
          <w:insideH w:val="nil"/>
        </w:tcBorders>
        <w:shd w:val="clear" w:color="auto" w:fill="E0E7EE"/>
      </w:tcPr>
    </w:tblStylePr>
    <w:tblStylePr w:type="lastRow">
      <w:rPr>
        <w:b/>
        <w:bCs/>
      </w:rPr>
      <w:tblPr/>
      <w:tcPr>
        <w:tcBorders>
          <w:top w:val="double" w:sz="4" w:space="0" w:color="ECF0F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styleId="Listtabell5mrk">
    <w:name w:val="List Table 5 Dark"/>
    <w:basedOn w:val="Normaltabel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1A3050"/>
        <w:left w:val="single" w:sz="24" w:space="0" w:color="1A3050"/>
        <w:bottom w:val="single" w:sz="24" w:space="0" w:color="1A3050"/>
        <w:right w:val="single" w:sz="24" w:space="0" w:color="1A3050"/>
      </w:tblBorders>
    </w:tblPr>
    <w:tcPr>
      <w:shd w:val="clear" w:color="auto" w:fill="1A305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DFDDD9"/>
        <w:left w:val="single" w:sz="24" w:space="0" w:color="DFDDD9"/>
        <w:bottom w:val="single" w:sz="24" w:space="0" w:color="DFDDD9"/>
        <w:right w:val="single" w:sz="24" w:space="0" w:color="DFDDD9"/>
      </w:tblBorders>
    </w:tblPr>
    <w:tcPr>
      <w:shd w:val="clear" w:color="auto" w:fill="DFDDD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467199"/>
        <w:left w:val="single" w:sz="24" w:space="0" w:color="467199"/>
        <w:bottom w:val="single" w:sz="24" w:space="0" w:color="467199"/>
        <w:right w:val="single" w:sz="24" w:space="0" w:color="467199"/>
      </w:tblBorders>
    </w:tblPr>
    <w:tcPr>
      <w:shd w:val="clear" w:color="auto" w:fill="46719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A0B6C9"/>
        <w:left w:val="single" w:sz="24" w:space="0" w:color="A0B6C9"/>
        <w:bottom w:val="single" w:sz="24" w:space="0" w:color="A0B6C9"/>
        <w:right w:val="single" w:sz="24" w:space="0" w:color="A0B6C9"/>
      </w:tblBorders>
    </w:tblPr>
    <w:tcPr>
      <w:shd w:val="clear" w:color="auto" w:fill="A0B6C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716B5F"/>
        <w:left w:val="single" w:sz="24" w:space="0" w:color="716B5F"/>
        <w:bottom w:val="single" w:sz="24" w:space="0" w:color="716B5F"/>
        <w:right w:val="single" w:sz="24" w:space="0" w:color="716B5F"/>
      </w:tblBorders>
    </w:tblPr>
    <w:tcPr>
      <w:shd w:val="clear" w:color="auto" w:fill="716B5F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E0E7EE"/>
        <w:left w:val="single" w:sz="24" w:space="0" w:color="E0E7EE"/>
        <w:bottom w:val="single" w:sz="24" w:space="0" w:color="E0E7EE"/>
        <w:right w:val="single" w:sz="24" w:space="0" w:color="E0E7EE"/>
      </w:tblBorders>
    </w:tblPr>
    <w:tcPr>
      <w:shd w:val="clear" w:color="auto" w:fill="E0E7EE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rPr>
      <w:color w:val="13233B"/>
    </w:rPr>
    <w:tblPr>
      <w:tblStyleRowBandSize w:val="1"/>
      <w:tblStyleColBandSize w:val="1"/>
      <w:tblBorders>
        <w:top w:val="single" w:sz="4" w:space="0" w:color="1A3050"/>
        <w:bottom w:val="single" w:sz="4" w:space="0" w:color="1A3050"/>
      </w:tblBorders>
    </w:tblPr>
    <w:tblStylePr w:type="firstRow">
      <w:rPr>
        <w:b/>
        <w:bCs/>
      </w:rPr>
      <w:tblPr/>
      <w:tcPr>
        <w:tcBorders>
          <w:bottom w:val="single" w:sz="4" w:space="0" w:color="1A3050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rPr>
      <w:color w:val="ACA79C"/>
    </w:rPr>
    <w:tblPr>
      <w:tblStyleRowBandSize w:val="1"/>
      <w:tblStyleColBandSize w:val="1"/>
      <w:tblBorders>
        <w:top w:val="single" w:sz="4" w:space="0" w:color="DFDDD9"/>
        <w:bottom w:val="single" w:sz="4" w:space="0" w:color="DFDDD9"/>
      </w:tblBorders>
    </w:tblPr>
    <w:tblStylePr w:type="firstRow">
      <w:rPr>
        <w:b/>
        <w:bCs/>
      </w:rPr>
      <w:tblPr/>
      <w:tcPr>
        <w:tcBorders>
          <w:bottom w:val="single" w:sz="4" w:space="0" w:color="DFDDD9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rPr>
      <w:color w:val="345472"/>
    </w:rPr>
    <w:tblPr>
      <w:tblStyleRowBandSize w:val="1"/>
      <w:tblStyleColBandSize w:val="1"/>
      <w:tblBorders>
        <w:top w:val="single" w:sz="4" w:space="0" w:color="467199"/>
        <w:bottom w:val="single" w:sz="4" w:space="0" w:color="467199"/>
      </w:tblBorders>
    </w:tblPr>
    <w:tblStylePr w:type="firstRow">
      <w:rPr>
        <w:b/>
        <w:bCs/>
      </w:rPr>
      <w:tblPr/>
      <w:tcPr>
        <w:tcBorders>
          <w:bottom w:val="single" w:sz="4" w:space="0" w:color="467199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rPr>
      <w:color w:val="6689A8"/>
    </w:rPr>
    <w:tblPr>
      <w:tblStyleRowBandSize w:val="1"/>
      <w:tblStyleColBandSize w:val="1"/>
      <w:tblBorders>
        <w:top w:val="single" w:sz="4" w:space="0" w:color="A0B6C9"/>
        <w:bottom w:val="single" w:sz="4" w:space="0" w:color="A0B6C9"/>
      </w:tblBorders>
    </w:tblPr>
    <w:tblStylePr w:type="firstRow">
      <w:rPr>
        <w:b/>
        <w:bCs/>
      </w:rPr>
      <w:tblPr/>
      <w:tcPr>
        <w:tcBorders>
          <w:bottom w:val="single" w:sz="4" w:space="0" w:color="A0B6C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rPr>
      <w:color w:val="545047"/>
    </w:rPr>
    <w:tblPr>
      <w:tblStyleRowBandSize w:val="1"/>
      <w:tblStyleColBandSize w:val="1"/>
      <w:tblBorders>
        <w:top w:val="single" w:sz="4" w:space="0" w:color="716B5F"/>
        <w:bottom w:val="single" w:sz="4" w:space="0" w:color="716B5F"/>
      </w:tblBorders>
    </w:tblPr>
    <w:tblStylePr w:type="firstRow">
      <w:rPr>
        <w:b/>
        <w:bCs/>
      </w:rPr>
      <w:tblPr/>
      <w:tcPr>
        <w:tcBorders>
          <w:bottom w:val="single" w:sz="4" w:space="0" w:color="716B5F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rPr>
      <w:color w:val="95ACC5"/>
    </w:rPr>
    <w:tblPr>
      <w:tblStyleRowBandSize w:val="1"/>
      <w:tblStyleColBandSize w:val="1"/>
      <w:tblBorders>
        <w:top w:val="single" w:sz="4" w:space="0" w:color="E0E7EE"/>
        <w:bottom w:val="single" w:sz="4" w:space="0" w:color="E0E7EE"/>
      </w:tblBorders>
    </w:tblPr>
    <w:tblStylePr w:type="firstRow">
      <w:rPr>
        <w:b/>
        <w:bCs/>
      </w:rPr>
      <w:tblPr/>
      <w:tcPr>
        <w:tcBorders>
          <w:bottom w:val="single" w:sz="4" w:space="0" w:color="E0E7EE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styleId="Listtabell7frgstark">
    <w:name w:val="List Table 7 Colorful"/>
    <w:basedOn w:val="Normaltabell"/>
    <w:uiPriority w:val="52"/>
    <w:rsid w:val="00573DFD"/>
    <w:rPr>
      <w:color w:val="000000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rPr>
      <w:color w:val="13233B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1A3050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1A3050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1A3050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1A3050"/>
        </w:tcBorders>
        <w:shd w:val="clear" w:color="auto" w:fill="FFFFFF"/>
      </w:tc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rPr>
      <w:color w:val="ACA79C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DFDDD9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DFDDD9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DFDDD9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DFDDD9"/>
        </w:tcBorders>
        <w:shd w:val="clear" w:color="auto" w:fill="FFFFFF"/>
      </w:tc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rPr>
      <w:color w:val="345472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467199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467199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467199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467199"/>
        </w:tcBorders>
        <w:shd w:val="clear" w:color="auto" w:fill="FFFFFF"/>
      </w:tc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rPr>
      <w:color w:val="6689A8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A0B6C9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A0B6C9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A0B6C9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A0B6C9"/>
        </w:tcBorders>
        <w:shd w:val="clear" w:color="auto" w:fill="FFFFFF"/>
      </w:tc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rPr>
      <w:color w:val="545047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716B5F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716B5F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716B5F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716B5F"/>
        </w:tcBorders>
        <w:shd w:val="clear" w:color="auto" w:fill="FFFFFF"/>
      </w:tc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rPr>
      <w:color w:val="95ACC5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E0E7EE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E0E7EE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E0E7EE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E0E7EE"/>
        </w:tcBorders>
        <w:shd w:val="clear" w:color="auto" w:fill="FFFFFF"/>
      </w:tc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1A3050"/>
        <w:left w:val="single" w:sz="8" w:space="0" w:color="1A3050"/>
        <w:bottom w:val="single" w:sz="8" w:space="0" w:color="1A3050"/>
        <w:right w:val="single" w:sz="8" w:space="0" w:color="1A305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1A305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/>
          <w:left w:val="single" w:sz="8" w:space="0" w:color="1A3050"/>
          <w:bottom w:val="single" w:sz="8" w:space="0" w:color="1A3050"/>
          <w:right w:val="single" w:sz="8" w:space="0" w:color="1A305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</w:tcBorders>
      </w:tcPr>
    </w:tblStylePr>
    <w:tblStylePr w:type="band1Horz"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DFDDD9"/>
        <w:left w:val="single" w:sz="8" w:space="0" w:color="DFDDD9"/>
        <w:bottom w:val="single" w:sz="8" w:space="0" w:color="DFDDD9"/>
        <w:right w:val="single" w:sz="8" w:space="0" w:color="DFDDD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FDDD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/>
          <w:left w:val="single" w:sz="8" w:space="0" w:color="DFDDD9"/>
          <w:bottom w:val="single" w:sz="8" w:space="0" w:color="DFDDD9"/>
          <w:right w:val="single" w:sz="8" w:space="0" w:color="DFDD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</w:tcBorders>
      </w:tcPr>
    </w:tblStylePr>
    <w:tblStylePr w:type="band1Horz"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467199"/>
        <w:left w:val="single" w:sz="8" w:space="0" w:color="467199"/>
        <w:bottom w:val="single" w:sz="8" w:space="0" w:color="467199"/>
        <w:right w:val="single" w:sz="8" w:space="0" w:color="46719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671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/>
          <w:left w:val="single" w:sz="8" w:space="0" w:color="467199"/>
          <w:bottom w:val="single" w:sz="8" w:space="0" w:color="467199"/>
          <w:right w:val="single" w:sz="8" w:space="0" w:color="4671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</w:tcBorders>
      </w:tcPr>
    </w:tblStylePr>
    <w:tblStylePr w:type="band1Horz"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A0B6C9"/>
        <w:left w:val="single" w:sz="8" w:space="0" w:color="A0B6C9"/>
        <w:bottom w:val="single" w:sz="8" w:space="0" w:color="A0B6C9"/>
        <w:right w:val="single" w:sz="8" w:space="0" w:color="A0B6C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0B6C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/>
          <w:left w:val="single" w:sz="8" w:space="0" w:color="A0B6C9"/>
          <w:bottom w:val="single" w:sz="8" w:space="0" w:color="A0B6C9"/>
          <w:right w:val="single" w:sz="8" w:space="0" w:color="A0B6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</w:tcBorders>
      </w:tcPr>
    </w:tblStylePr>
    <w:tblStylePr w:type="band1Horz"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716B5F"/>
        <w:left w:val="single" w:sz="8" w:space="0" w:color="716B5F"/>
        <w:bottom w:val="single" w:sz="8" w:space="0" w:color="716B5F"/>
        <w:right w:val="single" w:sz="8" w:space="0" w:color="716B5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16B5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/>
          <w:left w:val="single" w:sz="8" w:space="0" w:color="716B5F"/>
          <w:bottom w:val="single" w:sz="8" w:space="0" w:color="716B5F"/>
          <w:right w:val="single" w:sz="8" w:space="0" w:color="716B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</w:tcBorders>
      </w:tcPr>
    </w:tblStylePr>
    <w:tblStylePr w:type="band1Horz"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E0E7EE"/>
        <w:left w:val="single" w:sz="8" w:space="0" w:color="E0E7EE"/>
        <w:bottom w:val="single" w:sz="8" w:space="0" w:color="E0E7EE"/>
        <w:right w:val="single" w:sz="8" w:space="0" w:color="E0E7E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0E7E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/>
          <w:left w:val="single" w:sz="8" w:space="0" w:color="E0E7EE"/>
          <w:bottom w:val="single" w:sz="8" w:space="0" w:color="E0E7EE"/>
          <w:right w:val="single" w:sz="8" w:space="0" w:color="E0E7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</w:tcBorders>
      </w:tcPr>
    </w:tblStylePr>
    <w:tblStylePr w:type="band1Horz"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rPr>
      <w:color w:val="13233B"/>
    </w:rPr>
    <w:tblPr>
      <w:tblStyleRowBandSize w:val="1"/>
      <w:tblStyleColBandSize w:val="1"/>
      <w:tblBorders>
        <w:top w:val="single" w:sz="8" w:space="0" w:color="1A3050"/>
        <w:bottom w:val="single" w:sz="8" w:space="0" w:color="1A305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/>
          <w:left w:val="nil"/>
          <w:bottom w:val="single" w:sz="8" w:space="0" w:color="1A305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/>
          <w:left w:val="nil"/>
          <w:bottom w:val="single" w:sz="8" w:space="0" w:color="1A305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rPr>
      <w:color w:val="ACA79C"/>
    </w:rPr>
    <w:tblPr>
      <w:tblStyleRowBandSize w:val="1"/>
      <w:tblStyleColBandSize w:val="1"/>
      <w:tblBorders>
        <w:top w:val="single" w:sz="8" w:space="0" w:color="DFDDD9"/>
        <w:bottom w:val="single" w:sz="8" w:space="0" w:color="DFDDD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/>
          <w:left w:val="nil"/>
          <w:bottom w:val="single" w:sz="8" w:space="0" w:color="DFDDD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/>
          <w:left w:val="nil"/>
          <w:bottom w:val="single" w:sz="8" w:space="0" w:color="DFDDD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rPr>
      <w:color w:val="345472"/>
    </w:rPr>
    <w:tblPr>
      <w:tblStyleRowBandSize w:val="1"/>
      <w:tblStyleColBandSize w:val="1"/>
      <w:tblBorders>
        <w:top w:val="single" w:sz="8" w:space="0" w:color="467199"/>
        <w:bottom w:val="single" w:sz="8" w:space="0" w:color="46719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/>
          <w:left w:val="nil"/>
          <w:bottom w:val="single" w:sz="8" w:space="0" w:color="46719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/>
          <w:left w:val="nil"/>
          <w:bottom w:val="single" w:sz="8" w:space="0" w:color="46719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rPr>
      <w:color w:val="6689A8"/>
    </w:rPr>
    <w:tblPr>
      <w:tblStyleRowBandSize w:val="1"/>
      <w:tblStyleColBandSize w:val="1"/>
      <w:tblBorders>
        <w:top w:val="single" w:sz="8" w:space="0" w:color="A0B6C9"/>
        <w:bottom w:val="single" w:sz="8" w:space="0" w:color="A0B6C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/>
          <w:left w:val="nil"/>
          <w:bottom w:val="single" w:sz="8" w:space="0" w:color="A0B6C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/>
          <w:left w:val="nil"/>
          <w:bottom w:val="single" w:sz="8" w:space="0" w:color="A0B6C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rPr>
      <w:color w:val="545047"/>
    </w:rPr>
    <w:tblPr>
      <w:tblStyleRowBandSize w:val="1"/>
      <w:tblStyleColBandSize w:val="1"/>
      <w:tblBorders>
        <w:top w:val="single" w:sz="8" w:space="0" w:color="716B5F"/>
        <w:bottom w:val="single" w:sz="8" w:space="0" w:color="716B5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/>
          <w:left w:val="nil"/>
          <w:bottom w:val="single" w:sz="8" w:space="0" w:color="716B5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/>
          <w:left w:val="nil"/>
          <w:bottom w:val="single" w:sz="8" w:space="0" w:color="716B5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rPr>
      <w:color w:val="95ACC5"/>
    </w:rPr>
    <w:tblPr>
      <w:tblStyleRowBandSize w:val="1"/>
      <w:tblStyleColBandSize w:val="1"/>
      <w:tblBorders>
        <w:top w:val="single" w:sz="8" w:space="0" w:color="E0E7EE"/>
        <w:bottom w:val="single" w:sz="8" w:space="0" w:color="E0E7E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/>
          <w:left w:val="nil"/>
          <w:bottom w:val="single" w:sz="8" w:space="0" w:color="E0E7E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/>
          <w:left w:val="nil"/>
          <w:bottom w:val="single" w:sz="8" w:space="0" w:color="E0E7E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1A3050"/>
        <w:left w:val="single" w:sz="8" w:space="0" w:color="1A3050"/>
        <w:bottom w:val="single" w:sz="8" w:space="0" w:color="1A3050"/>
        <w:right w:val="single" w:sz="8" w:space="0" w:color="1A3050"/>
        <w:insideH w:val="single" w:sz="8" w:space="0" w:color="1A3050"/>
        <w:insideV w:val="single" w:sz="8" w:space="0" w:color="1A3050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1A3050"/>
          <w:left w:val="single" w:sz="8" w:space="0" w:color="1A3050"/>
          <w:bottom w:val="single" w:sz="18" w:space="0" w:color="1A3050"/>
          <w:right w:val="single" w:sz="8" w:space="0" w:color="1A3050"/>
          <w:insideH w:val="nil"/>
          <w:insideV w:val="single" w:sz="8" w:space="0" w:color="1A3050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1A3050"/>
          <w:left w:val="single" w:sz="8" w:space="0" w:color="1A3050"/>
          <w:bottom w:val="single" w:sz="8" w:space="0" w:color="1A3050"/>
          <w:right w:val="single" w:sz="8" w:space="0" w:color="1A3050"/>
          <w:insideH w:val="nil"/>
          <w:insideV w:val="single" w:sz="8" w:space="0" w:color="1A305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</w:tcBorders>
      </w:tcPr>
    </w:tblStylePr>
    <w:tblStylePr w:type="band1Vert"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</w:tcBorders>
        <w:shd w:val="clear" w:color="auto" w:fill="B3C8E6"/>
      </w:tcPr>
    </w:tblStylePr>
    <w:tblStylePr w:type="band1Horz"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  <w:insideV w:val="single" w:sz="8" w:space="0" w:color="1A3050"/>
        </w:tcBorders>
        <w:shd w:val="clear" w:color="auto" w:fill="B3C8E6"/>
      </w:tcPr>
    </w:tblStylePr>
    <w:tblStylePr w:type="band2Horz"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  <w:insideV w:val="single" w:sz="8" w:space="0" w:color="1A3050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DFDDD9"/>
        <w:left w:val="single" w:sz="8" w:space="0" w:color="DFDDD9"/>
        <w:bottom w:val="single" w:sz="8" w:space="0" w:color="DFDDD9"/>
        <w:right w:val="single" w:sz="8" w:space="0" w:color="DFDDD9"/>
        <w:insideH w:val="single" w:sz="8" w:space="0" w:color="DFDDD9"/>
        <w:insideV w:val="single" w:sz="8" w:space="0" w:color="DFDDD9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DFDDD9"/>
          <w:left w:val="single" w:sz="8" w:space="0" w:color="DFDDD9"/>
          <w:bottom w:val="single" w:sz="18" w:space="0" w:color="DFDDD9"/>
          <w:right w:val="single" w:sz="8" w:space="0" w:color="DFDDD9"/>
          <w:insideH w:val="nil"/>
          <w:insideV w:val="single" w:sz="8" w:space="0" w:color="DFDDD9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DFDDD9"/>
          <w:left w:val="single" w:sz="8" w:space="0" w:color="DFDDD9"/>
          <w:bottom w:val="single" w:sz="8" w:space="0" w:color="DFDDD9"/>
          <w:right w:val="single" w:sz="8" w:space="0" w:color="DFDDD9"/>
          <w:insideH w:val="nil"/>
          <w:insideV w:val="single" w:sz="8" w:space="0" w:color="DFDDD9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</w:tcBorders>
      </w:tcPr>
    </w:tblStylePr>
    <w:tblStylePr w:type="band1Vert"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</w:tcBorders>
        <w:shd w:val="clear" w:color="auto" w:fill="F7F6F5"/>
      </w:tcPr>
    </w:tblStylePr>
    <w:tblStylePr w:type="band1Horz"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  <w:insideV w:val="single" w:sz="8" w:space="0" w:color="DFDDD9"/>
        </w:tcBorders>
        <w:shd w:val="clear" w:color="auto" w:fill="F7F6F5"/>
      </w:tcPr>
    </w:tblStylePr>
    <w:tblStylePr w:type="band2Horz"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  <w:insideV w:val="single" w:sz="8" w:space="0" w:color="DFDDD9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467199"/>
        <w:left w:val="single" w:sz="8" w:space="0" w:color="467199"/>
        <w:bottom w:val="single" w:sz="8" w:space="0" w:color="467199"/>
        <w:right w:val="single" w:sz="8" w:space="0" w:color="467199"/>
        <w:insideH w:val="single" w:sz="8" w:space="0" w:color="467199"/>
        <w:insideV w:val="single" w:sz="8" w:space="0" w:color="467199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467199"/>
          <w:left w:val="single" w:sz="8" w:space="0" w:color="467199"/>
          <w:bottom w:val="single" w:sz="18" w:space="0" w:color="467199"/>
          <w:right w:val="single" w:sz="8" w:space="0" w:color="467199"/>
          <w:insideH w:val="nil"/>
          <w:insideV w:val="single" w:sz="8" w:space="0" w:color="467199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467199"/>
          <w:left w:val="single" w:sz="8" w:space="0" w:color="467199"/>
          <w:bottom w:val="single" w:sz="8" w:space="0" w:color="467199"/>
          <w:right w:val="single" w:sz="8" w:space="0" w:color="467199"/>
          <w:insideH w:val="nil"/>
          <w:insideV w:val="single" w:sz="8" w:space="0" w:color="467199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</w:tcBorders>
      </w:tcPr>
    </w:tblStylePr>
    <w:tblStylePr w:type="band1Vert"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</w:tcBorders>
        <w:shd w:val="clear" w:color="auto" w:fill="CEDBE8"/>
      </w:tcPr>
    </w:tblStylePr>
    <w:tblStylePr w:type="band1Horz"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  <w:insideV w:val="single" w:sz="8" w:space="0" w:color="467199"/>
        </w:tcBorders>
        <w:shd w:val="clear" w:color="auto" w:fill="CEDBE8"/>
      </w:tcPr>
    </w:tblStylePr>
    <w:tblStylePr w:type="band2Horz"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  <w:insideV w:val="single" w:sz="8" w:space="0" w:color="467199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A0B6C9"/>
        <w:left w:val="single" w:sz="8" w:space="0" w:color="A0B6C9"/>
        <w:bottom w:val="single" w:sz="8" w:space="0" w:color="A0B6C9"/>
        <w:right w:val="single" w:sz="8" w:space="0" w:color="A0B6C9"/>
        <w:insideH w:val="single" w:sz="8" w:space="0" w:color="A0B6C9"/>
        <w:insideV w:val="single" w:sz="8" w:space="0" w:color="A0B6C9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A0B6C9"/>
          <w:left w:val="single" w:sz="8" w:space="0" w:color="A0B6C9"/>
          <w:bottom w:val="single" w:sz="18" w:space="0" w:color="A0B6C9"/>
          <w:right w:val="single" w:sz="8" w:space="0" w:color="A0B6C9"/>
          <w:insideH w:val="nil"/>
          <w:insideV w:val="single" w:sz="8" w:space="0" w:color="A0B6C9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A0B6C9"/>
          <w:left w:val="single" w:sz="8" w:space="0" w:color="A0B6C9"/>
          <w:bottom w:val="single" w:sz="8" w:space="0" w:color="A0B6C9"/>
          <w:right w:val="single" w:sz="8" w:space="0" w:color="A0B6C9"/>
          <w:insideH w:val="nil"/>
          <w:insideV w:val="single" w:sz="8" w:space="0" w:color="A0B6C9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</w:tcBorders>
      </w:tcPr>
    </w:tblStylePr>
    <w:tblStylePr w:type="band1Vert"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</w:tcBorders>
        <w:shd w:val="clear" w:color="auto" w:fill="E7ECF1"/>
      </w:tcPr>
    </w:tblStylePr>
    <w:tblStylePr w:type="band1Horz"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  <w:insideV w:val="single" w:sz="8" w:space="0" w:color="A0B6C9"/>
        </w:tcBorders>
        <w:shd w:val="clear" w:color="auto" w:fill="E7ECF1"/>
      </w:tcPr>
    </w:tblStylePr>
    <w:tblStylePr w:type="band2Horz"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  <w:insideV w:val="single" w:sz="8" w:space="0" w:color="A0B6C9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716B5F"/>
        <w:left w:val="single" w:sz="8" w:space="0" w:color="716B5F"/>
        <w:bottom w:val="single" w:sz="8" w:space="0" w:color="716B5F"/>
        <w:right w:val="single" w:sz="8" w:space="0" w:color="716B5F"/>
        <w:insideH w:val="single" w:sz="8" w:space="0" w:color="716B5F"/>
        <w:insideV w:val="single" w:sz="8" w:space="0" w:color="716B5F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716B5F"/>
          <w:left w:val="single" w:sz="8" w:space="0" w:color="716B5F"/>
          <w:bottom w:val="single" w:sz="18" w:space="0" w:color="716B5F"/>
          <w:right w:val="single" w:sz="8" w:space="0" w:color="716B5F"/>
          <w:insideH w:val="nil"/>
          <w:insideV w:val="single" w:sz="8" w:space="0" w:color="716B5F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716B5F"/>
          <w:left w:val="single" w:sz="8" w:space="0" w:color="716B5F"/>
          <w:bottom w:val="single" w:sz="8" w:space="0" w:color="716B5F"/>
          <w:right w:val="single" w:sz="8" w:space="0" w:color="716B5F"/>
          <w:insideH w:val="nil"/>
          <w:insideV w:val="single" w:sz="8" w:space="0" w:color="716B5F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</w:tcBorders>
      </w:tcPr>
    </w:tblStylePr>
    <w:tblStylePr w:type="band1Vert"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</w:tcBorders>
        <w:shd w:val="clear" w:color="auto" w:fill="DDDAD6"/>
      </w:tcPr>
    </w:tblStylePr>
    <w:tblStylePr w:type="band1Horz"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  <w:insideV w:val="single" w:sz="8" w:space="0" w:color="716B5F"/>
        </w:tcBorders>
        <w:shd w:val="clear" w:color="auto" w:fill="DDDAD6"/>
      </w:tcPr>
    </w:tblStylePr>
    <w:tblStylePr w:type="band2Horz"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  <w:insideV w:val="single" w:sz="8" w:space="0" w:color="716B5F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E0E7EE"/>
        <w:left w:val="single" w:sz="8" w:space="0" w:color="E0E7EE"/>
        <w:bottom w:val="single" w:sz="8" w:space="0" w:color="E0E7EE"/>
        <w:right w:val="single" w:sz="8" w:space="0" w:color="E0E7EE"/>
        <w:insideH w:val="single" w:sz="8" w:space="0" w:color="E0E7EE"/>
        <w:insideV w:val="single" w:sz="8" w:space="0" w:color="E0E7EE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E0E7EE"/>
          <w:left w:val="single" w:sz="8" w:space="0" w:color="E0E7EE"/>
          <w:bottom w:val="single" w:sz="18" w:space="0" w:color="E0E7EE"/>
          <w:right w:val="single" w:sz="8" w:space="0" w:color="E0E7EE"/>
          <w:insideH w:val="nil"/>
          <w:insideV w:val="single" w:sz="8" w:space="0" w:color="E0E7EE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E0E7EE"/>
          <w:left w:val="single" w:sz="8" w:space="0" w:color="E0E7EE"/>
          <w:bottom w:val="single" w:sz="8" w:space="0" w:color="E0E7EE"/>
          <w:right w:val="single" w:sz="8" w:space="0" w:color="E0E7EE"/>
          <w:insideH w:val="nil"/>
          <w:insideV w:val="single" w:sz="8" w:space="0" w:color="E0E7EE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</w:tcBorders>
      </w:tcPr>
    </w:tblStylePr>
    <w:tblStylePr w:type="band1Vert"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</w:tcBorders>
        <w:shd w:val="clear" w:color="auto" w:fill="F7F8FA"/>
      </w:tcPr>
    </w:tblStylePr>
    <w:tblStylePr w:type="band1Horz"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  <w:insideV w:val="single" w:sz="8" w:space="0" w:color="E0E7EE"/>
        </w:tcBorders>
        <w:shd w:val="clear" w:color="auto" w:fill="F7F8FA"/>
      </w:tcPr>
    </w:tblStylePr>
    <w:tblStylePr w:type="band2Horz"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  <w:insideV w:val="single" w:sz="8" w:space="0" w:color="E0E7EE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lang w:eastAsia="en-US"/>
    </w:rPr>
  </w:style>
  <w:style w:type="character" w:customStyle="1" w:styleId="MakrotextChar">
    <w:name w:val="Makrotext Char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/>
      <w:sz w:val="24"/>
      <w:szCs w:val="24"/>
    </w:rPr>
  </w:style>
  <w:style w:type="character" w:customStyle="1" w:styleId="MeddelanderubrikChar">
    <w:name w:val="Meddelanderubrik Char"/>
    <w:link w:val="Meddelanderubrik"/>
    <w:uiPriority w:val="99"/>
    <w:semiHidden/>
    <w:rsid w:val="00573DFD"/>
    <w:rPr>
      <w:rFonts w:ascii="Arial" w:eastAsia="Times New Roman" w:hAnsi="Arial" w:cs="Times New Roman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1A3050"/>
        <w:bottom w:val="single" w:sz="8" w:space="0" w:color="1A3050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1A3050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1A3050"/>
          <w:bottom w:val="single" w:sz="8" w:space="0" w:color="1A305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/>
          <w:bottom w:val="single" w:sz="8" w:space="0" w:color="1A3050"/>
        </w:tcBorders>
      </w:tcPr>
    </w:tblStylePr>
    <w:tblStylePr w:type="band1Vert">
      <w:tblPr/>
      <w:tcPr>
        <w:shd w:val="clear" w:color="auto" w:fill="B3C8E6"/>
      </w:tcPr>
    </w:tblStylePr>
    <w:tblStylePr w:type="band1Horz">
      <w:tblPr/>
      <w:tcPr>
        <w:shd w:val="clear" w:color="auto" w:fill="B3C8E6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DFDDD9"/>
        <w:bottom w:val="single" w:sz="8" w:space="0" w:color="DFDDD9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DFDDD9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DFDDD9"/>
          <w:bottom w:val="single" w:sz="8" w:space="0" w:color="DFDD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/>
          <w:bottom w:val="single" w:sz="8" w:space="0" w:color="DFDDD9"/>
        </w:tcBorders>
      </w:tcPr>
    </w:tblStylePr>
    <w:tblStylePr w:type="band1Vert">
      <w:tblPr/>
      <w:tcPr>
        <w:shd w:val="clear" w:color="auto" w:fill="F7F6F5"/>
      </w:tcPr>
    </w:tblStylePr>
    <w:tblStylePr w:type="band1Horz">
      <w:tblPr/>
      <w:tcPr>
        <w:shd w:val="clear" w:color="auto" w:fill="F7F6F5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467199"/>
        <w:bottom w:val="single" w:sz="8" w:space="0" w:color="467199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467199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467199"/>
          <w:bottom w:val="single" w:sz="8" w:space="0" w:color="4671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/>
          <w:bottom w:val="single" w:sz="8" w:space="0" w:color="467199"/>
        </w:tcBorders>
      </w:tcPr>
    </w:tblStylePr>
    <w:tblStylePr w:type="band1Vert">
      <w:tblPr/>
      <w:tcPr>
        <w:shd w:val="clear" w:color="auto" w:fill="CEDBE8"/>
      </w:tcPr>
    </w:tblStylePr>
    <w:tblStylePr w:type="band1Horz">
      <w:tblPr/>
      <w:tcPr>
        <w:shd w:val="clear" w:color="auto" w:fill="CEDBE8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A0B6C9"/>
        <w:bottom w:val="single" w:sz="8" w:space="0" w:color="A0B6C9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A0B6C9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A0B6C9"/>
          <w:bottom w:val="single" w:sz="8" w:space="0" w:color="A0B6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/>
          <w:bottom w:val="single" w:sz="8" w:space="0" w:color="A0B6C9"/>
        </w:tcBorders>
      </w:tcPr>
    </w:tblStylePr>
    <w:tblStylePr w:type="band1Vert">
      <w:tblPr/>
      <w:tcPr>
        <w:shd w:val="clear" w:color="auto" w:fill="E7ECF1"/>
      </w:tcPr>
    </w:tblStylePr>
    <w:tblStylePr w:type="band1Horz">
      <w:tblPr/>
      <w:tcPr>
        <w:shd w:val="clear" w:color="auto" w:fill="E7ECF1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716B5F"/>
        <w:bottom w:val="single" w:sz="8" w:space="0" w:color="716B5F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716B5F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716B5F"/>
          <w:bottom w:val="single" w:sz="8" w:space="0" w:color="716B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/>
          <w:bottom w:val="single" w:sz="8" w:space="0" w:color="716B5F"/>
        </w:tcBorders>
      </w:tcPr>
    </w:tblStylePr>
    <w:tblStylePr w:type="band1Vert">
      <w:tblPr/>
      <w:tcPr>
        <w:shd w:val="clear" w:color="auto" w:fill="DDDAD6"/>
      </w:tcPr>
    </w:tblStylePr>
    <w:tblStylePr w:type="band1Horz">
      <w:tblPr/>
      <w:tcPr>
        <w:shd w:val="clear" w:color="auto" w:fill="DDDAD6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E0E7EE"/>
        <w:bottom w:val="single" w:sz="8" w:space="0" w:color="E0E7EE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E0E7EE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E0E7EE"/>
          <w:bottom w:val="single" w:sz="8" w:space="0" w:color="E0E7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/>
          <w:bottom w:val="single" w:sz="8" w:space="0" w:color="E0E7EE"/>
        </w:tcBorders>
      </w:tcPr>
    </w:tblStylePr>
    <w:tblStylePr w:type="band1Vert">
      <w:tblPr/>
      <w:tcPr>
        <w:shd w:val="clear" w:color="auto" w:fill="F7F8FA"/>
      </w:tcPr>
    </w:tblStylePr>
    <w:tblStylePr w:type="band1Horz">
      <w:tblPr/>
      <w:tcPr>
        <w:shd w:val="clear" w:color="auto" w:fill="F7F8FA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1A3050"/>
        <w:left w:val="single" w:sz="8" w:space="0" w:color="1A3050"/>
        <w:bottom w:val="single" w:sz="8" w:space="0" w:color="1A3050"/>
        <w:right w:val="single" w:sz="8" w:space="0" w:color="1A305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1A305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DFDDD9"/>
        <w:left w:val="single" w:sz="8" w:space="0" w:color="DFDDD9"/>
        <w:bottom w:val="single" w:sz="8" w:space="0" w:color="DFDDD9"/>
        <w:right w:val="single" w:sz="8" w:space="0" w:color="DFDDD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FDDD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467199"/>
        <w:left w:val="single" w:sz="8" w:space="0" w:color="467199"/>
        <w:bottom w:val="single" w:sz="8" w:space="0" w:color="467199"/>
        <w:right w:val="single" w:sz="8" w:space="0" w:color="46719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6719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A0B6C9"/>
        <w:left w:val="single" w:sz="8" w:space="0" w:color="A0B6C9"/>
        <w:bottom w:val="single" w:sz="8" w:space="0" w:color="A0B6C9"/>
        <w:right w:val="single" w:sz="8" w:space="0" w:color="A0B6C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0B6C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716B5F"/>
        <w:left w:val="single" w:sz="8" w:space="0" w:color="716B5F"/>
        <w:bottom w:val="single" w:sz="8" w:space="0" w:color="716B5F"/>
        <w:right w:val="single" w:sz="8" w:space="0" w:color="716B5F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16B5F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E0E7EE"/>
        <w:left w:val="single" w:sz="8" w:space="0" w:color="E0E7EE"/>
        <w:bottom w:val="single" w:sz="8" w:space="0" w:color="E0E7EE"/>
        <w:right w:val="single" w:sz="8" w:space="0" w:color="E0E7E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0E7EE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335D9C"/>
        <w:left w:val="single" w:sz="8" w:space="0" w:color="335D9C"/>
        <w:bottom w:val="single" w:sz="8" w:space="0" w:color="335D9C"/>
        <w:right w:val="single" w:sz="8" w:space="0" w:color="335D9C"/>
        <w:insideH w:val="single" w:sz="8" w:space="0" w:color="335D9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335D9C"/>
          <w:left w:val="single" w:sz="8" w:space="0" w:color="335D9C"/>
          <w:bottom w:val="single" w:sz="8" w:space="0" w:color="335D9C"/>
          <w:right w:val="single" w:sz="8" w:space="0" w:color="335D9C"/>
          <w:insideH w:val="nil"/>
          <w:insideV w:val="nil"/>
        </w:tcBorders>
        <w:shd w:val="clear" w:color="auto" w:fill="1A305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/>
          <w:left w:val="single" w:sz="8" w:space="0" w:color="335D9C"/>
          <w:bottom w:val="single" w:sz="8" w:space="0" w:color="335D9C"/>
          <w:right w:val="single" w:sz="8" w:space="0" w:color="335D9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E7E5E2"/>
        <w:left w:val="single" w:sz="8" w:space="0" w:color="E7E5E2"/>
        <w:bottom w:val="single" w:sz="8" w:space="0" w:color="E7E5E2"/>
        <w:right w:val="single" w:sz="8" w:space="0" w:color="E7E5E2"/>
        <w:insideH w:val="single" w:sz="8" w:space="0" w:color="E7E5E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7E5E2"/>
          <w:left w:val="single" w:sz="8" w:space="0" w:color="E7E5E2"/>
          <w:bottom w:val="single" w:sz="8" w:space="0" w:color="E7E5E2"/>
          <w:right w:val="single" w:sz="8" w:space="0" w:color="E7E5E2"/>
          <w:insideH w:val="nil"/>
          <w:insideV w:val="nil"/>
        </w:tcBorders>
        <w:shd w:val="clear" w:color="auto" w:fill="DFDDD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/>
          <w:left w:val="single" w:sz="8" w:space="0" w:color="E7E5E2"/>
          <w:bottom w:val="single" w:sz="8" w:space="0" w:color="E7E5E2"/>
          <w:right w:val="single" w:sz="8" w:space="0" w:color="E7E5E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6B94BB"/>
        <w:left w:val="single" w:sz="8" w:space="0" w:color="6B94BB"/>
        <w:bottom w:val="single" w:sz="8" w:space="0" w:color="6B94BB"/>
        <w:right w:val="single" w:sz="8" w:space="0" w:color="6B94BB"/>
        <w:insideH w:val="single" w:sz="8" w:space="0" w:color="6B94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6B94BB"/>
          <w:left w:val="single" w:sz="8" w:space="0" w:color="6B94BB"/>
          <w:bottom w:val="single" w:sz="8" w:space="0" w:color="6B94BB"/>
          <w:right w:val="single" w:sz="8" w:space="0" w:color="6B94BB"/>
          <w:insideH w:val="nil"/>
          <w:insideV w:val="nil"/>
        </w:tcBorders>
        <w:shd w:val="clear" w:color="auto" w:fill="4671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/>
          <w:left w:val="single" w:sz="8" w:space="0" w:color="6B94BB"/>
          <w:bottom w:val="single" w:sz="8" w:space="0" w:color="6B94BB"/>
          <w:right w:val="single" w:sz="8" w:space="0" w:color="6B94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B7C8D6"/>
        <w:left w:val="single" w:sz="8" w:space="0" w:color="B7C8D6"/>
        <w:bottom w:val="single" w:sz="8" w:space="0" w:color="B7C8D6"/>
        <w:right w:val="single" w:sz="8" w:space="0" w:color="B7C8D6"/>
        <w:insideH w:val="single" w:sz="8" w:space="0" w:color="B7C8D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7C8D6"/>
          <w:left w:val="single" w:sz="8" w:space="0" w:color="B7C8D6"/>
          <w:bottom w:val="single" w:sz="8" w:space="0" w:color="B7C8D6"/>
          <w:right w:val="single" w:sz="8" w:space="0" w:color="B7C8D6"/>
          <w:insideH w:val="nil"/>
          <w:insideV w:val="nil"/>
        </w:tcBorders>
        <w:shd w:val="clear" w:color="auto" w:fill="A0B6C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/>
          <w:left w:val="single" w:sz="8" w:space="0" w:color="B7C8D6"/>
          <w:bottom w:val="single" w:sz="8" w:space="0" w:color="B7C8D6"/>
          <w:right w:val="single" w:sz="8" w:space="0" w:color="B7C8D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979184"/>
        <w:left w:val="single" w:sz="8" w:space="0" w:color="979184"/>
        <w:bottom w:val="single" w:sz="8" w:space="0" w:color="979184"/>
        <w:right w:val="single" w:sz="8" w:space="0" w:color="979184"/>
        <w:insideH w:val="single" w:sz="8" w:space="0" w:color="97918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79184"/>
          <w:left w:val="single" w:sz="8" w:space="0" w:color="979184"/>
          <w:bottom w:val="single" w:sz="8" w:space="0" w:color="979184"/>
          <w:right w:val="single" w:sz="8" w:space="0" w:color="979184"/>
          <w:insideH w:val="nil"/>
          <w:insideV w:val="nil"/>
        </w:tcBorders>
        <w:shd w:val="clear" w:color="auto" w:fill="716B5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/>
          <w:left w:val="single" w:sz="8" w:space="0" w:color="979184"/>
          <w:bottom w:val="single" w:sz="8" w:space="0" w:color="979184"/>
          <w:right w:val="single" w:sz="8" w:space="0" w:color="97918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E7ECF2"/>
        <w:left w:val="single" w:sz="8" w:space="0" w:color="E7ECF2"/>
        <w:bottom w:val="single" w:sz="8" w:space="0" w:color="E7ECF2"/>
        <w:right w:val="single" w:sz="8" w:space="0" w:color="E7ECF2"/>
        <w:insideH w:val="single" w:sz="8" w:space="0" w:color="E7ECF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7ECF2"/>
          <w:left w:val="single" w:sz="8" w:space="0" w:color="E7ECF2"/>
          <w:bottom w:val="single" w:sz="8" w:space="0" w:color="E7ECF2"/>
          <w:right w:val="single" w:sz="8" w:space="0" w:color="E7ECF2"/>
          <w:insideH w:val="nil"/>
          <w:insideV w:val="nil"/>
        </w:tcBorders>
        <w:shd w:val="clear" w:color="auto" w:fill="E0E7E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/>
          <w:left w:val="single" w:sz="8" w:space="0" w:color="E7ECF2"/>
          <w:bottom w:val="single" w:sz="8" w:space="0" w:color="E7ECF2"/>
          <w:right w:val="single" w:sz="8" w:space="0" w:color="E7ECF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335D9C"/>
        <w:left w:val="single" w:sz="8" w:space="0" w:color="335D9C"/>
        <w:bottom w:val="single" w:sz="8" w:space="0" w:color="335D9C"/>
        <w:right w:val="single" w:sz="8" w:space="0" w:color="335D9C"/>
        <w:insideH w:val="single" w:sz="8" w:space="0" w:color="335D9C"/>
        <w:insideV w:val="single" w:sz="8" w:space="0" w:color="335D9C"/>
      </w:tblBorders>
    </w:tblPr>
    <w:tcPr>
      <w:shd w:val="clear" w:color="auto" w:fill="B3C8E6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/>
      </w:tcPr>
    </w:tblStylePr>
    <w:tblStylePr w:type="band1Horz">
      <w:tblPr/>
      <w:tcPr>
        <w:shd w:val="clear" w:color="auto" w:fill="6790CD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E7E5E2"/>
        <w:left w:val="single" w:sz="8" w:space="0" w:color="E7E5E2"/>
        <w:bottom w:val="single" w:sz="8" w:space="0" w:color="E7E5E2"/>
        <w:right w:val="single" w:sz="8" w:space="0" w:color="E7E5E2"/>
        <w:insideH w:val="single" w:sz="8" w:space="0" w:color="E7E5E2"/>
        <w:insideV w:val="single" w:sz="8" w:space="0" w:color="E7E5E2"/>
      </w:tblBorders>
    </w:tblPr>
    <w:tcPr>
      <w:shd w:val="clear" w:color="auto" w:fill="F7F6F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/>
      </w:tcPr>
    </w:tblStylePr>
    <w:tblStylePr w:type="band1Horz">
      <w:tblPr/>
      <w:tcPr>
        <w:shd w:val="clear" w:color="auto" w:fill="EFEEEC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6B94BB"/>
        <w:left w:val="single" w:sz="8" w:space="0" w:color="6B94BB"/>
        <w:bottom w:val="single" w:sz="8" w:space="0" w:color="6B94BB"/>
        <w:right w:val="single" w:sz="8" w:space="0" w:color="6B94BB"/>
        <w:insideH w:val="single" w:sz="8" w:space="0" w:color="6B94BB"/>
        <w:insideV w:val="single" w:sz="8" w:space="0" w:color="6B94BB"/>
      </w:tblBorders>
    </w:tblPr>
    <w:tcPr>
      <w:shd w:val="clear" w:color="auto" w:fill="CEDB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/>
      </w:tcPr>
    </w:tblStylePr>
    <w:tblStylePr w:type="band1Horz">
      <w:tblPr/>
      <w:tcPr>
        <w:shd w:val="clear" w:color="auto" w:fill="9CB8D2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B7C8D6"/>
        <w:left w:val="single" w:sz="8" w:space="0" w:color="B7C8D6"/>
        <w:bottom w:val="single" w:sz="8" w:space="0" w:color="B7C8D6"/>
        <w:right w:val="single" w:sz="8" w:space="0" w:color="B7C8D6"/>
        <w:insideH w:val="single" w:sz="8" w:space="0" w:color="B7C8D6"/>
        <w:insideV w:val="single" w:sz="8" w:space="0" w:color="B7C8D6"/>
      </w:tblBorders>
    </w:tblPr>
    <w:tcPr>
      <w:shd w:val="clear" w:color="auto" w:fill="E7EC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/>
      </w:tcPr>
    </w:tblStylePr>
    <w:tblStylePr w:type="band1Horz">
      <w:tblPr/>
      <w:tcPr>
        <w:shd w:val="clear" w:color="auto" w:fill="CFDAE4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979184"/>
        <w:left w:val="single" w:sz="8" w:space="0" w:color="979184"/>
        <w:bottom w:val="single" w:sz="8" w:space="0" w:color="979184"/>
        <w:right w:val="single" w:sz="8" w:space="0" w:color="979184"/>
        <w:insideH w:val="single" w:sz="8" w:space="0" w:color="979184"/>
        <w:insideV w:val="single" w:sz="8" w:space="0" w:color="979184"/>
      </w:tblBorders>
    </w:tblPr>
    <w:tcPr>
      <w:shd w:val="clear" w:color="auto" w:fill="DDDAD6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/>
      </w:tcPr>
    </w:tblStylePr>
    <w:tblStylePr w:type="band1Horz">
      <w:tblPr/>
      <w:tcPr>
        <w:shd w:val="clear" w:color="auto" w:fill="BAB5AD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E7ECF2"/>
        <w:left w:val="single" w:sz="8" w:space="0" w:color="E7ECF2"/>
        <w:bottom w:val="single" w:sz="8" w:space="0" w:color="E7ECF2"/>
        <w:right w:val="single" w:sz="8" w:space="0" w:color="E7ECF2"/>
        <w:insideH w:val="single" w:sz="8" w:space="0" w:color="E7ECF2"/>
        <w:insideV w:val="single" w:sz="8" w:space="0" w:color="E7ECF2"/>
      </w:tblBorders>
    </w:tblPr>
    <w:tcPr>
      <w:shd w:val="clear" w:color="auto" w:fill="F7F8FA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/>
      </w:tcPr>
    </w:tblStylePr>
    <w:tblStylePr w:type="band1Horz">
      <w:tblPr/>
      <w:tcPr>
        <w:shd w:val="clear" w:color="auto" w:fill="EFF2F6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1A3050"/>
        <w:left w:val="single" w:sz="8" w:space="0" w:color="1A3050"/>
        <w:bottom w:val="single" w:sz="8" w:space="0" w:color="1A3050"/>
        <w:right w:val="single" w:sz="8" w:space="0" w:color="1A3050"/>
        <w:insideH w:val="single" w:sz="8" w:space="0" w:color="1A3050"/>
        <w:insideV w:val="single" w:sz="8" w:space="0" w:color="1A3050"/>
      </w:tblBorders>
    </w:tblPr>
    <w:tcPr>
      <w:shd w:val="clear" w:color="auto" w:fill="B3C8E6"/>
    </w:tcPr>
    <w:tblStylePr w:type="firstRow">
      <w:rPr>
        <w:b/>
        <w:bCs/>
        <w:color w:val="000000"/>
      </w:rPr>
      <w:tblPr/>
      <w:tcPr>
        <w:shd w:val="clear" w:color="auto" w:fill="E1E9F5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/>
      </w:tcPr>
    </w:tblStylePr>
    <w:tblStylePr w:type="band1Vert">
      <w:tblPr/>
      <w:tcPr>
        <w:shd w:val="clear" w:color="auto" w:fill="6790CD"/>
      </w:tcPr>
    </w:tblStylePr>
    <w:tblStylePr w:type="band1Horz">
      <w:tblPr/>
      <w:tcPr>
        <w:tcBorders>
          <w:insideH w:val="single" w:sz="6" w:space="0" w:color="1A3050"/>
          <w:insideV w:val="single" w:sz="6" w:space="0" w:color="1A3050"/>
        </w:tcBorders>
        <w:shd w:val="clear" w:color="auto" w:fill="6790CD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DFDDD9"/>
        <w:left w:val="single" w:sz="8" w:space="0" w:color="DFDDD9"/>
        <w:bottom w:val="single" w:sz="8" w:space="0" w:color="DFDDD9"/>
        <w:right w:val="single" w:sz="8" w:space="0" w:color="DFDDD9"/>
        <w:insideH w:val="single" w:sz="8" w:space="0" w:color="DFDDD9"/>
        <w:insideV w:val="single" w:sz="8" w:space="0" w:color="DFDDD9"/>
      </w:tblBorders>
    </w:tblPr>
    <w:tcPr>
      <w:shd w:val="clear" w:color="auto" w:fill="F7F6F5"/>
    </w:tcPr>
    <w:tblStylePr w:type="firstRow">
      <w:rPr>
        <w:b/>
        <w:bCs/>
        <w:color w:val="000000"/>
      </w:rPr>
      <w:tblPr/>
      <w:tcPr>
        <w:shd w:val="clear" w:color="auto" w:fill="FBFB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/>
      </w:tcPr>
    </w:tblStylePr>
    <w:tblStylePr w:type="band1Vert">
      <w:tblPr/>
      <w:tcPr>
        <w:shd w:val="clear" w:color="auto" w:fill="EFEEEC"/>
      </w:tcPr>
    </w:tblStylePr>
    <w:tblStylePr w:type="band1Horz">
      <w:tblPr/>
      <w:tcPr>
        <w:tcBorders>
          <w:insideH w:val="single" w:sz="6" w:space="0" w:color="DFDDD9"/>
          <w:insideV w:val="single" w:sz="6" w:space="0" w:color="DFDDD9"/>
        </w:tcBorders>
        <w:shd w:val="clear" w:color="auto" w:fill="EFEEEC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467199"/>
        <w:left w:val="single" w:sz="8" w:space="0" w:color="467199"/>
        <w:bottom w:val="single" w:sz="8" w:space="0" w:color="467199"/>
        <w:right w:val="single" w:sz="8" w:space="0" w:color="467199"/>
        <w:insideH w:val="single" w:sz="8" w:space="0" w:color="467199"/>
        <w:insideV w:val="single" w:sz="8" w:space="0" w:color="467199"/>
      </w:tblBorders>
    </w:tblPr>
    <w:tcPr>
      <w:shd w:val="clear" w:color="auto" w:fill="CEDBE8"/>
    </w:tcPr>
    <w:tblStylePr w:type="firstRow">
      <w:rPr>
        <w:b/>
        <w:bCs/>
        <w:color w:val="000000"/>
      </w:rPr>
      <w:tblPr/>
      <w:tcPr>
        <w:shd w:val="clear" w:color="auto" w:fill="EBF1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/>
      </w:tcPr>
    </w:tblStylePr>
    <w:tblStylePr w:type="band1Vert">
      <w:tblPr/>
      <w:tcPr>
        <w:shd w:val="clear" w:color="auto" w:fill="9CB8D2"/>
      </w:tcPr>
    </w:tblStylePr>
    <w:tblStylePr w:type="band1Horz">
      <w:tblPr/>
      <w:tcPr>
        <w:tcBorders>
          <w:insideH w:val="single" w:sz="6" w:space="0" w:color="467199"/>
          <w:insideV w:val="single" w:sz="6" w:space="0" w:color="467199"/>
        </w:tcBorders>
        <w:shd w:val="clear" w:color="auto" w:fill="9CB8D2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A0B6C9"/>
        <w:left w:val="single" w:sz="8" w:space="0" w:color="A0B6C9"/>
        <w:bottom w:val="single" w:sz="8" w:space="0" w:color="A0B6C9"/>
        <w:right w:val="single" w:sz="8" w:space="0" w:color="A0B6C9"/>
        <w:insideH w:val="single" w:sz="8" w:space="0" w:color="A0B6C9"/>
        <w:insideV w:val="single" w:sz="8" w:space="0" w:color="A0B6C9"/>
      </w:tblBorders>
    </w:tblPr>
    <w:tcPr>
      <w:shd w:val="clear" w:color="auto" w:fill="E7ECF1"/>
    </w:tcPr>
    <w:tblStylePr w:type="firstRow">
      <w:rPr>
        <w:b/>
        <w:bCs/>
        <w:color w:val="000000"/>
      </w:rPr>
      <w:tblPr/>
      <w:tcPr>
        <w:shd w:val="clear" w:color="auto" w:fill="F5F7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/>
      </w:tcPr>
    </w:tblStylePr>
    <w:tblStylePr w:type="band1Vert">
      <w:tblPr/>
      <w:tcPr>
        <w:shd w:val="clear" w:color="auto" w:fill="CFDAE4"/>
      </w:tcPr>
    </w:tblStylePr>
    <w:tblStylePr w:type="band1Horz">
      <w:tblPr/>
      <w:tcPr>
        <w:tcBorders>
          <w:insideH w:val="single" w:sz="6" w:space="0" w:color="A0B6C9"/>
          <w:insideV w:val="single" w:sz="6" w:space="0" w:color="A0B6C9"/>
        </w:tcBorders>
        <w:shd w:val="clear" w:color="auto" w:fill="CFDAE4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716B5F"/>
        <w:left w:val="single" w:sz="8" w:space="0" w:color="716B5F"/>
        <w:bottom w:val="single" w:sz="8" w:space="0" w:color="716B5F"/>
        <w:right w:val="single" w:sz="8" w:space="0" w:color="716B5F"/>
        <w:insideH w:val="single" w:sz="8" w:space="0" w:color="716B5F"/>
        <w:insideV w:val="single" w:sz="8" w:space="0" w:color="716B5F"/>
      </w:tblBorders>
    </w:tblPr>
    <w:tcPr>
      <w:shd w:val="clear" w:color="auto" w:fill="DDDAD6"/>
    </w:tcPr>
    <w:tblStylePr w:type="firstRow">
      <w:rPr>
        <w:b/>
        <w:bCs/>
        <w:color w:val="000000"/>
      </w:rPr>
      <w:tblPr/>
      <w:tcPr>
        <w:shd w:val="clear" w:color="auto" w:fill="F1F0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/>
      </w:tcPr>
    </w:tblStylePr>
    <w:tblStylePr w:type="band1Vert">
      <w:tblPr/>
      <w:tcPr>
        <w:shd w:val="clear" w:color="auto" w:fill="BAB5AD"/>
      </w:tcPr>
    </w:tblStylePr>
    <w:tblStylePr w:type="band1Horz">
      <w:tblPr/>
      <w:tcPr>
        <w:tcBorders>
          <w:insideH w:val="single" w:sz="6" w:space="0" w:color="716B5F"/>
          <w:insideV w:val="single" w:sz="6" w:space="0" w:color="716B5F"/>
        </w:tcBorders>
        <w:shd w:val="clear" w:color="auto" w:fill="BAB5AD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E0E7EE"/>
        <w:left w:val="single" w:sz="8" w:space="0" w:color="E0E7EE"/>
        <w:bottom w:val="single" w:sz="8" w:space="0" w:color="E0E7EE"/>
        <w:right w:val="single" w:sz="8" w:space="0" w:color="E0E7EE"/>
        <w:insideH w:val="single" w:sz="8" w:space="0" w:color="E0E7EE"/>
        <w:insideV w:val="single" w:sz="8" w:space="0" w:color="E0E7EE"/>
      </w:tblBorders>
    </w:tblPr>
    <w:tcPr>
      <w:shd w:val="clear" w:color="auto" w:fill="F7F8FA"/>
    </w:tcPr>
    <w:tblStylePr w:type="firstRow">
      <w:rPr>
        <w:b/>
        <w:bCs/>
        <w:color w:val="000000"/>
      </w:rPr>
      <w:tblPr/>
      <w:tcPr>
        <w:shd w:val="clear" w:color="auto" w:fill="FBFCF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/>
      </w:tcPr>
    </w:tblStylePr>
    <w:tblStylePr w:type="band1Vert">
      <w:tblPr/>
      <w:tcPr>
        <w:shd w:val="clear" w:color="auto" w:fill="EFF2F6"/>
      </w:tcPr>
    </w:tblStylePr>
    <w:tblStylePr w:type="band1Horz">
      <w:tblPr/>
      <w:tcPr>
        <w:tcBorders>
          <w:insideH w:val="single" w:sz="6" w:space="0" w:color="E0E7EE"/>
          <w:insideV w:val="single" w:sz="6" w:space="0" w:color="E0E7EE"/>
        </w:tcBorders>
        <w:shd w:val="clear" w:color="auto" w:fill="EFF2F6"/>
      </w:tcPr>
    </w:tblStylePr>
    <w:tblStylePr w:type="nwCell">
      <w:tblPr/>
      <w:tcPr>
        <w:shd w:val="clear" w:color="auto" w:fill="FFFFFF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3C8E6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A305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A305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1A305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1A305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6790CD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6790CD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7F6F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FDDD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FDDD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FDDD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FDDD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FEEE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FEEEC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EDB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6719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6719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6719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6719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9CB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9CB8D2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7EC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0B6C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0B6C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0B6C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0B6C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FDAE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FDAE4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DDAD6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16B5F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16B5F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16B5F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16B5F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AB5AD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AB5AD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7F8FA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0E7EE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0E7EE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0E7EE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0E7EE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FF2F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FF2F6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1A305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D172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13233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13233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DFDDD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67064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ACA79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ACA79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46719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338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4547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4547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A0B6C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15B7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689A8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689A8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716B5F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8352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45047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4504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E0E7EE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17294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5ACC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5ACC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Oformateradtabell2">
    <w:name w:val="Plain Table 2"/>
    <w:basedOn w:val="Normaltabell"/>
    <w:uiPriority w:val="42"/>
    <w:rsid w:val="00573DFD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formateradtabell3">
    <w:name w:val="Plain Table 3"/>
    <w:basedOn w:val="Normaltabell"/>
    <w:uiPriority w:val="43"/>
    <w:rsid w:val="00573DF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Oformateradtabell5">
    <w:name w:val="Plain Table 5"/>
    <w:basedOn w:val="Normaltabell"/>
    <w:uiPriority w:val="45"/>
    <w:rsid w:val="00573DFD"/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link w:val="Rubrik6"/>
    <w:uiPriority w:val="9"/>
    <w:semiHidden/>
    <w:rsid w:val="00573DFD"/>
    <w:rPr>
      <w:rFonts w:ascii="Arial" w:eastAsia="Times New Roman" w:hAnsi="Arial" w:cs="Times New Roman"/>
      <w:color w:val="0D1727"/>
    </w:rPr>
  </w:style>
  <w:style w:type="character" w:customStyle="1" w:styleId="Rubrik7Char">
    <w:name w:val="Rubrik 7 Char"/>
    <w:link w:val="Rubrik7"/>
    <w:uiPriority w:val="9"/>
    <w:semiHidden/>
    <w:rsid w:val="00573DFD"/>
    <w:rPr>
      <w:rFonts w:ascii="Arial" w:eastAsia="Times New Roman" w:hAnsi="Arial" w:cs="Times New Roman"/>
      <w:i/>
      <w:iCs/>
      <w:color w:val="0D1727"/>
    </w:rPr>
  </w:style>
  <w:style w:type="character" w:customStyle="1" w:styleId="Rubrik8Char">
    <w:name w:val="Rubrik 8 Char"/>
    <w:link w:val="Rubrik8"/>
    <w:uiPriority w:val="9"/>
    <w:semiHidden/>
    <w:rsid w:val="00573DFD"/>
    <w:rPr>
      <w:rFonts w:ascii="Arial" w:eastAsia="Times New Roman" w:hAnsi="Arial" w:cs="Times New Roman"/>
      <w:color w:val="272727"/>
      <w:sz w:val="21"/>
      <w:szCs w:val="21"/>
    </w:rPr>
  </w:style>
  <w:style w:type="character" w:customStyle="1" w:styleId="Rubrik9Char">
    <w:name w:val="Rubrik 9 Char"/>
    <w:link w:val="Rubrik9"/>
    <w:uiPriority w:val="9"/>
    <w:semiHidden/>
    <w:rsid w:val="00573DFD"/>
    <w:rPr>
      <w:rFonts w:ascii="Arial" w:eastAsia="Times New Roman" w:hAnsi="Arial" w:cs="Times New Roman"/>
      <w:i/>
      <w:iCs/>
      <w:color w:val="272727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tblPr>
      <w:tblStyleRowBandSize w:val="1"/>
      <w:tblStyleColBandSize w:val="1"/>
      <w:tblBorders>
        <w:top w:val="single" w:sz="4" w:space="0" w:color="85A6D7"/>
        <w:left w:val="single" w:sz="4" w:space="0" w:color="85A6D7"/>
        <w:bottom w:val="single" w:sz="4" w:space="0" w:color="85A6D7"/>
        <w:right w:val="single" w:sz="4" w:space="0" w:color="85A6D7"/>
        <w:insideH w:val="single" w:sz="4" w:space="0" w:color="85A6D7"/>
        <w:insideV w:val="single" w:sz="4" w:space="0" w:color="85A6D7"/>
      </w:tblBorders>
    </w:tblPr>
    <w:tblStylePr w:type="firstRow">
      <w:rPr>
        <w:b/>
        <w:bCs/>
      </w:rPr>
      <w:tblPr/>
      <w:tcPr>
        <w:tcBorders>
          <w:bottom w:val="single" w:sz="12" w:space="0" w:color="4779C3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tblPr>
      <w:tblStyleRowBandSize w:val="1"/>
      <w:tblStyleColBandSize w:val="1"/>
      <w:tblBorders>
        <w:top w:val="single" w:sz="4" w:space="0" w:color="F2F1EF"/>
        <w:left w:val="single" w:sz="4" w:space="0" w:color="F2F1EF"/>
        <w:bottom w:val="single" w:sz="4" w:space="0" w:color="F2F1EF"/>
        <w:right w:val="single" w:sz="4" w:space="0" w:color="F2F1EF"/>
        <w:insideH w:val="single" w:sz="4" w:space="0" w:color="F2F1EF"/>
        <w:insideV w:val="single" w:sz="4" w:space="0" w:color="F2F1EF"/>
      </w:tblBorders>
    </w:tblPr>
    <w:tblStylePr w:type="firstRow">
      <w:rPr>
        <w:b/>
        <w:bCs/>
      </w:rPr>
      <w:tblPr/>
      <w:tcPr>
        <w:tcBorders>
          <w:bottom w:val="single" w:sz="12" w:space="0" w:color="EBEAE8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tblPr>
      <w:tblStyleRowBandSize w:val="1"/>
      <w:tblStyleColBandSize w:val="1"/>
      <w:tblBorders>
        <w:top w:val="single" w:sz="4" w:space="0" w:color="B0C6DB"/>
        <w:left w:val="single" w:sz="4" w:space="0" w:color="B0C6DB"/>
        <w:bottom w:val="single" w:sz="4" w:space="0" w:color="B0C6DB"/>
        <w:right w:val="single" w:sz="4" w:space="0" w:color="B0C6DB"/>
        <w:insideH w:val="single" w:sz="4" w:space="0" w:color="B0C6DB"/>
        <w:insideV w:val="single" w:sz="4" w:space="0" w:color="B0C6DB"/>
      </w:tblBorders>
    </w:tblPr>
    <w:tblStylePr w:type="firstRow">
      <w:rPr>
        <w:b/>
        <w:bCs/>
      </w:rPr>
      <w:tblPr/>
      <w:tcPr>
        <w:tcBorders>
          <w:bottom w:val="single" w:sz="12" w:space="0" w:color="88A9C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tblPr>
      <w:tblStyleRowBandSize w:val="1"/>
      <w:tblStyleColBandSize w:val="1"/>
      <w:tblBorders>
        <w:top w:val="single" w:sz="4" w:space="0" w:color="D8E1E9"/>
        <w:left w:val="single" w:sz="4" w:space="0" w:color="D8E1E9"/>
        <w:bottom w:val="single" w:sz="4" w:space="0" w:color="D8E1E9"/>
        <w:right w:val="single" w:sz="4" w:space="0" w:color="D8E1E9"/>
        <w:insideH w:val="single" w:sz="4" w:space="0" w:color="D8E1E9"/>
        <w:insideV w:val="single" w:sz="4" w:space="0" w:color="D8E1E9"/>
      </w:tblBorders>
    </w:tblPr>
    <w:tblStylePr w:type="firstRow">
      <w:rPr>
        <w:b/>
        <w:bCs/>
      </w:rPr>
      <w:tblPr/>
      <w:tcPr>
        <w:tcBorders>
          <w:bottom w:val="single" w:sz="12" w:space="0" w:color="C5D3DE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tblPr>
      <w:tblStyleRowBandSize w:val="1"/>
      <w:tblStyleColBandSize w:val="1"/>
      <w:tblBorders>
        <w:top w:val="single" w:sz="4" w:space="0" w:color="C7C4BD"/>
        <w:left w:val="single" w:sz="4" w:space="0" w:color="C7C4BD"/>
        <w:bottom w:val="single" w:sz="4" w:space="0" w:color="C7C4BD"/>
        <w:right w:val="single" w:sz="4" w:space="0" w:color="C7C4BD"/>
        <w:insideH w:val="single" w:sz="4" w:space="0" w:color="C7C4BD"/>
        <w:insideV w:val="single" w:sz="4" w:space="0" w:color="C7C4BD"/>
      </w:tblBorders>
    </w:tblPr>
    <w:tblStylePr w:type="firstRow">
      <w:rPr>
        <w:b/>
        <w:bCs/>
      </w:rPr>
      <w:tblPr/>
      <w:tcPr>
        <w:tcBorders>
          <w:bottom w:val="single" w:sz="12" w:space="0" w:color="ACA69C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tblPr>
      <w:tblStyleRowBandSize w:val="1"/>
      <w:tblStyleColBandSize w:val="1"/>
      <w:tblBorders>
        <w:top w:val="single" w:sz="4" w:space="0" w:color="F2F5F8"/>
        <w:left w:val="single" w:sz="4" w:space="0" w:color="F2F5F8"/>
        <w:bottom w:val="single" w:sz="4" w:space="0" w:color="F2F5F8"/>
        <w:right w:val="single" w:sz="4" w:space="0" w:color="F2F5F8"/>
        <w:insideH w:val="single" w:sz="4" w:space="0" w:color="F2F5F8"/>
        <w:insideV w:val="single" w:sz="4" w:space="0" w:color="F2F5F8"/>
      </w:tblBorders>
    </w:tblPr>
    <w:tblStylePr w:type="firstRow">
      <w:rPr>
        <w:b/>
        <w:bCs/>
      </w:rPr>
      <w:tblPr/>
      <w:tcPr>
        <w:tcBorders>
          <w:bottom w:val="single" w:sz="12" w:space="0" w:color="ECF0F4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Rutntstabell2dekorfrg1">
    <w:name w:val="Grid Table 2 Accent 1"/>
    <w:basedOn w:val="Normaltabell"/>
    <w:uiPriority w:val="47"/>
    <w:rsid w:val="00573DFD"/>
    <w:tblPr>
      <w:tblStyleRowBandSize w:val="1"/>
      <w:tblStyleColBandSize w:val="1"/>
      <w:tblBorders>
        <w:top w:val="single" w:sz="2" w:space="0" w:color="4779C3"/>
        <w:bottom w:val="single" w:sz="2" w:space="0" w:color="4779C3"/>
        <w:insideH w:val="single" w:sz="2" w:space="0" w:color="4779C3"/>
        <w:insideV w:val="single" w:sz="2" w:space="0" w:color="4779C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4779C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styleId="Rutntstabell2dekorfrg2">
    <w:name w:val="Grid Table 2 Accent 2"/>
    <w:basedOn w:val="Normaltabell"/>
    <w:uiPriority w:val="47"/>
    <w:rsid w:val="00573DFD"/>
    <w:tblPr>
      <w:tblStyleRowBandSize w:val="1"/>
      <w:tblStyleColBandSize w:val="1"/>
      <w:tblBorders>
        <w:top w:val="single" w:sz="2" w:space="0" w:color="EBEAE8"/>
        <w:bottom w:val="single" w:sz="2" w:space="0" w:color="EBEAE8"/>
        <w:insideH w:val="single" w:sz="2" w:space="0" w:color="EBEAE8"/>
        <w:insideV w:val="single" w:sz="2" w:space="0" w:color="EBEAE8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BEAE8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styleId="Rutntstabell2dekorfrg3">
    <w:name w:val="Grid Table 2 Accent 3"/>
    <w:basedOn w:val="Normaltabell"/>
    <w:uiPriority w:val="47"/>
    <w:rsid w:val="00573DFD"/>
    <w:tblPr>
      <w:tblStyleRowBandSize w:val="1"/>
      <w:tblStyleColBandSize w:val="1"/>
      <w:tblBorders>
        <w:top w:val="single" w:sz="2" w:space="0" w:color="88A9C9"/>
        <w:bottom w:val="single" w:sz="2" w:space="0" w:color="88A9C9"/>
        <w:insideH w:val="single" w:sz="2" w:space="0" w:color="88A9C9"/>
        <w:insideV w:val="single" w:sz="2" w:space="0" w:color="88A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8A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styleId="Rutntstabell2dekorfrg4">
    <w:name w:val="Grid Table 2 Accent 4"/>
    <w:basedOn w:val="Normaltabell"/>
    <w:uiPriority w:val="47"/>
    <w:rsid w:val="00573DFD"/>
    <w:tblPr>
      <w:tblStyleRowBandSize w:val="1"/>
      <w:tblStyleColBandSize w:val="1"/>
      <w:tblBorders>
        <w:top w:val="single" w:sz="2" w:space="0" w:color="C5D3DE"/>
        <w:bottom w:val="single" w:sz="2" w:space="0" w:color="C5D3DE"/>
        <w:insideH w:val="single" w:sz="2" w:space="0" w:color="C5D3DE"/>
        <w:insideV w:val="single" w:sz="2" w:space="0" w:color="C5D3D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5D3D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styleId="Rutntstabell2dekorfrg5">
    <w:name w:val="Grid Table 2 Accent 5"/>
    <w:basedOn w:val="Normaltabell"/>
    <w:uiPriority w:val="47"/>
    <w:rsid w:val="00573DFD"/>
    <w:tblPr>
      <w:tblStyleRowBandSize w:val="1"/>
      <w:tblStyleColBandSize w:val="1"/>
      <w:tblBorders>
        <w:top w:val="single" w:sz="2" w:space="0" w:color="ACA69C"/>
        <w:bottom w:val="single" w:sz="2" w:space="0" w:color="ACA69C"/>
        <w:insideH w:val="single" w:sz="2" w:space="0" w:color="ACA69C"/>
        <w:insideV w:val="single" w:sz="2" w:space="0" w:color="ACA69C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CA69C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styleId="Rutntstabell2dekorfrg6">
    <w:name w:val="Grid Table 2 Accent 6"/>
    <w:basedOn w:val="Normaltabell"/>
    <w:uiPriority w:val="47"/>
    <w:rsid w:val="00573DFD"/>
    <w:tblPr>
      <w:tblStyleRowBandSize w:val="1"/>
      <w:tblStyleColBandSize w:val="1"/>
      <w:tblBorders>
        <w:top w:val="single" w:sz="2" w:space="0" w:color="ECF0F4"/>
        <w:bottom w:val="single" w:sz="2" w:space="0" w:color="ECF0F4"/>
        <w:insideH w:val="single" w:sz="2" w:space="0" w:color="ECF0F4"/>
        <w:insideV w:val="single" w:sz="2" w:space="0" w:color="ECF0F4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CF0F4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styleId="Rutntstabell3">
    <w:name w:val="Grid Table 3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4779C3"/>
        <w:left w:val="single" w:sz="4" w:space="0" w:color="4779C3"/>
        <w:bottom w:val="single" w:sz="4" w:space="0" w:color="4779C3"/>
        <w:right w:val="single" w:sz="4" w:space="0" w:color="4779C3"/>
        <w:insideH w:val="single" w:sz="4" w:space="0" w:color="4779C3"/>
        <w:insideV w:val="single" w:sz="4" w:space="0" w:color="4779C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  <w:tblStylePr w:type="neCell">
      <w:tblPr/>
      <w:tcPr>
        <w:tcBorders>
          <w:bottom w:val="single" w:sz="4" w:space="0" w:color="4779C3"/>
        </w:tcBorders>
      </w:tcPr>
    </w:tblStylePr>
    <w:tblStylePr w:type="nwCell">
      <w:tblPr/>
      <w:tcPr>
        <w:tcBorders>
          <w:bottom w:val="single" w:sz="4" w:space="0" w:color="4779C3"/>
        </w:tcBorders>
      </w:tcPr>
    </w:tblStylePr>
    <w:tblStylePr w:type="seCell">
      <w:tblPr/>
      <w:tcPr>
        <w:tcBorders>
          <w:top w:val="single" w:sz="4" w:space="0" w:color="4779C3"/>
        </w:tcBorders>
      </w:tcPr>
    </w:tblStylePr>
    <w:tblStylePr w:type="swCell">
      <w:tblPr/>
      <w:tcPr>
        <w:tcBorders>
          <w:top w:val="single" w:sz="4" w:space="0" w:color="4779C3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EBEAE8"/>
        <w:left w:val="single" w:sz="4" w:space="0" w:color="EBEAE8"/>
        <w:bottom w:val="single" w:sz="4" w:space="0" w:color="EBEAE8"/>
        <w:right w:val="single" w:sz="4" w:space="0" w:color="EBEAE8"/>
        <w:insideH w:val="single" w:sz="4" w:space="0" w:color="EBEAE8"/>
        <w:insideV w:val="single" w:sz="4" w:space="0" w:color="EBEAE8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  <w:tblStylePr w:type="neCell">
      <w:tblPr/>
      <w:tcPr>
        <w:tcBorders>
          <w:bottom w:val="single" w:sz="4" w:space="0" w:color="EBEAE8"/>
        </w:tcBorders>
      </w:tcPr>
    </w:tblStylePr>
    <w:tblStylePr w:type="nwCell">
      <w:tblPr/>
      <w:tcPr>
        <w:tcBorders>
          <w:bottom w:val="single" w:sz="4" w:space="0" w:color="EBEAE8"/>
        </w:tcBorders>
      </w:tcPr>
    </w:tblStylePr>
    <w:tblStylePr w:type="seCell">
      <w:tblPr/>
      <w:tcPr>
        <w:tcBorders>
          <w:top w:val="single" w:sz="4" w:space="0" w:color="EBEAE8"/>
        </w:tcBorders>
      </w:tcPr>
    </w:tblStylePr>
    <w:tblStylePr w:type="swCell">
      <w:tblPr/>
      <w:tcPr>
        <w:tcBorders>
          <w:top w:val="single" w:sz="4" w:space="0" w:color="EBEAE8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88A9C9"/>
        <w:left w:val="single" w:sz="4" w:space="0" w:color="88A9C9"/>
        <w:bottom w:val="single" w:sz="4" w:space="0" w:color="88A9C9"/>
        <w:right w:val="single" w:sz="4" w:space="0" w:color="88A9C9"/>
        <w:insideH w:val="single" w:sz="4" w:space="0" w:color="88A9C9"/>
        <w:insideV w:val="single" w:sz="4" w:space="0" w:color="88A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  <w:tblStylePr w:type="neCell">
      <w:tblPr/>
      <w:tcPr>
        <w:tcBorders>
          <w:bottom w:val="single" w:sz="4" w:space="0" w:color="88A9C9"/>
        </w:tcBorders>
      </w:tcPr>
    </w:tblStylePr>
    <w:tblStylePr w:type="nwCell">
      <w:tblPr/>
      <w:tcPr>
        <w:tcBorders>
          <w:bottom w:val="single" w:sz="4" w:space="0" w:color="88A9C9"/>
        </w:tcBorders>
      </w:tcPr>
    </w:tblStylePr>
    <w:tblStylePr w:type="seCell">
      <w:tblPr/>
      <w:tcPr>
        <w:tcBorders>
          <w:top w:val="single" w:sz="4" w:space="0" w:color="88A9C9"/>
        </w:tcBorders>
      </w:tcPr>
    </w:tblStylePr>
    <w:tblStylePr w:type="swCell">
      <w:tblPr/>
      <w:tcPr>
        <w:tcBorders>
          <w:top w:val="single" w:sz="4" w:space="0" w:color="88A9C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C5D3DE"/>
        <w:left w:val="single" w:sz="4" w:space="0" w:color="C5D3DE"/>
        <w:bottom w:val="single" w:sz="4" w:space="0" w:color="C5D3DE"/>
        <w:right w:val="single" w:sz="4" w:space="0" w:color="C5D3DE"/>
        <w:insideH w:val="single" w:sz="4" w:space="0" w:color="C5D3DE"/>
        <w:insideV w:val="single" w:sz="4" w:space="0" w:color="C5D3D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  <w:tblStylePr w:type="neCell">
      <w:tblPr/>
      <w:tcPr>
        <w:tcBorders>
          <w:bottom w:val="single" w:sz="4" w:space="0" w:color="C5D3DE"/>
        </w:tcBorders>
      </w:tcPr>
    </w:tblStylePr>
    <w:tblStylePr w:type="nwCell">
      <w:tblPr/>
      <w:tcPr>
        <w:tcBorders>
          <w:bottom w:val="single" w:sz="4" w:space="0" w:color="C5D3DE"/>
        </w:tcBorders>
      </w:tcPr>
    </w:tblStylePr>
    <w:tblStylePr w:type="seCell">
      <w:tblPr/>
      <w:tcPr>
        <w:tcBorders>
          <w:top w:val="single" w:sz="4" w:space="0" w:color="C5D3DE"/>
        </w:tcBorders>
      </w:tcPr>
    </w:tblStylePr>
    <w:tblStylePr w:type="swCell">
      <w:tblPr/>
      <w:tcPr>
        <w:tcBorders>
          <w:top w:val="single" w:sz="4" w:space="0" w:color="C5D3DE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ACA69C"/>
        <w:left w:val="single" w:sz="4" w:space="0" w:color="ACA69C"/>
        <w:bottom w:val="single" w:sz="4" w:space="0" w:color="ACA69C"/>
        <w:right w:val="single" w:sz="4" w:space="0" w:color="ACA69C"/>
        <w:insideH w:val="single" w:sz="4" w:space="0" w:color="ACA69C"/>
        <w:insideV w:val="single" w:sz="4" w:space="0" w:color="ACA69C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  <w:tblStylePr w:type="neCell">
      <w:tblPr/>
      <w:tcPr>
        <w:tcBorders>
          <w:bottom w:val="single" w:sz="4" w:space="0" w:color="ACA69C"/>
        </w:tcBorders>
      </w:tcPr>
    </w:tblStylePr>
    <w:tblStylePr w:type="nwCell">
      <w:tblPr/>
      <w:tcPr>
        <w:tcBorders>
          <w:bottom w:val="single" w:sz="4" w:space="0" w:color="ACA69C"/>
        </w:tcBorders>
      </w:tcPr>
    </w:tblStylePr>
    <w:tblStylePr w:type="seCell">
      <w:tblPr/>
      <w:tcPr>
        <w:tcBorders>
          <w:top w:val="single" w:sz="4" w:space="0" w:color="ACA69C"/>
        </w:tcBorders>
      </w:tcPr>
    </w:tblStylePr>
    <w:tblStylePr w:type="swCell">
      <w:tblPr/>
      <w:tcPr>
        <w:tcBorders>
          <w:top w:val="single" w:sz="4" w:space="0" w:color="ACA69C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ECF0F4"/>
        <w:left w:val="single" w:sz="4" w:space="0" w:color="ECF0F4"/>
        <w:bottom w:val="single" w:sz="4" w:space="0" w:color="ECF0F4"/>
        <w:right w:val="single" w:sz="4" w:space="0" w:color="ECF0F4"/>
        <w:insideH w:val="single" w:sz="4" w:space="0" w:color="ECF0F4"/>
        <w:insideV w:val="single" w:sz="4" w:space="0" w:color="ECF0F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  <w:tblStylePr w:type="neCell">
      <w:tblPr/>
      <w:tcPr>
        <w:tcBorders>
          <w:bottom w:val="single" w:sz="4" w:space="0" w:color="ECF0F4"/>
        </w:tcBorders>
      </w:tcPr>
    </w:tblStylePr>
    <w:tblStylePr w:type="nwCell">
      <w:tblPr/>
      <w:tcPr>
        <w:tcBorders>
          <w:bottom w:val="single" w:sz="4" w:space="0" w:color="ECF0F4"/>
        </w:tcBorders>
      </w:tcPr>
    </w:tblStylePr>
    <w:tblStylePr w:type="seCell">
      <w:tblPr/>
      <w:tcPr>
        <w:tcBorders>
          <w:top w:val="single" w:sz="4" w:space="0" w:color="ECF0F4"/>
        </w:tcBorders>
      </w:tcPr>
    </w:tblStylePr>
    <w:tblStylePr w:type="swCell">
      <w:tblPr/>
      <w:tcPr>
        <w:tcBorders>
          <w:top w:val="single" w:sz="4" w:space="0" w:color="ECF0F4"/>
        </w:tcBorders>
      </w:tcPr>
    </w:tblStylePr>
  </w:style>
  <w:style w:type="table" w:styleId="Rutntstabell4">
    <w:name w:val="Grid Table 4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Rutntstabell4dekorfrg1">
    <w:name w:val="Grid Table 4 Accent 1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4779C3"/>
        <w:left w:val="single" w:sz="4" w:space="0" w:color="4779C3"/>
        <w:bottom w:val="single" w:sz="4" w:space="0" w:color="4779C3"/>
        <w:right w:val="single" w:sz="4" w:space="0" w:color="4779C3"/>
        <w:insideH w:val="single" w:sz="4" w:space="0" w:color="4779C3"/>
        <w:insideV w:val="single" w:sz="4" w:space="0" w:color="4779C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A3050"/>
          <w:left w:val="single" w:sz="4" w:space="0" w:color="1A3050"/>
          <w:bottom w:val="single" w:sz="4" w:space="0" w:color="1A3050"/>
          <w:right w:val="single" w:sz="4" w:space="0" w:color="1A3050"/>
          <w:insideH w:val="nil"/>
          <w:insideV w:val="nil"/>
        </w:tcBorders>
        <w:shd w:val="clear" w:color="auto" w:fill="1A3050"/>
      </w:tcPr>
    </w:tblStylePr>
    <w:tblStylePr w:type="lastRow">
      <w:rPr>
        <w:b/>
        <w:bCs/>
      </w:rPr>
      <w:tblPr/>
      <w:tcPr>
        <w:tcBorders>
          <w:top w:val="double" w:sz="4" w:space="0" w:color="1A305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styleId="Rutntstabell4dekorfrg2">
    <w:name w:val="Grid Table 4 Accent 2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EBEAE8"/>
        <w:left w:val="single" w:sz="4" w:space="0" w:color="EBEAE8"/>
        <w:bottom w:val="single" w:sz="4" w:space="0" w:color="EBEAE8"/>
        <w:right w:val="single" w:sz="4" w:space="0" w:color="EBEAE8"/>
        <w:insideH w:val="single" w:sz="4" w:space="0" w:color="EBEAE8"/>
        <w:insideV w:val="single" w:sz="4" w:space="0" w:color="EBEAE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FDDD9"/>
          <w:left w:val="single" w:sz="4" w:space="0" w:color="DFDDD9"/>
          <w:bottom w:val="single" w:sz="4" w:space="0" w:color="DFDDD9"/>
          <w:right w:val="single" w:sz="4" w:space="0" w:color="DFDDD9"/>
          <w:insideH w:val="nil"/>
          <w:insideV w:val="nil"/>
        </w:tcBorders>
        <w:shd w:val="clear" w:color="auto" w:fill="DFDDD9"/>
      </w:tcPr>
    </w:tblStylePr>
    <w:tblStylePr w:type="lastRow">
      <w:rPr>
        <w:b/>
        <w:bCs/>
      </w:rPr>
      <w:tblPr/>
      <w:tcPr>
        <w:tcBorders>
          <w:top w:val="double" w:sz="4" w:space="0" w:color="DFDD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styleId="Rutntstabell4dekorfrg3">
    <w:name w:val="Grid Table 4 Accent 3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88A9C9"/>
        <w:left w:val="single" w:sz="4" w:space="0" w:color="88A9C9"/>
        <w:bottom w:val="single" w:sz="4" w:space="0" w:color="88A9C9"/>
        <w:right w:val="single" w:sz="4" w:space="0" w:color="88A9C9"/>
        <w:insideH w:val="single" w:sz="4" w:space="0" w:color="88A9C9"/>
        <w:insideV w:val="single" w:sz="4" w:space="0" w:color="88A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67199"/>
          <w:left w:val="single" w:sz="4" w:space="0" w:color="467199"/>
          <w:bottom w:val="single" w:sz="4" w:space="0" w:color="467199"/>
          <w:right w:val="single" w:sz="4" w:space="0" w:color="467199"/>
          <w:insideH w:val="nil"/>
          <w:insideV w:val="nil"/>
        </w:tcBorders>
        <w:shd w:val="clear" w:color="auto" w:fill="467199"/>
      </w:tcPr>
    </w:tblStylePr>
    <w:tblStylePr w:type="lastRow">
      <w:rPr>
        <w:b/>
        <w:bCs/>
      </w:rPr>
      <w:tblPr/>
      <w:tcPr>
        <w:tcBorders>
          <w:top w:val="double" w:sz="4" w:space="0" w:color="4671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styleId="Rutntstabell4dekorfrg4">
    <w:name w:val="Grid Table 4 Accent 4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C5D3DE"/>
        <w:left w:val="single" w:sz="4" w:space="0" w:color="C5D3DE"/>
        <w:bottom w:val="single" w:sz="4" w:space="0" w:color="C5D3DE"/>
        <w:right w:val="single" w:sz="4" w:space="0" w:color="C5D3DE"/>
        <w:insideH w:val="single" w:sz="4" w:space="0" w:color="C5D3DE"/>
        <w:insideV w:val="single" w:sz="4" w:space="0" w:color="C5D3D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0B6C9"/>
          <w:left w:val="single" w:sz="4" w:space="0" w:color="A0B6C9"/>
          <w:bottom w:val="single" w:sz="4" w:space="0" w:color="A0B6C9"/>
          <w:right w:val="single" w:sz="4" w:space="0" w:color="A0B6C9"/>
          <w:insideH w:val="nil"/>
          <w:insideV w:val="nil"/>
        </w:tcBorders>
        <w:shd w:val="clear" w:color="auto" w:fill="A0B6C9"/>
      </w:tcPr>
    </w:tblStylePr>
    <w:tblStylePr w:type="lastRow">
      <w:rPr>
        <w:b/>
        <w:bCs/>
      </w:rPr>
      <w:tblPr/>
      <w:tcPr>
        <w:tcBorders>
          <w:top w:val="double" w:sz="4" w:space="0" w:color="A0B6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styleId="Rutntstabell4dekorfrg5">
    <w:name w:val="Grid Table 4 Accent 5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ACA69C"/>
        <w:left w:val="single" w:sz="4" w:space="0" w:color="ACA69C"/>
        <w:bottom w:val="single" w:sz="4" w:space="0" w:color="ACA69C"/>
        <w:right w:val="single" w:sz="4" w:space="0" w:color="ACA69C"/>
        <w:insideH w:val="single" w:sz="4" w:space="0" w:color="ACA69C"/>
        <w:insideV w:val="single" w:sz="4" w:space="0" w:color="ACA69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16B5F"/>
          <w:left w:val="single" w:sz="4" w:space="0" w:color="716B5F"/>
          <w:bottom w:val="single" w:sz="4" w:space="0" w:color="716B5F"/>
          <w:right w:val="single" w:sz="4" w:space="0" w:color="716B5F"/>
          <w:insideH w:val="nil"/>
          <w:insideV w:val="nil"/>
        </w:tcBorders>
        <w:shd w:val="clear" w:color="auto" w:fill="716B5F"/>
      </w:tcPr>
    </w:tblStylePr>
    <w:tblStylePr w:type="lastRow">
      <w:rPr>
        <w:b/>
        <w:bCs/>
      </w:rPr>
      <w:tblPr/>
      <w:tcPr>
        <w:tcBorders>
          <w:top w:val="double" w:sz="4" w:space="0" w:color="716B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styleId="Rutntstabell4dekorfrg6">
    <w:name w:val="Grid Table 4 Accent 6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ECF0F4"/>
        <w:left w:val="single" w:sz="4" w:space="0" w:color="ECF0F4"/>
        <w:bottom w:val="single" w:sz="4" w:space="0" w:color="ECF0F4"/>
        <w:right w:val="single" w:sz="4" w:space="0" w:color="ECF0F4"/>
        <w:insideH w:val="single" w:sz="4" w:space="0" w:color="ECF0F4"/>
        <w:insideV w:val="single" w:sz="4" w:space="0" w:color="ECF0F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0E7EE"/>
          <w:left w:val="single" w:sz="4" w:space="0" w:color="E0E7EE"/>
          <w:bottom w:val="single" w:sz="4" w:space="0" w:color="E0E7EE"/>
          <w:right w:val="single" w:sz="4" w:space="0" w:color="E0E7EE"/>
          <w:insideH w:val="nil"/>
          <w:insideV w:val="nil"/>
        </w:tcBorders>
        <w:shd w:val="clear" w:color="auto" w:fill="E0E7EE"/>
      </w:tcPr>
    </w:tblStylePr>
    <w:tblStylePr w:type="lastRow">
      <w:rPr>
        <w:b/>
        <w:bCs/>
      </w:rPr>
      <w:tblPr/>
      <w:tcPr>
        <w:tcBorders>
          <w:top w:val="double" w:sz="4" w:space="0" w:color="E0E7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styleId="Rutntstabell5mrk">
    <w:name w:val="Grid Table 5 Dark"/>
    <w:basedOn w:val="Normaltabel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Rutntstabell5mrkdekorfrg1">
    <w:name w:val="Grid Table 5 Dark Accent 1"/>
    <w:basedOn w:val="Normaltabel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1D2E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1A305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1A305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1A305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1A3050"/>
      </w:tcPr>
    </w:tblStylePr>
    <w:tblStylePr w:type="band1Vert">
      <w:tblPr/>
      <w:tcPr>
        <w:shd w:val="clear" w:color="auto" w:fill="85A6D7"/>
      </w:tcPr>
    </w:tblStylePr>
    <w:tblStylePr w:type="band1Horz">
      <w:tblPr/>
      <w:tcPr>
        <w:shd w:val="clear" w:color="auto" w:fill="85A6D7"/>
      </w:tcPr>
    </w:tblStylePr>
  </w:style>
  <w:style w:type="table" w:styleId="Rutntstabell5mrkdekorfrg2">
    <w:name w:val="Grid Table 5 Dark Accent 2"/>
    <w:basedOn w:val="Normaltabel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8F8F7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FDDD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FDDD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FDDD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FDDD9"/>
      </w:tcPr>
    </w:tblStylePr>
    <w:tblStylePr w:type="band1Vert">
      <w:tblPr/>
      <w:tcPr>
        <w:shd w:val="clear" w:color="auto" w:fill="F2F1EF"/>
      </w:tcPr>
    </w:tblStylePr>
    <w:tblStylePr w:type="band1Horz">
      <w:tblPr/>
      <w:tcPr>
        <w:shd w:val="clear" w:color="auto" w:fill="F2F1EF"/>
      </w:tcPr>
    </w:tblStylePr>
  </w:style>
  <w:style w:type="table" w:styleId="Rutntstabell5mrkdekorfrg3">
    <w:name w:val="Grid Table 5 Dark Accent 3"/>
    <w:basedOn w:val="Normaltabel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7E2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6719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6719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6719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67199"/>
      </w:tcPr>
    </w:tblStylePr>
    <w:tblStylePr w:type="band1Vert">
      <w:tblPr/>
      <w:tcPr>
        <w:shd w:val="clear" w:color="auto" w:fill="B0C6DB"/>
      </w:tcPr>
    </w:tblStylePr>
    <w:tblStylePr w:type="band1Horz">
      <w:tblPr/>
      <w:tcPr>
        <w:shd w:val="clear" w:color="auto" w:fill="B0C6DB"/>
      </w:tcPr>
    </w:tblStylePr>
  </w:style>
  <w:style w:type="table" w:styleId="Rutntstabell5mrkdekorfrg4">
    <w:name w:val="Grid Table 5 Dark Accent 4"/>
    <w:basedOn w:val="Normaltabel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F0F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0B6C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0B6C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0B6C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0B6C9"/>
      </w:tc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styleId="Rutntstabell5mrkdekorfrg5">
    <w:name w:val="Grid Table 5 Dark Accent 5"/>
    <w:basedOn w:val="Normaltabel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3E1DE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16B5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16B5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16B5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16B5F"/>
      </w:tcPr>
    </w:tblStylePr>
    <w:tblStylePr w:type="band1Vert">
      <w:tblPr/>
      <w:tcPr>
        <w:shd w:val="clear" w:color="auto" w:fill="C7C4BD"/>
      </w:tcPr>
    </w:tblStylePr>
    <w:tblStylePr w:type="band1Horz">
      <w:tblPr/>
      <w:tcPr>
        <w:shd w:val="clear" w:color="auto" w:fill="C7C4BD"/>
      </w:tcPr>
    </w:tblStylePr>
  </w:style>
  <w:style w:type="table" w:styleId="Rutntstabell5mrkdekorfrg6">
    <w:name w:val="Grid Table 5 Dark Accent 6"/>
    <w:basedOn w:val="Normaltabel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8FAF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0E7EE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0E7EE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0E7EE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0E7EE"/>
      </w:tcPr>
    </w:tblStylePr>
    <w:tblStylePr w:type="band1Vert">
      <w:tblPr/>
      <w:tcPr>
        <w:shd w:val="clear" w:color="auto" w:fill="F2F5F8"/>
      </w:tcPr>
    </w:tblStylePr>
    <w:tblStylePr w:type="band1Horz">
      <w:tblPr/>
      <w:tcPr>
        <w:shd w:val="clear" w:color="auto" w:fill="F2F5F8"/>
      </w:tcPr>
    </w:tblStylePr>
  </w:style>
  <w:style w:type="table" w:styleId="Rutntstabell6frgstark">
    <w:name w:val="Grid Table 6 Colorful"/>
    <w:basedOn w:val="Normaltabell"/>
    <w:uiPriority w:val="51"/>
    <w:rsid w:val="00573DFD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rPr>
      <w:color w:val="13233B"/>
    </w:rPr>
    <w:tblPr>
      <w:tblStyleRowBandSize w:val="1"/>
      <w:tblStyleColBandSize w:val="1"/>
      <w:tblBorders>
        <w:top w:val="single" w:sz="4" w:space="0" w:color="4779C3"/>
        <w:left w:val="single" w:sz="4" w:space="0" w:color="4779C3"/>
        <w:bottom w:val="single" w:sz="4" w:space="0" w:color="4779C3"/>
        <w:right w:val="single" w:sz="4" w:space="0" w:color="4779C3"/>
        <w:insideH w:val="single" w:sz="4" w:space="0" w:color="4779C3"/>
        <w:insideV w:val="single" w:sz="4" w:space="0" w:color="4779C3"/>
      </w:tblBorders>
    </w:tblPr>
    <w:tblStylePr w:type="firstRow">
      <w:rPr>
        <w:b/>
        <w:bCs/>
      </w:rPr>
      <w:tblPr/>
      <w:tcPr>
        <w:tcBorders>
          <w:bottom w:val="single" w:sz="12" w:space="0" w:color="4779C3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rPr>
      <w:color w:val="ACA79C"/>
    </w:rPr>
    <w:tblPr>
      <w:tblStyleRowBandSize w:val="1"/>
      <w:tblStyleColBandSize w:val="1"/>
      <w:tblBorders>
        <w:top w:val="single" w:sz="4" w:space="0" w:color="EBEAE8"/>
        <w:left w:val="single" w:sz="4" w:space="0" w:color="EBEAE8"/>
        <w:bottom w:val="single" w:sz="4" w:space="0" w:color="EBEAE8"/>
        <w:right w:val="single" w:sz="4" w:space="0" w:color="EBEAE8"/>
        <w:insideH w:val="single" w:sz="4" w:space="0" w:color="EBEAE8"/>
        <w:insideV w:val="single" w:sz="4" w:space="0" w:color="EBEAE8"/>
      </w:tblBorders>
    </w:tblPr>
    <w:tblStylePr w:type="firstRow">
      <w:rPr>
        <w:b/>
        <w:bCs/>
      </w:rPr>
      <w:tblPr/>
      <w:tcPr>
        <w:tcBorders>
          <w:bottom w:val="single" w:sz="12" w:space="0" w:color="EBEAE8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rPr>
      <w:color w:val="345472"/>
    </w:rPr>
    <w:tblPr>
      <w:tblStyleRowBandSize w:val="1"/>
      <w:tblStyleColBandSize w:val="1"/>
      <w:tblBorders>
        <w:top w:val="single" w:sz="4" w:space="0" w:color="88A9C9"/>
        <w:left w:val="single" w:sz="4" w:space="0" w:color="88A9C9"/>
        <w:bottom w:val="single" w:sz="4" w:space="0" w:color="88A9C9"/>
        <w:right w:val="single" w:sz="4" w:space="0" w:color="88A9C9"/>
        <w:insideH w:val="single" w:sz="4" w:space="0" w:color="88A9C9"/>
        <w:insideV w:val="single" w:sz="4" w:space="0" w:color="88A9C9"/>
      </w:tblBorders>
    </w:tblPr>
    <w:tblStylePr w:type="firstRow">
      <w:rPr>
        <w:b/>
        <w:bCs/>
      </w:rPr>
      <w:tblPr/>
      <w:tcPr>
        <w:tcBorders>
          <w:bottom w:val="single" w:sz="12" w:space="0" w:color="88A9C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rPr>
      <w:color w:val="6689A8"/>
    </w:rPr>
    <w:tblPr>
      <w:tblStyleRowBandSize w:val="1"/>
      <w:tblStyleColBandSize w:val="1"/>
      <w:tblBorders>
        <w:top w:val="single" w:sz="4" w:space="0" w:color="C5D3DE"/>
        <w:left w:val="single" w:sz="4" w:space="0" w:color="C5D3DE"/>
        <w:bottom w:val="single" w:sz="4" w:space="0" w:color="C5D3DE"/>
        <w:right w:val="single" w:sz="4" w:space="0" w:color="C5D3DE"/>
        <w:insideH w:val="single" w:sz="4" w:space="0" w:color="C5D3DE"/>
        <w:insideV w:val="single" w:sz="4" w:space="0" w:color="C5D3DE"/>
      </w:tblBorders>
    </w:tblPr>
    <w:tblStylePr w:type="firstRow">
      <w:rPr>
        <w:b/>
        <w:bCs/>
      </w:rPr>
      <w:tblPr/>
      <w:tcPr>
        <w:tcBorders>
          <w:bottom w:val="single" w:sz="12" w:space="0" w:color="C5D3DE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rPr>
      <w:color w:val="545047"/>
    </w:rPr>
    <w:tblPr>
      <w:tblStyleRowBandSize w:val="1"/>
      <w:tblStyleColBandSize w:val="1"/>
      <w:tblBorders>
        <w:top w:val="single" w:sz="4" w:space="0" w:color="ACA69C"/>
        <w:left w:val="single" w:sz="4" w:space="0" w:color="ACA69C"/>
        <w:bottom w:val="single" w:sz="4" w:space="0" w:color="ACA69C"/>
        <w:right w:val="single" w:sz="4" w:space="0" w:color="ACA69C"/>
        <w:insideH w:val="single" w:sz="4" w:space="0" w:color="ACA69C"/>
        <w:insideV w:val="single" w:sz="4" w:space="0" w:color="ACA69C"/>
      </w:tblBorders>
    </w:tblPr>
    <w:tblStylePr w:type="firstRow">
      <w:rPr>
        <w:b/>
        <w:bCs/>
      </w:rPr>
      <w:tblPr/>
      <w:tcPr>
        <w:tcBorders>
          <w:bottom w:val="single" w:sz="12" w:space="0" w:color="ACA69C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rPr>
      <w:color w:val="95ACC5"/>
    </w:rPr>
    <w:tblPr>
      <w:tblStyleRowBandSize w:val="1"/>
      <w:tblStyleColBandSize w:val="1"/>
      <w:tblBorders>
        <w:top w:val="single" w:sz="4" w:space="0" w:color="ECF0F4"/>
        <w:left w:val="single" w:sz="4" w:space="0" w:color="ECF0F4"/>
        <w:bottom w:val="single" w:sz="4" w:space="0" w:color="ECF0F4"/>
        <w:right w:val="single" w:sz="4" w:space="0" w:color="ECF0F4"/>
        <w:insideH w:val="single" w:sz="4" w:space="0" w:color="ECF0F4"/>
        <w:insideV w:val="single" w:sz="4" w:space="0" w:color="ECF0F4"/>
      </w:tblBorders>
    </w:tblPr>
    <w:tblStylePr w:type="firstRow">
      <w:rPr>
        <w:b/>
        <w:bCs/>
      </w:rPr>
      <w:tblPr/>
      <w:tcPr>
        <w:tcBorders>
          <w:bottom w:val="single" w:sz="12" w:space="0" w:color="ECF0F4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styleId="Rutntstabell7frgstark">
    <w:name w:val="Grid Table 7 Colorful"/>
    <w:basedOn w:val="Normaltabell"/>
    <w:uiPriority w:val="52"/>
    <w:rsid w:val="00573DFD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rPr>
      <w:color w:val="13233B"/>
    </w:rPr>
    <w:tblPr>
      <w:tblStyleRowBandSize w:val="1"/>
      <w:tblStyleColBandSize w:val="1"/>
      <w:tblBorders>
        <w:top w:val="single" w:sz="4" w:space="0" w:color="4779C3"/>
        <w:left w:val="single" w:sz="4" w:space="0" w:color="4779C3"/>
        <w:bottom w:val="single" w:sz="4" w:space="0" w:color="4779C3"/>
        <w:right w:val="single" w:sz="4" w:space="0" w:color="4779C3"/>
        <w:insideH w:val="single" w:sz="4" w:space="0" w:color="4779C3"/>
        <w:insideV w:val="single" w:sz="4" w:space="0" w:color="4779C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  <w:tblStylePr w:type="neCell">
      <w:tblPr/>
      <w:tcPr>
        <w:tcBorders>
          <w:bottom w:val="single" w:sz="4" w:space="0" w:color="4779C3"/>
        </w:tcBorders>
      </w:tcPr>
    </w:tblStylePr>
    <w:tblStylePr w:type="nwCell">
      <w:tblPr/>
      <w:tcPr>
        <w:tcBorders>
          <w:bottom w:val="single" w:sz="4" w:space="0" w:color="4779C3"/>
        </w:tcBorders>
      </w:tcPr>
    </w:tblStylePr>
    <w:tblStylePr w:type="seCell">
      <w:tblPr/>
      <w:tcPr>
        <w:tcBorders>
          <w:top w:val="single" w:sz="4" w:space="0" w:color="4779C3"/>
        </w:tcBorders>
      </w:tcPr>
    </w:tblStylePr>
    <w:tblStylePr w:type="swCell">
      <w:tblPr/>
      <w:tcPr>
        <w:tcBorders>
          <w:top w:val="single" w:sz="4" w:space="0" w:color="4779C3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rPr>
      <w:color w:val="ACA79C"/>
    </w:rPr>
    <w:tblPr>
      <w:tblStyleRowBandSize w:val="1"/>
      <w:tblStyleColBandSize w:val="1"/>
      <w:tblBorders>
        <w:top w:val="single" w:sz="4" w:space="0" w:color="EBEAE8"/>
        <w:left w:val="single" w:sz="4" w:space="0" w:color="EBEAE8"/>
        <w:bottom w:val="single" w:sz="4" w:space="0" w:color="EBEAE8"/>
        <w:right w:val="single" w:sz="4" w:space="0" w:color="EBEAE8"/>
        <w:insideH w:val="single" w:sz="4" w:space="0" w:color="EBEAE8"/>
        <w:insideV w:val="single" w:sz="4" w:space="0" w:color="EBEAE8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  <w:tblStylePr w:type="neCell">
      <w:tblPr/>
      <w:tcPr>
        <w:tcBorders>
          <w:bottom w:val="single" w:sz="4" w:space="0" w:color="EBEAE8"/>
        </w:tcBorders>
      </w:tcPr>
    </w:tblStylePr>
    <w:tblStylePr w:type="nwCell">
      <w:tblPr/>
      <w:tcPr>
        <w:tcBorders>
          <w:bottom w:val="single" w:sz="4" w:space="0" w:color="EBEAE8"/>
        </w:tcBorders>
      </w:tcPr>
    </w:tblStylePr>
    <w:tblStylePr w:type="seCell">
      <w:tblPr/>
      <w:tcPr>
        <w:tcBorders>
          <w:top w:val="single" w:sz="4" w:space="0" w:color="EBEAE8"/>
        </w:tcBorders>
      </w:tcPr>
    </w:tblStylePr>
    <w:tblStylePr w:type="swCell">
      <w:tblPr/>
      <w:tcPr>
        <w:tcBorders>
          <w:top w:val="single" w:sz="4" w:space="0" w:color="EBEAE8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rPr>
      <w:color w:val="345472"/>
    </w:rPr>
    <w:tblPr>
      <w:tblStyleRowBandSize w:val="1"/>
      <w:tblStyleColBandSize w:val="1"/>
      <w:tblBorders>
        <w:top w:val="single" w:sz="4" w:space="0" w:color="88A9C9"/>
        <w:left w:val="single" w:sz="4" w:space="0" w:color="88A9C9"/>
        <w:bottom w:val="single" w:sz="4" w:space="0" w:color="88A9C9"/>
        <w:right w:val="single" w:sz="4" w:space="0" w:color="88A9C9"/>
        <w:insideH w:val="single" w:sz="4" w:space="0" w:color="88A9C9"/>
        <w:insideV w:val="single" w:sz="4" w:space="0" w:color="88A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  <w:tblStylePr w:type="neCell">
      <w:tblPr/>
      <w:tcPr>
        <w:tcBorders>
          <w:bottom w:val="single" w:sz="4" w:space="0" w:color="88A9C9"/>
        </w:tcBorders>
      </w:tcPr>
    </w:tblStylePr>
    <w:tblStylePr w:type="nwCell">
      <w:tblPr/>
      <w:tcPr>
        <w:tcBorders>
          <w:bottom w:val="single" w:sz="4" w:space="0" w:color="88A9C9"/>
        </w:tcBorders>
      </w:tcPr>
    </w:tblStylePr>
    <w:tblStylePr w:type="seCell">
      <w:tblPr/>
      <w:tcPr>
        <w:tcBorders>
          <w:top w:val="single" w:sz="4" w:space="0" w:color="88A9C9"/>
        </w:tcBorders>
      </w:tcPr>
    </w:tblStylePr>
    <w:tblStylePr w:type="swCell">
      <w:tblPr/>
      <w:tcPr>
        <w:tcBorders>
          <w:top w:val="single" w:sz="4" w:space="0" w:color="88A9C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rPr>
      <w:color w:val="6689A8"/>
    </w:rPr>
    <w:tblPr>
      <w:tblStyleRowBandSize w:val="1"/>
      <w:tblStyleColBandSize w:val="1"/>
      <w:tblBorders>
        <w:top w:val="single" w:sz="4" w:space="0" w:color="C5D3DE"/>
        <w:left w:val="single" w:sz="4" w:space="0" w:color="C5D3DE"/>
        <w:bottom w:val="single" w:sz="4" w:space="0" w:color="C5D3DE"/>
        <w:right w:val="single" w:sz="4" w:space="0" w:color="C5D3DE"/>
        <w:insideH w:val="single" w:sz="4" w:space="0" w:color="C5D3DE"/>
        <w:insideV w:val="single" w:sz="4" w:space="0" w:color="C5D3D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  <w:tblStylePr w:type="neCell">
      <w:tblPr/>
      <w:tcPr>
        <w:tcBorders>
          <w:bottom w:val="single" w:sz="4" w:space="0" w:color="C5D3DE"/>
        </w:tcBorders>
      </w:tcPr>
    </w:tblStylePr>
    <w:tblStylePr w:type="nwCell">
      <w:tblPr/>
      <w:tcPr>
        <w:tcBorders>
          <w:bottom w:val="single" w:sz="4" w:space="0" w:color="C5D3DE"/>
        </w:tcBorders>
      </w:tcPr>
    </w:tblStylePr>
    <w:tblStylePr w:type="seCell">
      <w:tblPr/>
      <w:tcPr>
        <w:tcBorders>
          <w:top w:val="single" w:sz="4" w:space="0" w:color="C5D3DE"/>
        </w:tcBorders>
      </w:tcPr>
    </w:tblStylePr>
    <w:tblStylePr w:type="swCell">
      <w:tblPr/>
      <w:tcPr>
        <w:tcBorders>
          <w:top w:val="single" w:sz="4" w:space="0" w:color="C5D3DE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rPr>
      <w:color w:val="545047"/>
    </w:rPr>
    <w:tblPr>
      <w:tblStyleRowBandSize w:val="1"/>
      <w:tblStyleColBandSize w:val="1"/>
      <w:tblBorders>
        <w:top w:val="single" w:sz="4" w:space="0" w:color="ACA69C"/>
        <w:left w:val="single" w:sz="4" w:space="0" w:color="ACA69C"/>
        <w:bottom w:val="single" w:sz="4" w:space="0" w:color="ACA69C"/>
        <w:right w:val="single" w:sz="4" w:space="0" w:color="ACA69C"/>
        <w:insideH w:val="single" w:sz="4" w:space="0" w:color="ACA69C"/>
        <w:insideV w:val="single" w:sz="4" w:space="0" w:color="ACA69C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  <w:tblStylePr w:type="neCell">
      <w:tblPr/>
      <w:tcPr>
        <w:tcBorders>
          <w:bottom w:val="single" w:sz="4" w:space="0" w:color="ACA69C"/>
        </w:tcBorders>
      </w:tcPr>
    </w:tblStylePr>
    <w:tblStylePr w:type="nwCell">
      <w:tblPr/>
      <w:tcPr>
        <w:tcBorders>
          <w:bottom w:val="single" w:sz="4" w:space="0" w:color="ACA69C"/>
        </w:tcBorders>
      </w:tcPr>
    </w:tblStylePr>
    <w:tblStylePr w:type="seCell">
      <w:tblPr/>
      <w:tcPr>
        <w:tcBorders>
          <w:top w:val="single" w:sz="4" w:space="0" w:color="ACA69C"/>
        </w:tcBorders>
      </w:tcPr>
    </w:tblStylePr>
    <w:tblStylePr w:type="swCell">
      <w:tblPr/>
      <w:tcPr>
        <w:tcBorders>
          <w:top w:val="single" w:sz="4" w:space="0" w:color="ACA69C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rPr>
      <w:color w:val="95ACC5"/>
    </w:rPr>
    <w:tblPr>
      <w:tblStyleRowBandSize w:val="1"/>
      <w:tblStyleColBandSize w:val="1"/>
      <w:tblBorders>
        <w:top w:val="single" w:sz="4" w:space="0" w:color="ECF0F4"/>
        <w:left w:val="single" w:sz="4" w:space="0" w:color="ECF0F4"/>
        <w:bottom w:val="single" w:sz="4" w:space="0" w:color="ECF0F4"/>
        <w:right w:val="single" w:sz="4" w:space="0" w:color="ECF0F4"/>
        <w:insideH w:val="single" w:sz="4" w:space="0" w:color="ECF0F4"/>
        <w:insideV w:val="single" w:sz="4" w:space="0" w:color="ECF0F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  <w:tblStylePr w:type="neCell">
      <w:tblPr/>
      <w:tcPr>
        <w:tcBorders>
          <w:bottom w:val="single" w:sz="4" w:space="0" w:color="ECF0F4"/>
        </w:tcBorders>
      </w:tcPr>
    </w:tblStylePr>
    <w:tblStylePr w:type="nwCell">
      <w:tblPr/>
      <w:tcPr>
        <w:tcBorders>
          <w:bottom w:val="single" w:sz="4" w:space="0" w:color="ECF0F4"/>
        </w:tcBorders>
      </w:tcPr>
    </w:tblStylePr>
    <w:tblStylePr w:type="seCell">
      <w:tblPr/>
      <w:tcPr>
        <w:tcBorders>
          <w:top w:val="single" w:sz="4" w:space="0" w:color="ECF0F4"/>
        </w:tcBorders>
      </w:tcPr>
    </w:tblStylePr>
    <w:tblStylePr w:type="swCell">
      <w:tblPr/>
      <w:tcPr>
        <w:tcBorders>
          <w:top w:val="single" w:sz="4" w:space="0" w:color="ECF0F4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uiPriority w:val="21"/>
    <w:semiHidden/>
    <w:qFormat/>
    <w:rsid w:val="00573DFD"/>
    <w:rPr>
      <w:i/>
      <w:iCs/>
      <w:noProof w:val="0"/>
      <w:color w:val="1A3050"/>
    </w:rPr>
  </w:style>
  <w:style w:type="character" w:styleId="Starkreferens">
    <w:name w:val="Intense Reference"/>
    <w:uiPriority w:val="32"/>
    <w:semiHidden/>
    <w:qFormat/>
    <w:rsid w:val="00573DFD"/>
    <w:rPr>
      <w:b/>
      <w:bCs/>
      <w:smallCaps/>
      <w:noProof w:val="0"/>
      <w:color w:val="1A3050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/>
        <w:bottom w:val="single" w:sz="4" w:space="10" w:color="1A3050"/>
      </w:pBdr>
      <w:spacing w:before="360" w:after="360"/>
      <w:ind w:left="864" w:right="864"/>
      <w:jc w:val="center"/>
    </w:pPr>
    <w:rPr>
      <w:i/>
      <w:iCs/>
      <w:color w:val="1A3050"/>
    </w:rPr>
  </w:style>
  <w:style w:type="character" w:customStyle="1" w:styleId="StarktcitatChar">
    <w:name w:val="Starkt citat Char"/>
    <w:link w:val="Starktcitat"/>
    <w:uiPriority w:val="30"/>
    <w:semiHidden/>
    <w:rsid w:val="00573DFD"/>
    <w:rPr>
      <w:i/>
      <w:iCs/>
      <w:color w:val="1A3050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="Times New Roman"/>
      <w:color w:val="5A5A5A"/>
      <w:spacing w:val="15"/>
      <w:sz w:val="22"/>
      <w:szCs w:val="22"/>
    </w:rPr>
  </w:style>
  <w:style w:type="character" w:customStyle="1" w:styleId="UnderrubrikChar">
    <w:name w:val="Underrubrik Char"/>
    <w:link w:val="Underrubrik"/>
    <w:uiPriority w:val="11"/>
    <w:semiHidden/>
    <w:rsid w:val="00573DFD"/>
    <w:rPr>
      <w:rFonts w:eastAsia="Times New Roman"/>
      <w:color w:val="5A5A5A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FF293E"/>
    <w:rPr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2020-08-03</HeaderDate>
    <Office/>
    <Dnr/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1c164758-aeda-4550-b3a6-f7bf5b797247</RD_Svarsid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D5F1F-68B4-4767-AF22-909D05818EC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2B4C762-7C8E-452A-9907-A41581C50B28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54D714AA-F740-42DC-96C9-E2B27D1DE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1D855-2A68-49BF-A9F2-56B935B92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A0F6AD-5F3F-42C4-907E-77D2B10F373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5E37F64-2B2B-4013-8E2A-10078C4299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D2C9609C-EBBB-4EC5-858C-D3AFE37A5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139</Words>
  <Characters>747</Characters>
  <Application>Microsoft Office Word</Application>
  <DocSecurity>0</DocSecurity>
  <Lines>16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Svar på fråga 1874 Djalali.docx</vt:lpstr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rd-fråga 2266 Gui Minhai och Dawit Isaak.doc</dc:title>
  <dc:subject/>
  <dc:creator>Sahar Arfazadeh Roudsari</dc:creator>
  <cp:keywords/>
  <dc:description/>
  <cp:lastModifiedBy>Jonas Ginsburg</cp:lastModifiedBy>
  <cp:revision>2</cp:revision>
  <dcterms:created xsi:type="dcterms:W3CDTF">2021-03-31T09:48:00Z</dcterms:created>
  <dcterms:modified xsi:type="dcterms:W3CDTF">2021-03-31T09:48:00Z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0x01010036C0D958F5F32B48A5B661B35F2AD133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51ba2374-e2c7-4d68-a50a-2ac57fddfe4d</vt:lpwstr>
  </property>
  <property fmtid="{D5CDD505-2E9C-101B-9397-08002B2CF9AE}" pid="7" name="TaxCatchAll">
    <vt:lpwstr/>
  </property>
  <property fmtid="{D5CDD505-2E9C-101B-9397-08002B2CF9AE}" pid="8" name="edbe0b5c82304c8e847ab7b8c02a77c3">
    <vt:lpwstr/>
  </property>
  <property fmtid="{D5CDD505-2E9C-101B-9397-08002B2CF9AE}" pid="9" name="k46d94c0acf84ab9a79866a9d8b1905f">
    <vt:lpwstr/>
  </property>
  <property fmtid="{D5CDD505-2E9C-101B-9397-08002B2CF9AE}" pid="10" name="_dlc_DocId">
    <vt:lpwstr>SY2CVNDC5XDY-369191429-14602</vt:lpwstr>
  </property>
  <property fmtid="{D5CDD505-2E9C-101B-9397-08002B2CF9AE}" pid="11" name="_dlc_DocIdUrl">
    <vt:lpwstr>https://dhs.sp.regeringskansliet.se/yta/ud-mk_ur/_layouts/15/DocIdRedir.aspx?ID=SY2CVNDC5XDY-369191429-14602, SY2CVNDC5XDY-369191429-14602</vt:lpwstr>
  </property>
  <property fmtid="{D5CDD505-2E9C-101B-9397-08002B2CF9AE}" pid="12" name="RKOrdnaClass">
    <vt:lpwstr/>
  </property>
  <property fmtid="{D5CDD505-2E9C-101B-9397-08002B2CF9AE}" pid="13" name="QFMSP source name">
    <vt:lpwstr/>
  </property>
  <property fmtid="{D5CDD505-2E9C-101B-9397-08002B2CF9AE}" pid="14" name="RKOrdnaCheckInComment">
    <vt:lpwstr/>
  </property>
</Properties>
</file>