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C7AE8" w14:textId="60922A64" w:rsidR="008E7A49" w:rsidRDefault="008E7A49" w:rsidP="00F56CA2">
      <w:pPr>
        <w:pStyle w:val="Rubrik"/>
      </w:pPr>
      <w:bookmarkStart w:id="0" w:name="Start"/>
      <w:bookmarkEnd w:id="0"/>
      <w:r>
        <w:t>Svar på fråga 2020/21:2</w:t>
      </w:r>
      <w:r w:rsidR="00A5683E">
        <w:t>469</w:t>
      </w:r>
      <w:r>
        <w:t xml:space="preserve"> av </w:t>
      </w:r>
      <w:r w:rsidR="00A5683E">
        <w:t>Kjell-Arne Ottosson</w:t>
      </w:r>
      <w:r>
        <w:t xml:space="preserve"> (</w:t>
      </w:r>
      <w:r w:rsidR="00A5683E">
        <w:t>KD</w:t>
      </w:r>
      <w:r>
        <w:t>)</w:t>
      </w:r>
      <w:r>
        <w:br/>
      </w:r>
      <w:r w:rsidR="00A5683E" w:rsidRPr="00A5683E">
        <w:t>En utredning om olaga intrång hos lantbrukare</w:t>
      </w:r>
    </w:p>
    <w:p w14:paraId="16EF537C" w14:textId="7E4E5F8A" w:rsidR="008E7A49" w:rsidRPr="00BB320F" w:rsidRDefault="00A5683E" w:rsidP="00BB320F">
      <w:pPr>
        <w:pStyle w:val="Brdtext"/>
      </w:pPr>
      <w:r w:rsidRPr="00BB320F">
        <w:t>Kjell-Arne Ottosson</w:t>
      </w:r>
      <w:r w:rsidR="008E7A49" w:rsidRPr="00BB320F">
        <w:t xml:space="preserve"> har frågat mig när </w:t>
      </w:r>
      <w:r w:rsidRPr="00BB320F">
        <w:t xml:space="preserve">den utlovade utredningen om olaga intrång </w:t>
      </w:r>
      <w:r w:rsidR="0060156D" w:rsidRPr="00BB320F">
        <w:t xml:space="preserve">hos lantbrukare </w:t>
      </w:r>
      <w:r w:rsidRPr="00BB320F">
        <w:t xml:space="preserve">kommer att presenteras. </w:t>
      </w:r>
    </w:p>
    <w:p w14:paraId="434430D5" w14:textId="77777777" w:rsidR="00877599" w:rsidRDefault="00304C46" w:rsidP="00BB320F">
      <w:pPr>
        <w:pStyle w:val="Brdtext"/>
      </w:pPr>
      <w:r w:rsidRPr="00BB320F">
        <w:t xml:space="preserve">Som jag har framhållit tidigare </w:t>
      </w:r>
      <w:r w:rsidR="001B22E2" w:rsidRPr="00BB320F">
        <w:t xml:space="preserve">har det </w:t>
      </w:r>
      <w:r w:rsidRPr="00BB320F">
        <w:t>inom Regeringskansliet</w:t>
      </w:r>
      <w:r w:rsidR="001B22E2" w:rsidRPr="00BB320F">
        <w:t xml:space="preserve"> pågått</w:t>
      </w:r>
      <w:r w:rsidRPr="00BB320F">
        <w:t xml:space="preserve"> ett prioriterat arbete med att se över bestämmelserna om hemfridsbrott och olaga intrång. </w:t>
      </w:r>
      <w:r w:rsidR="008E02F0" w:rsidRPr="00BB320F">
        <w:t>Översynen har resulterat i en promemoria med förslag som syftar till att modernisera och stärka skyddet mot hemfridsbrott och olaga intrång.</w:t>
      </w:r>
      <w:r w:rsidR="00877599">
        <w:t xml:space="preserve"> </w:t>
      </w:r>
    </w:p>
    <w:p w14:paraId="38856BAC" w14:textId="43CBCDD2" w:rsidR="008E7A49" w:rsidRPr="00BB320F" w:rsidRDefault="008E02F0" w:rsidP="00BB320F">
      <w:pPr>
        <w:pStyle w:val="Brdtext"/>
      </w:pPr>
      <w:r w:rsidRPr="00BB320F">
        <w:t xml:space="preserve">Förslagen innebär bl.a. att straffskalorna för brotten skärps och att det klargörs att tillämpningsområdet för olaga intrång även omfattar gårdsplaner. Promemorian </w:t>
      </w:r>
      <w:r w:rsidR="00654144" w:rsidRPr="00BB320F">
        <w:t>remitterades</w:t>
      </w:r>
      <w:r w:rsidR="000B5235" w:rsidRPr="00BB320F">
        <w:t xml:space="preserve"> </w:t>
      </w:r>
      <w:r w:rsidR="0055307B" w:rsidRPr="00BB320F">
        <w:t xml:space="preserve">till berörda myndigheter och organisationer </w:t>
      </w:r>
      <w:r w:rsidR="00654144" w:rsidRPr="00BB320F">
        <w:t xml:space="preserve">den </w:t>
      </w:r>
      <w:r w:rsidR="00877599">
        <w:br/>
      </w:r>
      <w:r w:rsidR="002C0F21">
        <w:t>9</w:t>
      </w:r>
      <w:r w:rsidR="00654144" w:rsidRPr="00BB320F">
        <w:t xml:space="preserve"> april</w:t>
      </w:r>
      <w:r w:rsidR="0055307B" w:rsidRPr="00BB320F">
        <w:t xml:space="preserve">. </w:t>
      </w:r>
    </w:p>
    <w:p w14:paraId="766289AB" w14:textId="750F92D5" w:rsidR="008E7A49" w:rsidRPr="00BB320F" w:rsidRDefault="008E7A49" w:rsidP="00BB320F">
      <w:pPr>
        <w:pStyle w:val="Brdtext"/>
      </w:pPr>
      <w:r w:rsidRPr="00BB320F">
        <w:t xml:space="preserve">Stockholm den </w:t>
      </w:r>
      <w:sdt>
        <w:sdtPr>
          <w:id w:val="-1225218591"/>
          <w:placeholder>
            <w:docPart w:val="C994470CB93842F98162446280F91B1F"/>
          </w:placeholder>
          <w:dataBinding w:prefixMappings="xmlns:ns0='http://lp/documentinfo/RK' " w:xpath="/ns0:DocumentInfo[1]/ns0:BaseInfo[1]/ns0:HeaderDate[1]" w:storeItemID="{5E321662-DD67-4A41-82FC-038BEDF76E52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22E2" w:rsidRPr="00BB320F">
            <w:t>14 april</w:t>
          </w:r>
          <w:r w:rsidR="0004127E" w:rsidRPr="00BB320F">
            <w:t xml:space="preserve"> 2021</w:t>
          </w:r>
        </w:sdtContent>
      </w:sdt>
    </w:p>
    <w:p w14:paraId="1E6C6701" w14:textId="77777777" w:rsidR="008E7A49" w:rsidRDefault="008E7A49" w:rsidP="00F56CA2">
      <w:pPr>
        <w:pStyle w:val="Brdtextutanavstnd"/>
      </w:pPr>
    </w:p>
    <w:p w14:paraId="3FB84FDB" w14:textId="77777777" w:rsidR="008E7A49" w:rsidRDefault="008E7A49" w:rsidP="00F56CA2">
      <w:pPr>
        <w:pStyle w:val="Brdtextutanavstnd"/>
      </w:pPr>
    </w:p>
    <w:p w14:paraId="0933E316" w14:textId="540F763A" w:rsidR="008E7A49" w:rsidRPr="00DB48AB" w:rsidRDefault="008E7A49" w:rsidP="00F56CA2">
      <w:pPr>
        <w:pStyle w:val="Brdtext"/>
      </w:pPr>
      <w:r>
        <w:t>Morgan Johansson</w:t>
      </w:r>
    </w:p>
    <w:sectPr w:rsidR="008E7A4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55F88" w14:textId="77777777" w:rsidR="00724A33" w:rsidRDefault="00724A33" w:rsidP="00A87A54">
      <w:pPr>
        <w:spacing w:after="0" w:line="240" w:lineRule="auto"/>
      </w:pPr>
      <w:r>
        <w:separator/>
      </w:r>
    </w:p>
  </w:endnote>
  <w:endnote w:type="continuationSeparator" w:id="0">
    <w:p w14:paraId="716C1DEA" w14:textId="77777777" w:rsidR="00724A33" w:rsidRDefault="00724A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FE777" w14:textId="77777777" w:rsidR="002822A5" w:rsidRDefault="002822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C1C5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D7FA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8688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B2D4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2501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AD47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7AA2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FB0180" w14:textId="77777777" w:rsidTr="00C26068">
      <w:trPr>
        <w:trHeight w:val="227"/>
      </w:trPr>
      <w:tc>
        <w:tcPr>
          <w:tcW w:w="4074" w:type="dxa"/>
        </w:tcPr>
        <w:p w14:paraId="449A3D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7B9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7574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58849" w14:textId="77777777" w:rsidR="00724A33" w:rsidRDefault="00724A33" w:rsidP="00A87A54">
      <w:pPr>
        <w:spacing w:after="0" w:line="240" w:lineRule="auto"/>
      </w:pPr>
      <w:r>
        <w:separator/>
      </w:r>
    </w:p>
  </w:footnote>
  <w:footnote w:type="continuationSeparator" w:id="0">
    <w:p w14:paraId="6E20D5B4" w14:textId="77777777" w:rsidR="00724A33" w:rsidRDefault="00724A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410C3" w14:textId="77777777" w:rsidR="002822A5" w:rsidRDefault="002822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55D17" w14:textId="77777777" w:rsidR="002822A5" w:rsidRDefault="002822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7A49" w14:paraId="5A37A952" w14:textId="77777777" w:rsidTr="00C93EBA">
      <w:trPr>
        <w:trHeight w:val="227"/>
      </w:trPr>
      <w:tc>
        <w:tcPr>
          <w:tcW w:w="5534" w:type="dxa"/>
        </w:tcPr>
        <w:p w14:paraId="0046E20C" w14:textId="77777777" w:rsidR="008E7A49" w:rsidRPr="007D73AB" w:rsidRDefault="008E7A49">
          <w:pPr>
            <w:pStyle w:val="Sidhuvud"/>
          </w:pPr>
        </w:p>
      </w:tc>
      <w:tc>
        <w:tcPr>
          <w:tcW w:w="3170" w:type="dxa"/>
          <w:vAlign w:val="bottom"/>
        </w:tcPr>
        <w:p w14:paraId="3A5A88AD" w14:textId="77777777" w:rsidR="008E7A49" w:rsidRPr="007D73AB" w:rsidRDefault="008E7A49" w:rsidP="00340DE0">
          <w:pPr>
            <w:pStyle w:val="Sidhuvud"/>
          </w:pPr>
        </w:p>
      </w:tc>
      <w:tc>
        <w:tcPr>
          <w:tcW w:w="1134" w:type="dxa"/>
        </w:tcPr>
        <w:p w14:paraId="3E3A3608" w14:textId="77777777" w:rsidR="008E7A49" w:rsidRDefault="008E7A49" w:rsidP="005A703A">
          <w:pPr>
            <w:pStyle w:val="Sidhuvud"/>
          </w:pPr>
        </w:p>
      </w:tc>
    </w:tr>
    <w:tr w:rsidR="008E7A49" w14:paraId="2F70F3DF" w14:textId="77777777" w:rsidTr="00C93EBA">
      <w:trPr>
        <w:trHeight w:val="1928"/>
      </w:trPr>
      <w:tc>
        <w:tcPr>
          <w:tcW w:w="5534" w:type="dxa"/>
        </w:tcPr>
        <w:p w14:paraId="24679585" w14:textId="77777777" w:rsidR="008E7A49" w:rsidRPr="00340DE0" w:rsidRDefault="008E7A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F7D6DA" wp14:editId="21FA4D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DFC3EB" w14:textId="77777777" w:rsidR="008E7A49" w:rsidRPr="00710A6C" w:rsidRDefault="008E7A49" w:rsidP="00EE3C0F">
          <w:pPr>
            <w:pStyle w:val="Sidhuvud"/>
            <w:rPr>
              <w:b/>
            </w:rPr>
          </w:pPr>
        </w:p>
        <w:p w14:paraId="076BD57B" w14:textId="77777777" w:rsidR="008E7A49" w:rsidRDefault="008E7A49" w:rsidP="00EE3C0F">
          <w:pPr>
            <w:pStyle w:val="Sidhuvud"/>
          </w:pPr>
        </w:p>
        <w:p w14:paraId="4EE9919F" w14:textId="77777777" w:rsidR="008E7A49" w:rsidRDefault="008E7A49" w:rsidP="00EE3C0F">
          <w:pPr>
            <w:pStyle w:val="Sidhuvud"/>
          </w:pPr>
        </w:p>
        <w:p w14:paraId="7184549B" w14:textId="77777777" w:rsidR="008E7A49" w:rsidRDefault="008E7A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2E1FE574324F2C9D8F50D145259D11"/>
            </w:placeholder>
            <w:dataBinding w:prefixMappings="xmlns:ns0='http://lp/documentinfo/RK' " w:xpath="/ns0:DocumentInfo[1]/ns0:BaseInfo[1]/ns0:Dnr[1]" w:storeItemID="{5E321662-DD67-4A41-82FC-038BEDF76E52}"/>
            <w:text/>
          </w:sdtPr>
          <w:sdtEndPr/>
          <w:sdtContent>
            <w:p w14:paraId="7CAEA1F6" w14:textId="26411302" w:rsidR="008E7A49" w:rsidRDefault="00CA71EC" w:rsidP="00EE3C0F">
              <w:pPr>
                <w:pStyle w:val="Sidhuvud"/>
              </w:pPr>
              <w:r w:rsidRPr="00CA71EC">
                <w:t>Ju2021</w:t>
              </w:r>
              <w:r>
                <w:t>/</w:t>
              </w:r>
              <w:r w:rsidRPr="00CA71EC">
                <w:t>01504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108E93F3254B0598CB492EB19EEE82"/>
            </w:placeholder>
            <w:showingPlcHdr/>
            <w:dataBinding w:prefixMappings="xmlns:ns0='http://lp/documentinfo/RK' " w:xpath="/ns0:DocumentInfo[1]/ns0:BaseInfo[1]/ns0:DocNumber[1]" w:storeItemID="{5E321662-DD67-4A41-82FC-038BEDF76E52}"/>
            <w:text/>
          </w:sdtPr>
          <w:sdtEndPr/>
          <w:sdtContent>
            <w:p w14:paraId="52884AAF" w14:textId="77777777" w:rsidR="008E7A49" w:rsidRDefault="008E7A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A60034" w14:textId="77777777" w:rsidR="008E7A49" w:rsidRDefault="008E7A49" w:rsidP="00EE3C0F">
          <w:pPr>
            <w:pStyle w:val="Sidhuvud"/>
          </w:pPr>
        </w:p>
      </w:tc>
      <w:tc>
        <w:tcPr>
          <w:tcW w:w="1134" w:type="dxa"/>
        </w:tcPr>
        <w:p w14:paraId="6862A28E" w14:textId="77777777" w:rsidR="008E7A49" w:rsidRDefault="008E7A49" w:rsidP="0094502D">
          <w:pPr>
            <w:pStyle w:val="Sidhuvud"/>
          </w:pPr>
        </w:p>
        <w:p w14:paraId="2B030F5C" w14:textId="77777777" w:rsidR="008E7A49" w:rsidRPr="0094502D" w:rsidRDefault="008E7A49" w:rsidP="00EC71A6">
          <w:pPr>
            <w:pStyle w:val="Sidhuvud"/>
          </w:pPr>
        </w:p>
      </w:tc>
    </w:tr>
    <w:tr w:rsidR="008E7A49" w14:paraId="2B1A4A0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BE4C84560CA4640BB746ECF772E35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460CAB" w14:textId="77777777" w:rsidR="008E7A49" w:rsidRPr="008E7A49" w:rsidRDefault="008E7A49" w:rsidP="00340DE0">
              <w:pPr>
                <w:pStyle w:val="Sidhuvud"/>
                <w:rPr>
                  <w:b/>
                </w:rPr>
              </w:pPr>
              <w:r w:rsidRPr="008E7A49">
                <w:rPr>
                  <w:b/>
                </w:rPr>
                <w:t>Justitiedepartementet</w:t>
              </w:r>
            </w:p>
            <w:p w14:paraId="5F2621FC" w14:textId="77777777" w:rsidR="008E7A49" w:rsidRDefault="008E7A49" w:rsidP="00340DE0">
              <w:pPr>
                <w:pStyle w:val="Sidhuvud"/>
              </w:pPr>
              <w:r w:rsidRPr="008E7A49">
                <w:t>Justitie- och migrationsministern</w:t>
              </w:r>
            </w:p>
            <w:p w14:paraId="7AF9CF8C" w14:textId="522569F3" w:rsidR="00B17CEA" w:rsidRDefault="00B17CEA" w:rsidP="00B17CEA">
              <w:pPr>
                <w:rPr>
                  <w:rFonts w:asciiTheme="majorHAnsi" w:hAnsiTheme="majorHAnsi"/>
                  <w:sz w:val="19"/>
                </w:rPr>
              </w:pPr>
            </w:p>
            <w:p w14:paraId="6C61076C" w14:textId="77777777" w:rsidR="00B17CEA" w:rsidRDefault="00B17CEA" w:rsidP="00B17CEA">
              <w:pPr>
                <w:rPr>
                  <w:rFonts w:asciiTheme="majorHAnsi" w:hAnsiTheme="majorHAnsi"/>
                  <w:sz w:val="19"/>
                </w:rPr>
              </w:pPr>
            </w:p>
            <w:p w14:paraId="3B0E6367" w14:textId="0C7CF8AB" w:rsidR="00B17CEA" w:rsidRDefault="00B17CEA" w:rsidP="00B17CEA">
              <w:pPr>
                <w:rPr>
                  <w:rFonts w:asciiTheme="majorHAnsi" w:hAnsiTheme="majorHAnsi"/>
                  <w:sz w:val="19"/>
                </w:rPr>
              </w:pPr>
            </w:p>
            <w:p w14:paraId="1B487560" w14:textId="762D3CAF" w:rsidR="00B17CEA" w:rsidRPr="00B17CEA" w:rsidRDefault="00B17CEA" w:rsidP="00B17CEA">
              <w:pPr>
                <w:tabs>
                  <w:tab w:val="left" w:pos="2868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589856C18D426D8EFA0F39B844570F"/>
          </w:placeholder>
          <w:dataBinding w:prefixMappings="xmlns:ns0='http://lp/documentinfo/RK' " w:xpath="/ns0:DocumentInfo[1]/ns0:BaseInfo[1]/ns0:Recipient[1]" w:storeItemID="{5E321662-DD67-4A41-82FC-038BEDF76E52}"/>
          <w:text w:multiLine="1"/>
        </w:sdtPr>
        <w:sdtEndPr/>
        <w:sdtContent>
          <w:tc>
            <w:tcPr>
              <w:tcW w:w="3170" w:type="dxa"/>
            </w:tcPr>
            <w:p w14:paraId="45CBA2AA" w14:textId="77777777" w:rsidR="008E7A49" w:rsidRDefault="008E7A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2C35D7" w14:textId="77777777" w:rsidR="008E7A49" w:rsidRDefault="008E7A49" w:rsidP="003E6020">
          <w:pPr>
            <w:pStyle w:val="Sidhuvud"/>
          </w:pPr>
        </w:p>
      </w:tc>
    </w:tr>
  </w:tbl>
  <w:p w14:paraId="2A96CE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49"/>
    <w:rsid w:val="00000290"/>
    <w:rsid w:val="00001068"/>
    <w:rsid w:val="0000412C"/>
    <w:rsid w:val="00004D5C"/>
    <w:rsid w:val="00005F68"/>
    <w:rsid w:val="00006CA7"/>
    <w:rsid w:val="000128EB"/>
    <w:rsid w:val="00012B00"/>
    <w:rsid w:val="00013AA1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27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23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2E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073"/>
    <w:rsid w:val="00264503"/>
    <w:rsid w:val="00271D00"/>
    <w:rsid w:val="00274AA3"/>
    <w:rsid w:val="00275872"/>
    <w:rsid w:val="00281106"/>
    <w:rsid w:val="00282263"/>
    <w:rsid w:val="002822A5"/>
    <w:rsid w:val="00282417"/>
    <w:rsid w:val="00282D27"/>
    <w:rsid w:val="002837C5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0F21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8A4"/>
    <w:rsid w:val="002F59E0"/>
    <w:rsid w:val="002F66A6"/>
    <w:rsid w:val="002F7FAD"/>
    <w:rsid w:val="00300342"/>
    <w:rsid w:val="00304401"/>
    <w:rsid w:val="00304C46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6EF3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07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56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144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0BB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40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A3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104"/>
    <w:rsid w:val="00777CFF"/>
    <w:rsid w:val="007815BC"/>
    <w:rsid w:val="00782B3F"/>
    <w:rsid w:val="00782E3C"/>
    <w:rsid w:val="007900CC"/>
    <w:rsid w:val="0079261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599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2F0"/>
    <w:rsid w:val="008E65A8"/>
    <w:rsid w:val="008E77D6"/>
    <w:rsid w:val="008E7A4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8AB"/>
    <w:rsid w:val="00984EA2"/>
    <w:rsid w:val="00986CC3"/>
    <w:rsid w:val="0099068E"/>
    <w:rsid w:val="00990A11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3E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7CEA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20F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6B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6E1"/>
    <w:rsid w:val="00C93EBA"/>
    <w:rsid w:val="00C97343"/>
    <w:rsid w:val="00CA0BD8"/>
    <w:rsid w:val="00CA2FD7"/>
    <w:rsid w:val="00CA69E3"/>
    <w:rsid w:val="00CA6B28"/>
    <w:rsid w:val="00CA71EC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67A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478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CA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9BCA2"/>
  <w15:docId w15:val="{3C9E305D-6A95-477F-BA63-FA3C4F9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2E1FE574324F2C9D8F50D145259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FE81F-F763-42AE-8F10-0E3C0D9587E5}"/>
      </w:docPartPr>
      <w:docPartBody>
        <w:p w:rsidR="001D4578" w:rsidRDefault="00EF1E41" w:rsidP="00EF1E41">
          <w:pPr>
            <w:pStyle w:val="312E1FE574324F2C9D8F50D145259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108E93F3254B0598CB492EB19EE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03959-A5A7-4437-AB58-BA3EF4F5238D}"/>
      </w:docPartPr>
      <w:docPartBody>
        <w:p w:rsidR="001D4578" w:rsidRDefault="00EF1E41" w:rsidP="00EF1E41">
          <w:pPr>
            <w:pStyle w:val="78108E93F3254B0598CB492EB19EEE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E4C84560CA4640BB746ECF772E3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19AF4-D9AD-495F-A5DF-5E2C9E4A613A}"/>
      </w:docPartPr>
      <w:docPartBody>
        <w:p w:rsidR="001D4578" w:rsidRDefault="00EF1E41" w:rsidP="00EF1E41">
          <w:pPr>
            <w:pStyle w:val="0BE4C84560CA4640BB746ECF772E35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589856C18D426D8EFA0F39B8445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77677-FE00-4F37-A9E9-7C81036FCDEA}"/>
      </w:docPartPr>
      <w:docPartBody>
        <w:p w:rsidR="001D4578" w:rsidRDefault="00EF1E41" w:rsidP="00EF1E41">
          <w:pPr>
            <w:pStyle w:val="F6589856C18D426D8EFA0F39B84457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94470CB93842F98162446280F91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979CE-787F-4FE4-9DBB-3B6C5DFF261E}"/>
      </w:docPartPr>
      <w:docPartBody>
        <w:p w:rsidR="001D4578" w:rsidRDefault="00EF1E41" w:rsidP="00EF1E41">
          <w:pPr>
            <w:pStyle w:val="C994470CB93842F98162446280F91B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1"/>
    <w:rsid w:val="001D4578"/>
    <w:rsid w:val="00C31D68"/>
    <w:rsid w:val="00E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1D14908EC54A36B0AA299487C92170">
    <w:name w:val="1E1D14908EC54A36B0AA299487C92170"/>
    <w:rsid w:val="00EF1E41"/>
  </w:style>
  <w:style w:type="character" w:styleId="Platshllartext">
    <w:name w:val="Placeholder Text"/>
    <w:basedOn w:val="Standardstycketeckensnitt"/>
    <w:uiPriority w:val="99"/>
    <w:semiHidden/>
    <w:rsid w:val="00EF1E41"/>
    <w:rPr>
      <w:noProof w:val="0"/>
      <w:color w:val="808080"/>
    </w:rPr>
  </w:style>
  <w:style w:type="paragraph" w:customStyle="1" w:styleId="78319B8323634963A94DF40F3BC6B6BF">
    <w:name w:val="78319B8323634963A94DF40F3BC6B6BF"/>
    <w:rsid w:val="00EF1E41"/>
  </w:style>
  <w:style w:type="paragraph" w:customStyle="1" w:styleId="BC9868245D5F4493A79CE18361F3C4DE">
    <w:name w:val="BC9868245D5F4493A79CE18361F3C4DE"/>
    <w:rsid w:val="00EF1E41"/>
  </w:style>
  <w:style w:type="paragraph" w:customStyle="1" w:styleId="9CAA87DF122D4E4781C6A11ECB303693">
    <w:name w:val="9CAA87DF122D4E4781C6A11ECB303693"/>
    <w:rsid w:val="00EF1E41"/>
  </w:style>
  <w:style w:type="paragraph" w:customStyle="1" w:styleId="312E1FE574324F2C9D8F50D145259D11">
    <w:name w:val="312E1FE574324F2C9D8F50D145259D11"/>
    <w:rsid w:val="00EF1E41"/>
  </w:style>
  <w:style w:type="paragraph" w:customStyle="1" w:styleId="78108E93F3254B0598CB492EB19EEE82">
    <w:name w:val="78108E93F3254B0598CB492EB19EEE82"/>
    <w:rsid w:val="00EF1E41"/>
  </w:style>
  <w:style w:type="paragraph" w:customStyle="1" w:styleId="916A2D74AEC945EDB22F7B8CC3A523BD">
    <w:name w:val="916A2D74AEC945EDB22F7B8CC3A523BD"/>
    <w:rsid w:val="00EF1E41"/>
  </w:style>
  <w:style w:type="paragraph" w:customStyle="1" w:styleId="2194CA7C8E36455E8AEF45FCDF5C4ED9">
    <w:name w:val="2194CA7C8E36455E8AEF45FCDF5C4ED9"/>
    <w:rsid w:val="00EF1E41"/>
  </w:style>
  <w:style w:type="paragraph" w:customStyle="1" w:styleId="D606DB2F5AD24C638414EE3D1007AEA8">
    <w:name w:val="D606DB2F5AD24C638414EE3D1007AEA8"/>
    <w:rsid w:val="00EF1E41"/>
  </w:style>
  <w:style w:type="paragraph" w:customStyle="1" w:styleId="0BE4C84560CA4640BB746ECF772E35D5">
    <w:name w:val="0BE4C84560CA4640BB746ECF772E35D5"/>
    <w:rsid w:val="00EF1E41"/>
  </w:style>
  <w:style w:type="paragraph" w:customStyle="1" w:styleId="F6589856C18D426D8EFA0F39B844570F">
    <w:name w:val="F6589856C18D426D8EFA0F39B844570F"/>
    <w:rsid w:val="00EF1E41"/>
  </w:style>
  <w:style w:type="paragraph" w:customStyle="1" w:styleId="78108E93F3254B0598CB492EB19EEE821">
    <w:name w:val="78108E93F3254B0598CB492EB19EEE821"/>
    <w:rsid w:val="00EF1E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E4C84560CA4640BB746ECF772E35D51">
    <w:name w:val="0BE4C84560CA4640BB746ECF772E35D51"/>
    <w:rsid w:val="00EF1E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96439CFABA4F0986B7F3B3E78F779F">
    <w:name w:val="B696439CFABA4F0986B7F3B3E78F779F"/>
    <w:rsid w:val="00EF1E41"/>
  </w:style>
  <w:style w:type="paragraph" w:customStyle="1" w:styleId="94F9A861D349400C8FFA64FCC17E436E">
    <w:name w:val="94F9A861D349400C8FFA64FCC17E436E"/>
    <w:rsid w:val="00EF1E41"/>
  </w:style>
  <w:style w:type="paragraph" w:customStyle="1" w:styleId="7863D88FE9514E24BAA148D4587FC451">
    <w:name w:val="7863D88FE9514E24BAA148D4587FC451"/>
    <w:rsid w:val="00EF1E41"/>
  </w:style>
  <w:style w:type="paragraph" w:customStyle="1" w:styleId="D18480CD3F074DB5A1744C497D30D535">
    <w:name w:val="D18480CD3F074DB5A1744C497D30D535"/>
    <w:rsid w:val="00EF1E41"/>
  </w:style>
  <w:style w:type="paragraph" w:customStyle="1" w:styleId="8C6C545B940E4AA4921E25A4D9DFDAEC">
    <w:name w:val="8C6C545B940E4AA4921E25A4D9DFDAEC"/>
    <w:rsid w:val="00EF1E41"/>
  </w:style>
  <w:style w:type="paragraph" w:customStyle="1" w:styleId="C994470CB93842F98162446280F91B1F">
    <w:name w:val="C994470CB93842F98162446280F91B1F"/>
    <w:rsid w:val="00EF1E41"/>
  </w:style>
  <w:style w:type="paragraph" w:customStyle="1" w:styleId="D1AAA12D7E8845FFB39B43E84008BB17">
    <w:name w:val="D1AAA12D7E8845FFB39B43E84008BB17"/>
    <w:rsid w:val="00EF1E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2021-04-14T00:00:00</HeaderDate>
    <Office/>
    <Dnr>Ju2021/01504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d8370194-7213-4744-97b7-a9c9b860c5f5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74A3FC1B-0D24-48B0-B146-6C7C30934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21662-DD67-4A41-82FC-038BEDF76E52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D5CC52-3FC8-4D7C-ADFD-1837F25F7C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16035F-51C5-4014-8D9C-FF14C6E6B249}"/>
</file>

<file path=customXml/itemProps7.xml><?xml version="1.0" encoding="utf-8"?>
<ds:datastoreItem xmlns:ds="http://schemas.openxmlformats.org/officeDocument/2006/customXml" ds:itemID="{80D5CC52-3FC8-4D7C-ADFD-1837F25F7C68}"/>
</file>

<file path=customXml/itemProps8.xml><?xml version="1.0" encoding="utf-8"?>
<ds:datastoreItem xmlns:ds="http://schemas.openxmlformats.org/officeDocument/2006/customXml" ds:itemID="{B9D51FCD-DD4A-4B52-BA48-5F925AB753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689</Characters>
  <Application>Microsoft Office Word</Application>
  <DocSecurity>0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2469.docx</dc:title>
  <dc:subject/>
  <dc:creator>Walo von Greyerz</dc:creator>
  <cp:keywords/>
  <dc:description/>
  <cp:lastModifiedBy>Ani Arevian Sjöstedt</cp:lastModifiedBy>
  <cp:revision>22</cp:revision>
  <dcterms:created xsi:type="dcterms:W3CDTF">2021-04-08T13:14:00Z</dcterms:created>
  <dcterms:modified xsi:type="dcterms:W3CDTF">2021-04-13T18:23:00Z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e1104d94-d961-49e0-9622-1ef6c6e2a615</vt:lpwstr>
  </property>
</Properties>
</file>