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ECBAB" w14:textId="77777777" w:rsidR="000B3ED4" w:rsidRDefault="000B3ED4" w:rsidP="00DA0661">
      <w:pPr>
        <w:pStyle w:val="Rubrik"/>
      </w:pPr>
      <w:bookmarkStart w:id="0" w:name="Start"/>
      <w:bookmarkEnd w:id="0"/>
      <w:r>
        <w:t>Svar på fråga 2019/20:1648 av Ulrika Hei</w:t>
      </w:r>
      <w:bookmarkStart w:id="1" w:name="_GoBack"/>
      <w:bookmarkEnd w:id="1"/>
      <w:r>
        <w:t>ndorff (M)</w:t>
      </w:r>
      <w:r>
        <w:br/>
        <w:t>Uppdrag till Folkhälsomyndigheten</w:t>
      </w:r>
    </w:p>
    <w:p w14:paraId="39D82807" w14:textId="505746E3" w:rsidR="000B3ED4" w:rsidRDefault="000B3ED4" w:rsidP="002749F7">
      <w:pPr>
        <w:pStyle w:val="Brdtext"/>
      </w:pPr>
      <w:r>
        <w:t>Ulrika Heindorff har frågat mig</w:t>
      </w:r>
      <w:r w:rsidR="009F2129">
        <w:t xml:space="preserve"> om jag är beredd att vidta åtgärder, till exempel att ge Folkhälsomyndigheten i uppdrag att ta fram ett underlag, för att det redan under sommaren ska vidtas fler åtgärder i landets 290 kommuner för att minska den ofrivilliga ensamhet och den psykiska ohälsa som med stor sannolikhet har ökat bland seniorer under coronapandemin. </w:t>
      </w:r>
    </w:p>
    <w:p w14:paraId="77D40261" w14:textId="20FC7376" w:rsidR="007C623D" w:rsidRDefault="007C623D" w:rsidP="007C623D">
      <w:pPr>
        <w:pStyle w:val="Brdtext"/>
      </w:pPr>
      <w:r>
        <w:t>Jag vill först säga att r</w:t>
      </w:r>
      <w:r w:rsidR="007F70CA">
        <w:t xml:space="preserve">egeringen har vidtagit ett antal åtgärder för att minska risken för social isolering för äldre som tillhör riskgruppen för covid-19, och därför behöver begränsa sina sociala kontakter under </w:t>
      </w:r>
      <w:r w:rsidR="009F2129">
        <w:t xml:space="preserve">hela pandemin. </w:t>
      </w:r>
      <w:r>
        <w:t xml:space="preserve">Det uppdrag till länsstyrelserna som Ulrika Heindorff nämner är viktigt, men tar dock sikte på andra grupper än äldre. </w:t>
      </w:r>
    </w:p>
    <w:p w14:paraId="560768BB" w14:textId="4EA0327C" w:rsidR="009F2129" w:rsidRDefault="009F2129" w:rsidP="009F2129">
      <w:pPr>
        <w:pStyle w:val="Brdtext"/>
      </w:pPr>
      <w:r>
        <w:t xml:space="preserve">Post- och telestyrelsen </w:t>
      </w:r>
      <w:r w:rsidR="007F70CA">
        <w:t xml:space="preserve">har givits </w:t>
      </w:r>
      <w:r>
        <w:t xml:space="preserve">i uppdrag att genomföra insatser i syfte att bidra till tillgänglighet och användning av it och elektroniska kommunikationstjänster för äldre inom äldreomsorgen samt de som befinner sig i isolering med anledning av utbrottet av covid-19.  </w:t>
      </w:r>
    </w:p>
    <w:p w14:paraId="7549BA94" w14:textId="7CB630D2" w:rsidR="009F2129" w:rsidRDefault="009F2129" w:rsidP="009F2129">
      <w:pPr>
        <w:pStyle w:val="Brdtext"/>
      </w:pPr>
      <w:r>
        <w:t>En satsning på 50 miljoner kronor har genomförts till civilsamhället för deras insatser för att motverka äldres ofrivilliga ensamhet och isolering. Medlen kommer att fördelas av Socialstyrelsen till organisationer som sedan tidigare beviljats medel år 2020, för att utöka redan beviljade projekt och verksamheter. Det kan exempelvis handla om lokala telefonjourer, digitala mötesplatser, hjälp med praktiska göromål och samarbeten med hemtjäns</w:t>
      </w:r>
      <w:r>
        <w:softHyphen/>
        <w:t xml:space="preserve">ten.  </w:t>
      </w:r>
    </w:p>
    <w:p w14:paraId="2887A824" w14:textId="65261EC9" w:rsidR="009F2129" w:rsidRDefault="009F2129" w:rsidP="009F2129">
      <w:pPr>
        <w:pStyle w:val="Brdtext"/>
      </w:pPr>
      <w:r>
        <w:lastRenderedPageBreak/>
        <w:t xml:space="preserve">Socialstyrelsen </w:t>
      </w:r>
      <w:r w:rsidR="007F70CA">
        <w:t xml:space="preserve">har </w:t>
      </w:r>
      <w:r w:rsidR="00AC2A50">
        <w:t xml:space="preserve">vidare </w:t>
      </w:r>
      <w:r>
        <w:t xml:space="preserve">fått i uppdrag att utveckla stödet för hur bedömningen av undantag från förbudet mot besök i särskilda boenden för äldre kan göras enligt förordningen (2020:163) om tillfälligt förbud mot besök i särskilda boendeformer för äldre för att förhindra spridningen av sjukdomen covid-19. Socialstyrelsen har också fått i uppdrag att ta fram, sammanställa och sprida exempel som kan fungera som stöd för personalen på hur besök kan ordnas, samtidigt som äldre skyddas (säkra besök). </w:t>
      </w:r>
    </w:p>
    <w:p w14:paraId="774A47F7" w14:textId="51C47A27" w:rsidR="009F2129" w:rsidRDefault="00AC2A50" w:rsidP="002749F7">
      <w:pPr>
        <w:pStyle w:val="Brdtext"/>
      </w:pPr>
      <w:r>
        <w:t>Därutöver</w:t>
      </w:r>
      <w:r w:rsidR="00E31E33">
        <w:t xml:space="preserve"> har </w:t>
      </w:r>
      <w:r w:rsidR="00554EAF">
        <w:t>Kammarkollegie</w:t>
      </w:r>
      <w:r w:rsidR="00886C1C">
        <w:t xml:space="preserve">t fått i uppdrag att betala ut 30 miljoner kronor till kommunerna i syfte att användas till digitala och andra lösningar i verksamheter för äldre för att motverka konsekvenserna av isolering för äldre med anledning av spridningen av covid-19. </w:t>
      </w:r>
    </w:p>
    <w:p w14:paraId="798F068D" w14:textId="1F79BB13" w:rsidR="007C623D" w:rsidRDefault="007C623D" w:rsidP="002749F7">
      <w:pPr>
        <w:pStyle w:val="Brdtext"/>
      </w:pPr>
      <w:r>
        <w:t>Slutligen vill jag lyfta fram det vi alla kan göra för att ta hand om varandra under den här tiden. Det är att skicka det där extra meddelandet, ringa det där extra samtalet eller ta en promenad tillsammans men med avstånd. Genom att visa omtanke om varandra kan vi tillsammans minska lidandet hos både äldre och andra.</w:t>
      </w:r>
    </w:p>
    <w:p w14:paraId="5DB084DA" w14:textId="77777777" w:rsidR="00554EAF" w:rsidRDefault="00554EAF" w:rsidP="002749F7">
      <w:pPr>
        <w:pStyle w:val="Brdtext"/>
      </w:pPr>
    </w:p>
    <w:p w14:paraId="57E5991A" w14:textId="77777777" w:rsidR="000B3ED4" w:rsidRDefault="000B3ED4" w:rsidP="006A12F1">
      <w:pPr>
        <w:pStyle w:val="Brdtext"/>
      </w:pPr>
      <w:r>
        <w:t xml:space="preserve">Stockholm den </w:t>
      </w:r>
      <w:sdt>
        <w:sdtPr>
          <w:id w:val="-1225218591"/>
          <w:placeholder>
            <w:docPart w:val="581F77697AF84222B1AF8B8F27C007BE"/>
          </w:placeholder>
          <w:dataBinding w:prefixMappings="xmlns:ns0='http://lp/documentinfo/RK' " w:xpath="/ns0:DocumentInfo[1]/ns0:BaseInfo[1]/ns0:HeaderDate[1]" w:storeItemID="{32372489-774C-4C19-8D44-40F6E58060DB}"/>
          <w:date w:fullDate="2020-07-29T00:00:00Z">
            <w:dateFormat w:val="d MMMM yyyy"/>
            <w:lid w:val="sv-SE"/>
            <w:storeMappedDataAs w:val="dateTime"/>
            <w:calendar w:val="gregorian"/>
          </w:date>
        </w:sdtPr>
        <w:sdtEndPr/>
        <w:sdtContent>
          <w:r w:rsidR="00554EAF">
            <w:t>29 juli 2020</w:t>
          </w:r>
        </w:sdtContent>
      </w:sdt>
    </w:p>
    <w:p w14:paraId="1E2F6898" w14:textId="77777777" w:rsidR="000B3ED4" w:rsidRDefault="000B3ED4" w:rsidP="004E7A8F">
      <w:pPr>
        <w:pStyle w:val="Brdtextutanavstnd"/>
      </w:pPr>
    </w:p>
    <w:p w14:paraId="1BCC4326" w14:textId="77777777" w:rsidR="000B3ED4" w:rsidRDefault="000B3ED4" w:rsidP="004E7A8F">
      <w:pPr>
        <w:pStyle w:val="Brdtextutanavstnd"/>
      </w:pPr>
    </w:p>
    <w:p w14:paraId="0638B790" w14:textId="77777777" w:rsidR="000B3ED4" w:rsidRDefault="000B3ED4" w:rsidP="004E7A8F">
      <w:pPr>
        <w:pStyle w:val="Brdtextutanavstnd"/>
      </w:pPr>
    </w:p>
    <w:p w14:paraId="48E6CFFA" w14:textId="77777777" w:rsidR="000B3ED4" w:rsidRDefault="000B3ED4" w:rsidP="00422A41">
      <w:pPr>
        <w:pStyle w:val="Brdtext"/>
      </w:pPr>
      <w:r>
        <w:t>Lena Hallengren</w:t>
      </w:r>
    </w:p>
    <w:p w14:paraId="59C57A4B" w14:textId="77777777" w:rsidR="000B3ED4" w:rsidRPr="00DB48AB" w:rsidRDefault="000B3ED4" w:rsidP="00DB48AB">
      <w:pPr>
        <w:pStyle w:val="Brdtext"/>
      </w:pPr>
    </w:p>
    <w:sectPr w:rsidR="000B3ED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8F656" w14:textId="77777777" w:rsidR="000B3ED4" w:rsidRDefault="000B3ED4" w:rsidP="00A87A54">
      <w:pPr>
        <w:spacing w:after="0" w:line="240" w:lineRule="auto"/>
      </w:pPr>
      <w:r>
        <w:separator/>
      </w:r>
    </w:p>
  </w:endnote>
  <w:endnote w:type="continuationSeparator" w:id="0">
    <w:p w14:paraId="5D7F12D6" w14:textId="77777777" w:rsidR="000B3ED4" w:rsidRDefault="000B3ED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6C1EC5" w14:textId="77777777" w:rsidTr="006A26EC">
      <w:trPr>
        <w:trHeight w:val="227"/>
        <w:jc w:val="right"/>
      </w:trPr>
      <w:tc>
        <w:tcPr>
          <w:tcW w:w="708" w:type="dxa"/>
          <w:vAlign w:val="bottom"/>
        </w:tcPr>
        <w:p w14:paraId="61BDF4F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E3E11E" w14:textId="77777777" w:rsidTr="006A26EC">
      <w:trPr>
        <w:trHeight w:val="850"/>
        <w:jc w:val="right"/>
      </w:trPr>
      <w:tc>
        <w:tcPr>
          <w:tcW w:w="708" w:type="dxa"/>
          <w:vAlign w:val="bottom"/>
        </w:tcPr>
        <w:p w14:paraId="01E54064" w14:textId="77777777" w:rsidR="005606BC" w:rsidRPr="00347E11" w:rsidRDefault="005606BC" w:rsidP="005606BC">
          <w:pPr>
            <w:pStyle w:val="Sidfot"/>
            <w:spacing w:line="276" w:lineRule="auto"/>
            <w:jc w:val="right"/>
          </w:pPr>
        </w:p>
      </w:tc>
    </w:tr>
  </w:tbl>
  <w:p w14:paraId="0B401CD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489DFF" w14:textId="77777777" w:rsidTr="001F4302">
      <w:trPr>
        <w:trHeight w:val="510"/>
      </w:trPr>
      <w:tc>
        <w:tcPr>
          <w:tcW w:w="8525" w:type="dxa"/>
          <w:gridSpan w:val="2"/>
          <w:vAlign w:val="bottom"/>
        </w:tcPr>
        <w:p w14:paraId="18CB60AD" w14:textId="77777777" w:rsidR="00347E11" w:rsidRPr="00347E11" w:rsidRDefault="00347E11" w:rsidP="00347E11">
          <w:pPr>
            <w:pStyle w:val="Sidfot"/>
            <w:rPr>
              <w:sz w:val="8"/>
            </w:rPr>
          </w:pPr>
        </w:p>
      </w:tc>
    </w:tr>
    <w:tr w:rsidR="00093408" w:rsidRPr="00EE3C0F" w14:paraId="3F4DA598" w14:textId="77777777" w:rsidTr="00C26068">
      <w:trPr>
        <w:trHeight w:val="227"/>
      </w:trPr>
      <w:tc>
        <w:tcPr>
          <w:tcW w:w="4074" w:type="dxa"/>
        </w:tcPr>
        <w:p w14:paraId="75E20E9C" w14:textId="77777777" w:rsidR="00347E11" w:rsidRPr="00F53AEA" w:rsidRDefault="00347E11" w:rsidP="00C26068">
          <w:pPr>
            <w:pStyle w:val="Sidfot"/>
            <w:spacing w:line="276" w:lineRule="auto"/>
          </w:pPr>
        </w:p>
      </w:tc>
      <w:tc>
        <w:tcPr>
          <w:tcW w:w="4451" w:type="dxa"/>
        </w:tcPr>
        <w:p w14:paraId="7C5761BE" w14:textId="77777777" w:rsidR="00093408" w:rsidRPr="00F53AEA" w:rsidRDefault="00093408" w:rsidP="00F53AEA">
          <w:pPr>
            <w:pStyle w:val="Sidfot"/>
            <w:spacing w:line="276" w:lineRule="auto"/>
          </w:pPr>
        </w:p>
      </w:tc>
    </w:tr>
  </w:tbl>
  <w:p w14:paraId="20D67D8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A7E8E" w14:textId="77777777" w:rsidR="000B3ED4" w:rsidRDefault="000B3ED4" w:rsidP="00A87A54">
      <w:pPr>
        <w:spacing w:after="0" w:line="240" w:lineRule="auto"/>
      </w:pPr>
      <w:r>
        <w:separator/>
      </w:r>
    </w:p>
  </w:footnote>
  <w:footnote w:type="continuationSeparator" w:id="0">
    <w:p w14:paraId="44F5F79C" w14:textId="77777777" w:rsidR="000B3ED4" w:rsidRDefault="000B3ED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B3ED4" w14:paraId="6BF1FB5E" w14:textId="77777777" w:rsidTr="00C93EBA">
      <w:trPr>
        <w:trHeight w:val="227"/>
      </w:trPr>
      <w:tc>
        <w:tcPr>
          <w:tcW w:w="5534" w:type="dxa"/>
        </w:tcPr>
        <w:p w14:paraId="53C8EB2D" w14:textId="77777777" w:rsidR="000B3ED4" w:rsidRPr="007D73AB" w:rsidRDefault="000B3ED4">
          <w:pPr>
            <w:pStyle w:val="Sidhuvud"/>
          </w:pPr>
        </w:p>
      </w:tc>
      <w:tc>
        <w:tcPr>
          <w:tcW w:w="3170" w:type="dxa"/>
          <w:vAlign w:val="bottom"/>
        </w:tcPr>
        <w:p w14:paraId="5DF30FFD" w14:textId="77777777" w:rsidR="000B3ED4" w:rsidRPr="007D73AB" w:rsidRDefault="000B3ED4" w:rsidP="00340DE0">
          <w:pPr>
            <w:pStyle w:val="Sidhuvud"/>
          </w:pPr>
        </w:p>
      </w:tc>
      <w:tc>
        <w:tcPr>
          <w:tcW w:w="1134" w:type="dxa"/>
        </w:tcPr>
        <w:p w14:paraId="50B9334D" w14:textId="77777777" w:rsidR="000B3ED4" w:rsidRDefault="000B3ED4" w:rsidP="005A703A">
          <w:pPr>
            <w:pStyle w:val="Sidhuvud"/>
          </w:pPr>
        </w:p>
      </w:tc>
    </w:tr>
    <w:tr w:rsidR="000B3ED4" w14:paraId="62F47301" w14:textId="77777777" w:rsidTr="00C93EBA">
      <w:trPr>
        <w:trHeight w:val="1928"/>
      </w:trPr>
      <w:tc>
        <w:tcPr>
          <w:tcW w:w="5534" w:type="dxa"/>
        </w:tcPr>
        <w:p w14:paraId="3D4542A7" w14:textId="77777777" w:rsidR="000B3ED4" w:rsidRPr="00340DE0" w:rsidRDefault="000B3ED4" w:rsidP="00340DE0">
          <w:pPr>
            <w:pStyle w:val="Sidhuvud"/>
          </w:pPr>
          <w:r>
            <w:rPr>
              <w:noProof/>
            </w:rPr>
            <w:drawing>
              <wp:inline distT="0" distB="0" distL="0" distR="0" wp14:anchorId="1D4C915C" wp14:editId="1D713D3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1AE41A" w14:textId="77777777" w:rsidR="000B3ED4" w:rsidRPr="00710A6C" w:rsidRDefault="000B3ED4" w:rsidP="00EE3C0F">
          <w:pPr>
            <w:pStyle w:val="Sidhuvud"/>
            <w:rPr>
              <w:b/>
            </w:rPr>
          </w:pPr>
        </w:p>
        <w:p w14:paraId="13AD6E59" w14:textId="77777777" w:rsidR="000B3ED4" w:rsidRDefault="000B3ED4" w:rsidP="00EE3C0F">
          <w:pPr>
            <w:pStyle w:val="Sidhuvud"/>
          </w:pPr>
        </w:p>
        <w:p w14:paraId="7F6F08F2" w14:textId="77777777" w:rsidR="000B3ED4" w:rsidRDefault="000B3ED4" w:rsidP="00EE3C0F">
          <w:pPr>
            <w:pStyle w:val="Sidhuvud"/>
          </w:pPr>
        </w:p>
        <w:p w14:paraId="61B72A17" w14:textId="77777777" w:rsidR="000B3ED4" w:rsidRDefault="000B3ED4" w:rsidP="00EE3C0F">
          <w:pPr>
            <w:pStyle w:val="Sidhuvud"/>
          </w:pPr>
        </w:p>
        <w:sdt>
          <w:sdtPr>
            <w:alias w:val="Dnr"/>
            <w:tag w:val="ccRKShow_Dnr"/>
            <w:id w:val="-829283628"/>
            <w:placeholder>
              <w:docPart w:val="CD591FF13B084F8BAA4C3E51EBEAFCBE"/>
            </w:placeholder>
            <w:dataBinding w:prefixMappings="xmlns:ns0='http://lp/documentinfo/RK' " w:xpath="/ns0:DocumentInfo[1]/ns0:BaseInfo[1]/ns0:Dnr[1]" w:storeItemID="{32372489-774C-4C19-8D44-40F6E58060DB}"/>
            <w:text/>
          </w:sdtPr>
          <w:sdtEndPr/>
          <w:sdtContent>
            <w:p w14:paraId="4AD6B010" w14:textId="68EB60C2" w:rsidR="000B3ED4" w:rsidRDefault="000B3ED4" w:rsidP="00EE3C0F">
              <w:pPr>
                <w:pStyle w:val="Sidhuvud"/>
              </w:pPr>
              <w:r>
                <w:t>S2020/</w:t>
              </w:r>
              <w:r w:rsidR="000037B0">
                <w:t>05582/SOF</w:t>
              </w:r>
            </w:p>
          </w:sdtContent>
        </w:sdt>
        <w:sdt>
          <w:sdtPr>
            <w:alias w:val="DocNumber"/>
            <w:tag w:val="DocNumber"/>
            <w:id w:val="1726028884"/>
            <w:placeholder>
              <w:docPart w:val="A2630852905B4737AA44E256A762E61D"/>
            </w:placeholder>
            <w:showingPlcHdr/>
            <w:dataBinding w:prefixMappings="xmlns:ns0='http://lp/documentinfo/RK' " w:xpath="/ns0:DocumentInfo[1]/ns0:BaseInfo[1]/ns0:DocNumber[1]" w:storeItemID="{32372489-774C-4C19-8D44-40F6E58060DB}"/>
            <w:text/>
          </w:sdtPr>
          <w:sdtEndPr/>
          <w:sdtContent>
            <w:p w14:paraId="292D2B62" w14:textId="77777777" w:rsidR="000B3ED4" w:rsidRDefault="000B3ED4" w:rsidP="00EE3C0F">
              <w:pPr>
                <w:pStyle w:val="Sidhuvud"/>
              </w:pPr>
              <w:r>
                <w:rPr>
                  <w:rStyle w:val="Platshllartext"/>
                </w:rPr>
                <w:t xml:space="preserve"> </w:t>
              </w:r>
            </w:p>
          </w:sdtContent>
        </w:sdt>
        <w:p w14:paraId="44E612B6" w14:textId="77777777" w:rsidR="000B3ED4" w:rsidRDefault="000B3ED4" w:rsidP="00EE3C0F">
          <w:pPr>
            <w:pStyle w:val="Sidhuvud"/>
          </w:pPr>
        </w:p>
      </w:tc>
      <w:tc>
        <w:tcPr>
          <w:tcW w:w="1134" w:type="dxa"/>
        </w:tcPr>
        <w:p w14:paraId="4968AE3A" w14:textId="77777777" w:rsidR="000B3ED4" w:rsidRDefault="000B3ED4" w:rsidP="0094502D">
          <w:pPr>
            <w:pStyle w:val="Sidhuvud"/>
          </w:pPr>
        </w:p>
        <w:p w14:paraId="4FF0C64E" w14:textId="77777777" w:rsidR="000B3ED4" w:rsidRPr="0094502D" w:rsidRDefault="000B3ED4" w:rsidP="00EC71A6">
          <w:pPr>
            <w:pStyle w:val="Sidhuvud"/>
          </w:pPr>
        </w:p>
      </w:tc>
    </w:tr>
    <w:tr w:rsidR="000B3ED4" w14:paraId="19F63A1F" w14:textId="77777777" w:rsidTr="00C93EBA">
      <w:trPr>
        <w:trHeight w:val="2268"/>
      </w:trPr>
      <w:sdt>
        <w:sdtPr>
          <w:rPr>
            <w:b/>
          </w:rPr>
          <w:alias w:val="SenderText"/>
          <w:tag w:val="ccRKShow_SenderText"/>
          <w:id w:val="1374046025"/>
          <w:placeholder>
            <w:docPart w:val="115919DE2E7C4BA1AEF041EA3694EBED"/>
          </w:placeholder>
        </w:sdtPr>
        <w:sdtEndPr>
          <w:rPr>
            <w:b w:val="0"/>
          </w:rPr>
        </w:sdtEndPr>
        <w:sdtContent>
          <w:tc>
            <w:tcPr>
              <w:tcW w:w="5534" w:type="dxa"/>
              <w:tcMar>
                <w:right w:w="1134" w:type="dxa"/>
              </w:tcMar>
            </w:tcPr>
            <w:p w14:paraId="56ECD0F1" w14:textId="60C7BD37" w:rsidR="000B3ED4" w:rsidRPr="000B3ED4" w:rsidRDefault="000B3ED4" w:rsidP="00340DE0">
              <w:pPr>
                <w:pStyle w:val="Sidhuvud"/>
                <w:rPr>
                  <w:b/>
                </w:rPr>
              </w:pPr>
              <w:r w:rsidRPr="000B3ED4">
                <w:rPr>
                  <w:b/>
                </w:rPr>
                <w:t>Socialdepartementet</w:t>
              </w:r>
            </w:p>
            <w:p w14:paraId="561896C0" w14:textId="4828DE36" w:rsidR="000B3ED4" w:rsidRPr="00340DE0" w:rsidRDefault="000B3ED4" w:rsidP="00340DE0">
              <w:pPr>
                <w:pStyle w:val="Sidhuvud"/>
              </w:pPr>
              <w:r w:rsidRPr="000B3ED4">
                <w:t>Socialministern</w:t>
              </w:r>
            </w:p>
          </w:tc>
        </w:sdtContent>
      </w:sdt>
      <w:sdt>
        <w:sdtPr>
          <w:alias w:val="Recipient"/>
          <w:tag w:val="ccRKShow_Recipient"/>
          <w:id w:val="-28344517"/>
          <w:placeholder>
            <w:docPart w:val="8F0AB8064063436BAAFD8481D4A8E68C"/>
          </w:placeholder>
          <w:dataBinding w:prefixMappings="xmlns:ns0='http://lp/documentinfo/RK' " w:xpath="/ns0:DocumentInfo[1]/ns0:BaseInfo[1]/ns0:Recipient[1]" w:storeItemID="{32372489-774C-4C19-8D44-40F6E58060DB}"/>
          <w:text w:multiLine="1"/>
        </w:sdtPr>
        <w:sdtEndPr/>
        <w:sdtContent>
          <w:tc>
            <w:tcPr>
              <w:tcW w:w="3170" w:type="dxa"/>
            </w:tcPr>
            <w:p w14:paraId="085C1E7E" w14:textId="77777777" w:rsidR="000B3ED4" w:rsidRDefault="000B3ED4" w:rsidP="00547B89">
              <w:pPr>
                <w:pStyle w:val="Sidhuvud"/>
              </w:pPr>
              <w:r>
                <w:t>Till riksdagen</w:t>
              </w:r>
            </w:p>
          </w:tc>
        </w:sdtContent>
      </w:sdt>
      <w:tc>
        <w:tcPr>
          <w:tcW w:w="1134" w:type="dxa"/>
        </w:tcPr>
        <w:p w14:paraId="510A79FA" w14:textId="77777777" w:rsidR="000B3ED4" w:rsidRDefault="000B3ED4" w:rsidP="003E6020">
          <w:pPr>
            <w:pStyle w:val="Sidhuvud"/>
          </w:pPr>
        </w:p>
      </w:tc>
    </w:tr>
  </w:tbl>
  <w:p w14:paraId="162089F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D4"/>
    <w:rsid w:val="00000290"/>
    <w:rsid w:val="00001068"/>
    <w:rsid w:val="000037B0"/>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ED4"/>
    <w:rsid w:val="000B43EE"/>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3F4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D79"/>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4EAF"/>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23D"/>
    <w:rsid w:val="007C6456"/>
    <w:rsid w:val="007C7BDB"/>
    <w:rsid w:val="007D2FF5"/>
    <w:rsid w:val="007D4BCF"/>
    <w:rsid w:val="007D73AB"/>
    <w:rsid w:val="007D790E"/>
    <w:rsid w:val="007E2712"/>
    <w:rsid w:val="007E4A9C"/>
    <w:rsid w:val="007E5516"/>
    <w:rsid w:val="007E7EE2"/>
    <w:rsid w:val="007F06CA"/>
    <w:rsid w:val="007F0DD0"/>
    <w:rsid w:val="007F61D0"/>
    <w:rsid w:val="007F70CA"/>
    <w:rsid w:val="0080228F"/>
    <w:rsid w:val="00804C1B"/>
    <w:rsid w:val="0080595A"/>
    <w:rsid w:val="0080608A"/>
    <w:rsid w:val="008150A6"/>
    <w:rsid w:val="00815A8F"/>
    <w:rsid w:val="00815CED"/>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C1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2129"/>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A50"/>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6F3"/>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1E33"/>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50B00"/>
  <w15:docId w15:val="{5FDD8328-7DDE-454C-A7EB-02AD9451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591FF13B084F8BAA4C3E51EBEAFCBE"/>
        <w:category>
          <w:name w:val="Allmänt"/>
          <w:gallery w:val="placeholder"/>
        </w:category>
        <w:types>
          <w:type w:val="bbPlcHdr"/>
        </w:types>
        <w:behaviors>
          <w:behavior w:val="content"/>
        </w:behaviors>
        <w:guid w:val="{2F470369-1596-4E33-AB42-28374EC7E71C}"/>
      </w:docPartPr>
      <w:docPartBody>
        <w:p w:rsidR="00085A55" w:rsidRDefault="00950713" w:rsidP="00950713">
          <w:pPr>
            <w:pStyle w:val="CD591FF13B084F8BAA4C3E51EBEAFCBE"/>
          </w:pPr>
          <w:r>
            <w:rPr>
              <w:rStyle w:val="Platshllartext"/>
            </w:rPr>
            <w:t xml:space="preserve"> </w:t>
          </w:r>
        </w:p>
      </w:docPartBody>
    </w:docPart>
    <w:docPart>
      <w:docPartPr>
        <w:name w:val="A2630852905B4737AA44E256A762E61D"/>
        <w:category>
          <w:name w:val="Allmänt"/>
          <w:gallery w:val="placeholder"/>
        </w:category>
        <w:types>
          <w:type w:val="bbPlcHdr"/>
        </w:types>
        <w:behaviors>
          <w:behavior w:val="content"/>
        </w:behaviors>
        <w:guid w:val="{BD5A747C-2AE5-44D1-82E8-1A2A78539462}"/>
      </w:docPartPr>
      <w:docPartBody>
        <w:p w:rsidR="00085A55" w:rsidRDefault="00950713" w:rsidP="00950713">
          <w:pPr>
            <w:pStyle w:val="A2630852905B4737AA44E256A762E61D1"/>
          </w:pPr>
          <w:r>
            <w:rPr>
              <w:rStyle w:val="Platshllartext"/>
            </w:rPr>
            <w:t xml:space="preserve"> </w:t>
          </w:r>
        </w:p>
      </w:docPartBody>
    </w:docPart>
    <w:docPart>
      <w:docPartPr>
        <w:name w:val="115919DE2E7C4BA1AEF041EA3694EBED"/>
        <w:category>
          <w:name w:val="Allmänt"/>
          <w:gallery w:val="placeholder"/>
        </w:category>
        <w:types>
          <w:type w:val="bbPlcHdr"/>
        </w:types>
        <w:behaviors>
          <w:behavior w:val="content"/>
        </w:behaviors>
        <w:guid w:val="{0E126F23-44A4-4604-8445-709475023A8A}"/>
      </w:docPartPr>
      <w:docPartBody>
        <w:p w:rsidR="00085A55" w:rsidRDefault="00950713" w:rsidP="00950713">
          <w:pPr>
            <w:pStyle w:val="115919DE2E7C4BA1AEF041EA3694EBED1"/>
          </w:pPr>
          <w:r>
            <w:rPr>
              <w:rStyle w:val="Platshllartext"/>
            </w:rPr>
            <w:t xml:space="preserve"> </w:t>
          </w:r>
        </w:p>
      </w:docPartBody>
    </w:docPart>
    <w:docPart>
      <w:docPartPr>
        <w:name w:val="8F0AB8064063436BAAFD8481D4A8E68C"/>
        <w:category>
          <w:name w:val="Allmänt"/>
          <w:gallery w:val="placeholder"/>
        </w:category>
        <w:types>
          <w:type w:val="bbPlcHdr"/>
        </w:types>
        <w:behaviors>
          <w:behavior w:val="content"/>
        </w:behaviors>
        <w:guid w:val="{2E4C0FE4-5AD7-486E-B18D-CD3A62CCA4FD}"/>
      </w:docPartPr>
      <w:docPartBody>
        <w:p w:rsidR="00085A55" w:rsidRDefault="00950713" w:rsidP="00950713">
          <w:pPr>
            <w:pStyle w:val="8F0AB8064063436BAAFD8481D4A8E68C"/>
          </w:pPr>
          <w:r>
            <w:rPr>
              <w:rStyle w:val="Platshllartext"/>
            </w:rPr>
            <w:t xml:space="preserve"> </w:t>
          </w:r>
        </w:p>
      </w:docPartBody>
    </w:docPart>
    <w:docPart>
      <w:docPartPr>
        <w:name w:val="581F77697AF84222B1AF8B8F27C007BE"/>
        <w:category>
          <w:name w:val="Allmänt"/>
          <w:gallery w:val="placeholder"/>
        </w:category>
        <w:types>
          <w:type w:val="bbPlcHdr"/>
        </w:types>
        <w:behaviors>
          <w:behavior w:val="content"/>
        </w:behaviors>
        <w:guid w:val="{24182322-D8B5-4830-80C4-7DF0574ECC91}"/>
      </w:docPartPr>
      <w:docPartBody>
        <w:p w:rsidR="00085A55" w:rsidRDefault="00950713" w:rsidP="00950713">
          <w:pPr>
            <w:pStyle w:val="581F77697AF84222B1AF8B8F27C007B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13"/>
    <w:rsid w:val="00085A55"/>
    <w:rsid w:val="00950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46821F1403A4B1D94E72DE4438A813C">
    <w:name w:val="D46821F1403A4B1D94E72DE4438A813C"/>
    <w:rsid w:val="00950713"/>
  </w:style>
  <w:style w:type="character" w:styleId="Platshllartext">
    <w:name w:val="Placeholder Text"/>
    <w:basedOn w:val="Standardstycketeckensnitt"/>
    <w:uiPriority w:val="99"/>
    <w:semiHidden/>
    <w:rsid w:val="00950713"/>
    <w:rPr>
      <w:noProof w:val="0"/>
      <w:color w:val="808080"/>
    </w:rPr>
  </w:style>
  <w:style w:type="paragraph" w:customStyle="1" w:styleId="0E58BF92E10A45FAB5B8D21529EFAE96">
    <w:name w:val="0E58BF92E10A45FAB5B8D21529EFAE96"/>
    <w:rsid w:val="00950713"/>
  </w:style>
  <w:style w:type="paragraph" w:customStyle="1" w:styleId="11FF3272DCE6498D8704D38D88615966">
    <w:name w:val="11FF3272DCE6498D8704D38D88615966"/>
    <w:rsid w:val="00950713"/>
  </w:style>
  <w:style w:type="paragraph" w:customStyle="1" w:styleId="587B4324B21E45B2BB17CDA701CF67B1">
    <w:name w:val="587B4324B21E45B2BB17CDA701CF67B1"/>
    <w:rsid w:val="00950713"/>
  </w:style>
  <w:style w:type="paragraph" w:customStyle="1" w:styleId="CD591FF13B084F8BAA4C3E51EBEAFCBE">
    <w:name w:val="CD591FF13B084F8BAA4C3E51EBEAFCBE"/>
    <w:rsid w:val="00950713"/>
  </w:style>
  <w:style w:type="paragraph" w:customStyle="1" w:styleId="A2630852905B4737AA44E256A762E61D">
    <w:name w:val="A2630852905B4737AA44E256A762E61D"/>
    <w:rsid w:val="00950713"/>
  </w:style>
  <w:style w:type="paragraph" w:customStyle="1" w:styleId="0AC2D16848834D6E9A6F8CBCAE817BA8">
    <w:name w:val="0AC2D16848834D6E9A6F8CBCAE817BA8"/>
    <w:rsid w:val="00950713"/>
  </w:style>
  <w:style w:type="paragraph" w:customStyle="1" w:styleId="96D0E4C12AFE42FDA2A95C5B73374ADA">
    <w:name w:val="96D0E4C12AFE42FDA2A95C5B73374ADA"/>
    <w:rsid w:val="00950713"/>
  </w:style>
  <w:style w:type="paragraph" w:customStyle="1" w:styleId="EFA6D2D186404BDE97B4FB517D9DB867">
    <w:name w:val="EFA6D2D186404BDE97B4FB517D9DB867"/>
    <w:rsid w:val="00950713"/>
  </w:style>
  <w:style w:type="paragraph" w:customStyle="1" w:styleId="115919DE2E7C4BA1AEF041EA3694EBED">
    <w:name w:val="115919DE2E7C4BA1AEF041EA3694EBED"/>
    <w:rsid w:val="00950713"/>
  </w:style>
  <w:style w:type="paragraph" w:customStyle="1" w:styleId="8F0AB8064063436BAAFD8481D4A8E68C">
    <w:name w:val="8F0AB8064063436BAAFD8481D4A8E68C"/>
    <w:rsid w:val="00950713"/>
  </w:style>
  <w:style w:type="paragraph" w:customStyle="1" w:styleId="A2630852905B4737AA44E256A762E61D1">
    <w:name w:val="A2630852905B4737AA44E256A762E61D1"/>
    <w:rsid w:val="009507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5919DE2E7C4BA1AEF041EA3694EBED1">
    <w:name w:val="115919DE2E7C4BA1AEF041EA3694EBED1"/>
    <w:rsid w:val="009507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A3220953264123BE77D52BCA9CE9CF">
    <w:name w:val="CCA3220953264123BE77D52BCA9CE9CF"/>
    <w:rsid w:val="00950713"/>
  </w:style>
  <w:style w:type="paragraph" w:customStyle="1" w:styleId="3B621295D5994FC3A6383FB4E70FDEA3">
    <w:name w:val="3B621295D5994FC3A6383FB4E70FDEA3"/>
    <w:rsid w:val="00950713"/>
  </w:style>
  <w:style w:type="paragraph" w:customStyle="1" w:styleId="FB88F0F466634FB19077D322AC933444">
    <w:name w:val="FB88F0F466634FB19077D322AC933444"/>
    <w:rsid w:val="00950713"/>
  </w:style>
  <w:style w:type="paragraph" w:customStyle="1" w:styleId="186A3C6948AF44BF8CC5E65C1547A40B">
    <w:name w:val="186A3C6948AF44BF8CC5E65C1547A40B"/>
    <w:rsid w:val="00950713"/>
  </w:style>
  <w:style w:type="paragraph" w:customStyle="1" w:styleId="147EA7F711BD4C58BEFC461DCF867A79">
    <w:name w:val="147EA7F711BD4C58BEFC461DCF867A79"/>
    <w:rsid w:val="00950713"/>
  </w:style>
  <w:style w:type="paragraph" w:customStyle="1" w:styleId="581F77697AF84222B1AF8B8F27C007BE">
    <w:name w:val="581F77697AF84222B1AF8B8F27C007BE"/>
    <w:rsid w:val="00950713"/>
  </w:style>
  <w:style w:type="paragraph" w:customStyle="1" w:styleId="5586DB8D42B54291A03654C867467B1D">
    <w:name w:val="5586DB8D42B54291A03654C867467B1D"/>
    <w:rsid w:val="00950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8f46cc20-9b98-4750-8c34-7a9aed403f3f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PANP3H6M3MHX-1975032798-1976</_dlc_DocId>
    <_dlc_DocIdUrl xmlns="a68c6c55-4fbb-48c7-bd04-03a904b43046">
      <Url>https://dhs.sp.regeringskansliet.se/dep/s/SOF_fraga/_layouts/15/DocIdRedir.aspx?ID=PANP3H6M3MHX-1975032798-1976</Url>
      <Description>PANP3H6M3MHX-1975032798-1976</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2020-07-29T00:00:00</HeaderDate>
    <Office/>
    <Dnr>S2020/05582/SOF</Dnr>
    <ParagrafNr/>
    <DocumentTitle/>
    <VisitingAddress/>
    <Extra1/>
    <Extra2/>
    <Extra3>Ulrika Heindorff</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2020-07-29T00:00:00</HeaderDate>
    <Office/>
    <Dnr>S2020/05582/SOF</Dnr>
    <ParagrafNr/>
    <DocumentTitle/>
    <VisitingAddress/>
    <Extra1/>
    <Extra2/>
    <Extra3>Ulrika Heindorff</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8EB2F-E63C-4CFF-BA2B-93D2C6641D64}"/>
</file>

<file path=customXml/itemProps2.xml><?xml version="1.0" encoding="utf-8"?>
<ds:datastoreItem xmlns:ds="http://schemas.openxmlformats.org/officeDocument/2006/customXml" ds:itemID="{BA2081D6-4C11-424F-AA19-50684FB8AB7A}"/>
</file>

<file path=customXml/itemProps3.xml><?xml version="1.0" encoding="utf-8"?>
<ds:datastoreItem xmlns:ds="http://schemas.openxmlformats.org/officeDocument/2006/customXml" ds:itemID="{5A97BFF3-3AA5-4DF1-AE37-3E9156AE32AA}"/>
</file>

<file path=customXml/itemProps4.xml><?xml version="1.0" encoding="utf-8"?>
<ds:datastoreItem xmlns:ds="http://schemas.openxmlformats.org/officeDocument/2006/customXml" ds:itemID="{BA2081D6-4C11-424F-AA19-50684FB8AB7A}">
  <ds:schemaRefs>
    <ds:schemaRef ds:uri="a68c6c55-4fbb-48c7-bd04-03a904b43046"/>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60e4c83-59ce-4420-a61e-371951efc959"/>
    <ds:schemaRef ds:uri="4e9c2f0c-7bf8-49af-8356-cbf363fc78a7"/>
    <ds:schemaRef ds:uri="http://schemas.microsoft.com/office/2006/metadata/properties"/>
    <ds:schemaRef ds:uri="http://purl.org/dc/terms/"/>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32372489-774C-4C19-8D44-40F6E58060DB}">
  <ds:schemaRefs>
    <ds:schemaRef ds:uri="http://lp/documentinfo/RK"/>
  </ds:schemaRefs>
</ds:datastoreItem>
</file>

<file path=customXml/itemProps6.xml><?xml version="1.0" encoding="utf-8"?>
<ds:datastoreItem xmlns:ds="http://schemas.openxmlformats.org/officeDocument/2006/customXml" ds:itemID="{F69F8C87-463E-45E3-BABB-BC719334AB81}">
  <ds:schemaRefs>
    <ds:schemaRef ds:uri="http://schemas.microsoft.com/sharepoint/events"/>
  </ds:schemaRefs>
</ds:datastoreItem>
</file>

<file path=customXml/itemProps7.xml><?xml version="1.0" encoding="utf-8"?>
<ds:datastoreItem xmlns:ds="http://schemas.openxmlformats.org/officeDocument/2006/customXml" ds:itemID="{32372489-774C-4C19-8D44-40F6E58060DB}"/>
</file>

<file path=customXml/itemProps8.xml><?xml version="1.0" encoding="utf-8"?>
<ds:datastoreItem xmlns:ds="http://schemas.openxmlformats.org/officeDocument/2006/customXml" ds:itemID="{8CED69C2-161E-4C6F-A2DC-B1E520F2A300}"/>
</file>

<file path=docProps/app.xml><?xml version="1.0" encoding="utf-8"?>
<Properties xmlns="http://schemas.openxmlformats.org/officeDocument/2006/extended-properties" xmlns:vt="http://schemas.openxmlformats.org/officeDocument/2006/docPropsVTypes">
  <Template>RK Basmall</Template>
  <TotalTime>0</TotalTime>
  <Pages>2</Pages>
  <Words>423</Words>
  <Characters>2247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1648.docx</dc:title>
  <dc:subject/>
  <dc:creator>Christina Janzon</dc:creator>
  <cp:keywords/>
  <dc:description/>
  <cp:lastModifiedBy>Anna Gralberg</cp:lastModifiedBy>
  <cp:revision>2</cp:revision>
  <dcterms:created xsi:type="dcterms:W3CDTF">2020-07-27T07:51:00Z</dcterms:created>
  <dcterms:modified xsi:type="dcterms:W3CDTF">2020-07-27T07:51:00Z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S2020/05582/SOF</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9dd62793-468e-4bea-a93c-d0acbda428c3</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