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49A58" w14:textId="1F6AA0B3" w:rsidR="008F3A4A" w:rsidRDefault="00AA5669" w:rsidP="009A1320">
      <w:pPr>
        <w:pStyle w:val="Rubrik"/>
        <w:spacing w:after="360"/>
      </w:pPr>
      <w:r>
        <w:t>Svar på fråga 201</w:t>
      </w:r>
      <w:r w:rsidR="00004670">
        <w:t>8</w:t>
      </w:r>
      <w:r>
        <w:t>/1</w:t>
      </w:r>
      <w:r w:rsidR="00004670">
        <w:t>9</w:t>
      </w:r>
      <w:r>
        <w:t>:</w:t>
      </w:r>
      <w:r w:rsidR="00004670">
        <w:t>2</w:t>
      </w:r>
      <w:r w:rsidR="007C1634">
        <w:t>1</w:t>
      </w:r>
      <w:r w:rsidR="002122D8">
        <w:t xml:space="preserve"> </w:t>
      </w:r>
      <w:r w:rsidR="00004670">
        <w:t>av Tomas Tobé</w:t>
      </w:r>
      <w:r w:rsidR="00B50BEB">
        <w:t xml:space="preserve"> </w:t>
      </w:r>
      <w:r w:rsidR="00D728D7">
        <w:t>(</w:t>
      </w:r>
      <w:r w:rsidR="00004670">
        <w:t>M</w:t>
      </w:r>
      <w:r>
        <w:t xml:space="preserve">) </w:t>
      </w:r>
    </w:p>
    <w:p w14:paraId="33308EEF" w14:textId="0275C455" w:rsidR="00E50661" w:rsidRDefault="003243D3" w:rsidP="009A1320">
      <w:pPr>
        <w:pStyle w:val="Rubrik"/>
        <w:spacing w:after="360"/>
      </w:pPr>
      <w:r>
        <w:t>Åtgärder för att få fler poliser i Sverige</w:t>
      </w:r>
    </w:p>
    <w:p w14:paraId="724383CB" w14:textId="77E473DF" w:rsidR="00004670" w:rsidRDefault="00004670" w:rsidP="00147164">
      <w:pPr>
        <w:pStyle w:val="Brdtext"/>
      </w:pPr>
      <w:r>
        <w:t>Tomas Tobé</w:t>
      </w:r>
      <w:r w:rsidR="00BD37DC" w:rsidRPr="000D351D">
        <w:t xml:space="preserve"> </w:t>
      </w:r>
      <w:r w:rsidR="002E506F" w:rsidRPr="000D351D">
        <w:t>har</w:t>
      </w:r>
      <w:r w:rsidR="00CF6BF5" w:rsidRPr="000D351D">
        <w:t xml:space="preserve"> </w:t>
      </w:r>
      <w:r w:rsidR="002E506F" w:rsidRPr="000D351D">
        <w:t xml:space="preserve">frågat </w:t>
      </w:r>
      <w:r>
        <w:t>om jag är beredd att införa betald polisutbildning och att fullfölja den riktade lönesatsningen för svensk polis.</w:t>
      </w:r>
    </w:p>
    <w:p w14:paraId="0EFB2A37" w14:textId="6D6BEDD9" w:rsidR="007C419F" w:rsidRDefault="00C05946" w:rsidP="00147164">
      <w:pPr>
        <w:pStyle w:val="Brdtext"/>
      </w:pPr>
      <w:r>
        <w:t>R</w:t>
      </w:r>
      <w:r w:rsidR="00004670">
        <w:t xml:space="preserve">egeringen </w:t>
      </w:r>
      <w:r>
        <w:t xml:space="preserve">fastställde </w:t>
      </w:r>
      <w:r w:rsidR="00004670">
        <w:t xml:space="preserve">redan under den förra mandatperioden att det behövs fler poliser </w:t>
      </w:r>
      <w:r w:rsidR="007C419F">
        <w:t xml:space="preserve">och civilanställda </w:t>
      </w:r>
      <w:r w:rsidR="00004670">
        <w:t xml:space="preserve">med målsättningen att det ska finnas 10 000 fler polisanställda år 2024. </w:t>
      </w:r>
      <w:r>
        <w:t>En starkt bidragande orsak till dagens</w:t>
      </w:r>
      <w:r w:rsidR="007C419F">
        <w:t xml:space="preserve"> polistäthet</w:t>
      </w:r>
      <w:r>
        <w:t xml:space="preserve"> är den låga ambition som den </w:t>
      </w:r>
      <w:r w:rsidR="007C419F">
        <w:t>senaste</w:t>
      </w:r>
      <w:r>
        <w:t xml:space="preserve"> moderatledda regeringen hade. Då var utbildningstakten alldeles för låg för att säkra personalförsörjningen.</w:t>
      </w:r>
      <w:bookmarkStart w:id="0" w:name="_Hlk507407988"/>
    </w:p>
    <w:p w14:paraId="6E524C0F" w14:textId="09C3AF09" w:rsidR="003243D3" w:rsidRDefault="00F4180F" w:rsidP="00147164">
      <w:pPr>
        <w:pStyle w:val="Brdtext"/>
      </w:pPr>
      <w:r>
        <w:t xml:space="preserve">Regeringen </w:t>
      </w:r>
      <w:r w:rsidR="00BE0165">
        <w:t xml:space="preserve">har under </w:t>
      </w:r>
      <w:r w:rsidR="00004670">
        <w:t>den förra</w:t>
      </w:r>
      <w:r w:rsidR="00BE0165">
        <w:t xml:space="preserve"> mandatperiod</w:t>
      </w:r>
      <w:r w:rsidR="00004670">
        <w:t>en</w:t>
      </w:r>
      <w:r w:rsidR="00BE0165">
        <w:t xml:space="preserve"> </w:t>
      </w:r>
      <w:r w:rsidR="00EF5412">
        <w:t xml:space="preserve">mer än </w:t>
      </w:r>
      <w:r w:rsidR="00BE0165">
        <w:t>fördubblat antalet som utbildas till polis</w:t>
      </w:r>
      <w:r w:rsidR="005A231D">
        <w:t xml:space="preserve">. Från och med i år har dessutom polisutbildning startat </w:t>
      </w:r>
      <w:r w:rsidR="00B92CC2">
        <w:t>på två nya lärosäten</w:t>
      </w:r>
      <w:r w:rsidR="00BE0165">
        <w:t xml:space="preserve">. </w:t>
      </w:r>
      <w:r w:rsidR="00004670">
        <w:t>I år</w:t>
      </w:r>
      <w:r w:rsidR="00BE0165">
        <w:t xml:space="preserve"> beräknas det gå ut 1 300 polisstudenter, vilket är det högsta antalet sedan 2010. </w:t>
      </w:r>
      <w:r w:rsidR="00B44AFD">
        <w:t>De senaste årens ökning</w:t>
      </w:r>
      <w:r>
        <w:t xml:space="preserve"> av antalet poliser som lämnar yrket har </w:t>
      </w:r>
      <w:r w:rsidR="00C43F53">
        <w:t xml:space="preserve">också </w:t>
      </w:r>
      <w:r>
        <w:t xml:space="preserve">planat ut. Förra året var ett rekordår på flera sätt. Polismyndigheten </w:t>
      </w:r>
      <w:r w:rsidR="004909AA">
        <w:t xml:space="preserve">nådde </w:t>
      </w:r>
      <w:r>
        <w:t>över 30 000 anställda och det var också rekordmånga som sökte till polisutbildningen.</w:t>
      </w:r>
      <w:r w:rsidR="003243D3">
        <w:t xml:space="preserve"> </w:t>
      </w:r>
      <w:r w:rsidR="00B44AFD">
        <w:t>Det är glädjande att Polismyndighetens attraktionskraft verkar öka.</w:t>
      </w:r>
    </w:p>
    <w:p w14:paraId="417EAC7C" w14:textId="630A3E61" w:rsidR="00F4180F" w:rsidRDefault="003243D3" w:rsidP="00147164">
      <w:pPr>
        <w:pStyle w:val="Brdtext"/>
      </w:pPr>
      <w:r>
        <w:t xml:space="preserve">Trots detta behöver </w:t>
      </w:r>
      <w:r w:rsidR="00B44AFD">
        <w:t xml:space="preserve">ännu </w:t>
      </w:r>
      <w:r>
        <w:t>mer göras. Polismyndigheten arbetar vidare med att effektivisera och modernisera antagningsprocessen till polisutbildningen för att öka inflödet av nya poliser. Samtidigt pågår ett arbete tillsammans med arbetstagarorganisationerna för att få färre polisanställda</w:t>
      </w:r>
      <w:r w:rsidR="00F4180F">
        <w:t xml:space="preserve"> att sluta och för att öka attraktionskraften </w:t>
      </w:r>
      <w:r w:rsidR="00652171">
        <w:t>i</w:t>
      </w:r>
      <w:r w:rsidR="00F4180F">
        <w:t xml:space="preserve"> en anställning vid Polismyndigheten</w:t>
      </w:r>
      <w:r>
        <w:t>.</w:t>
      </w:r>
      <w:r w:rsidR="00C05946">
        <w:t xml:space="preserve"> </w:t>
      </w:r>
    </w:p>
    <w:p w14:paraId="540B6EF7" w14:textId="71BC3F51" w:rsidR="00F17B59" w:rsidRDefault="00B06C14" w:rsidP="00B06C14">
      <w:pPr>
        <w:pStyle w:val="Brdtext"/>
      </w:pPr>
      <w:r>
        <w:t>Tomas Tobé och jag har samma målsättning</w:t>
      </w:r>
      <w:r w:rsidR="00F17B59">
        <w:t xml:space="preserve"> – </w:t>
      </w:r>
      <w:r w:rsidR="00C43F53">
        <w:t>att öka antalet polisanställda</w:t>
      </w:r>
      <w:r w:rsidR="00F17B59">
        <w:t xml:space="preserve"> –</w:t>
      </w:r>
      <w:r>
        <w:t xml:space="preserve"> men gör olika vägval </w:t>
      </w:r>
      <w:r w:rsidR="00F17B59">
        <w:t xml:space="preserve">när det gäller hur målet ska </w:t>
      </w:r>
      <w:r w:rsidR="00F17B59" w:rsidRPr="007C4528">
        <w:t>nås</w:t>
      </w:r>
      <w:r w:rsidRPr="007C4528">
        <w:t xml:space="preserve">. </w:t>
      </w:r>
      <w:r w:rsidR="007C4528" w:rsidRPr="003F4631">
        <w:t xml:space="preserve">Det finns i dagsläget inga planer på att införa betald polisutbildning. </w:t>
      </w:r>
      <w:r w:rsidR="00C43F53" w:rsidRPr="007C4528">
        <w:t>Det är också mycket tveksamt om en sådan åtgärd skulle leda till fler lämpliga sökande.</w:t>
      </w:r>
      <w:r w:rsidR="00C43F53">
        <w:t xml:space="preserve"> </w:t>
      </w:r>
    </w:p>
    <w:p w14:paraId="32073220" w14:textId="353B67A0" w:rsidR="00403188" w:rsidRDefault="001448A9" w:rsidP="001448A9">
      <w:pPr>
        <w:pStyle w:val="Brdtext"/>
      </w:pPr>
      <w:r>
        <w:lastRenderedPageBreak/>
        <w:t xml:space="preserve">Nu söker rekordmånga kvinnor och män polisutbildningen. </w:t>
      </w:r>
      <w:r w:rsidR="0026352C">
        <w:t>Regeringen är fast besluten att de</w:t>
      </w:r>
      <w:r>
        <w:t xml:space="preserve"> ska </w:t>
      </w:r>
      <w:r w:rsidR="0026352C">
        <w:t>få</w:t>
      </w:r>
      <w:r>
        <w:t xml:space="preserve"> stöd av rejäla resurser, samordnade myndigheter och effektivare lagstiftning. 10 000 fler ska anställas inom po</w:t>
      </w:r>
      <w:r w:rsidR="0026352C">
        <w:t>lisen till 2024 och att</w:t>
      </w:r>
      <w:r>
        <w:t>r</w:t>
      </w:r>
      <w:r w:rsidR="0026352C">
        <w:t>aktiviteten i polisyrket ska förstärkas genom bättre villkor.</w:t>
      </w:r>
    </w:p>
    <w:p w14:paraId="65B62AA4" w14:textId="1562DD32" w:rsidR="00B06C14" w:rsidRDefault="00F17B59" w:rsidP="00B06C14">
      <w:pPr>
        <w:pStyle w:val="Brdtext"/>
      </w:pPr>
      <w:r>
        <w:t>När det gäller r</w:t>
      </w:r>
      <w:r w:rsidR="00C43F53">
        <w:t>iktade lönesatsningar</w:t>
      </w:r>
      <w:r w:rsidR="001E1B00">
        <w:t xml:space="preserve"> till vissa personalgrupper</w:t>
      </w:r>
      <w:r>
        <w:t xml:space="preserve"> </w:t>
      </w:r>
      <w:r w:rsidR="00C65ED1">
        <w:t xml:space="preserve">kan jag konstatera att frågan om lön och andra villkor enligt sedan länge etablerade principer </w:t>
      </w:r>
      <w:r>
        <w:t xml:space="preserve">på svensk arbetsmarknad </w:t>
      </w:r>
      <w:r w:rsidR="00C65ED1">
        <w:t xml:space="preserve">är en fråga för </w:t>
      </w:r>
      <w:r>
        <w:t xml:space="preserve">arbetsmarknadens parter. </w:t>
      </w:r>
      <w:r w:rsidR="00C65ED1">
        <w:t xml:space="preserve">Den </w:t>
      </w:r>
      <w:r w:rsidR="00B06C14">
        <w:t>framgångsrika svenska lönebildningsmodellen</w:t>
      </w:r>
      <w:r w:rsidR="003E2576">
        <w:t xml:space="preserve"> </w:t>
      </w:r>
      <w:r w:rsidR="00C65ED1">
        <w:t xml:space="preserve">har </w:t>
      </w:r>
      <w:r w:rsidR="00B06C14">
        <w:t>levererat reallöneökningar i mer än 20 år.</w:t>
      </w:r>
      <w:r w:rsidR="003E2576">
        <w:t xml:space="preserve"> </w:t>
      </w:r>
      <w:r w:rsidR="00C65ED1">
        <w:t xml:space="preserve">Jag är övertygad om att parterna kan förvalta de </w:t>
      </w:r>
      <w:r w:rsidR="00403188">
        <w:t xml:space="preserve">ökade </w:t>
      </w:r>
      <w:r w:rsidR="00C65ED1">
        <w:t xml:space="preserve">resurser som Polismyndigheten fått på ett sätt som skapar bättre villkor för de anställda och bidrar till att öka Polismyndighetens attraktionskraft. </w:t>
      </w:r>
    </w:p>
    <w:p w14:paraId="113D1834" w14:textId="7D3F22E9" w:rsidR="001C6C1D" w:rsidRDefault="003E2576" w:rsidP="00147164">
      <w:pPr>
        <w:pStyle w:val="Brdtext"/>
      </w:pPr>
      <w:r>
        <w:t xml:space="preserve">Det har vidtagits en mängd åtgärder för att kunna öka antalet anställda. </w:t>
      </w:r>
      <w:r w:rsidR="00B92CC2">
        <w:t>Jag kommer att noga följa det arbetet</w:t>
      </w:r>
      <w:r>
        <w:t xml:space="preserve"> och vid behov vidta fler åtgärder.</w:t>
      </w:r>
    </w:p>
    <w:bookmarkEnd w:id="0"/>
    <w:p w14:paraId="46F8FFF7" w14:textId="77777777" w:rsidR="00700ECA" w:rsidRDefault="00700ECA" w:rsidP="00147164">
      <w:pPr>
        <w:pStyle w:val="Brdtext"/>
      </w:pPr>
    </w:p>
    <w:p w14:paraId="726CEB0F" w14:textId="763AC087" w:rsidR="00B46039" w:rsidRDefault="00440A9C" w:rsidP="00147164">
      <w:pPr>
        <w:pStyle w:val="Brdtext"/>
      </w:pPr>
      <w:bookmarkStart w:id="1" w:name="_GoBack"/>
      <w:bookmarkEnd w:id="1"/>
      <w:r w:rsidRPr="000D351D">
        <w:t>S</w:t>
      </w:r>
      <w:r w:rsidR="002C5DF3" w:rsidRPr="000D351D">
        <w:t xml:space="preserve">tockholm den </w:t>
      </w:r>
      <w:r w:rsidR="0094181E">
        <w:t xml:space="preserve">6 </w:t>
      </w:r>
      <w:r w:rsidR="001E1B00">
        <w:t>februari</w:t>
      </w:r>
      <w:r w:rsidR="00C05946">
        <w:t xml:space="preserve"> 2019</w:t>
      </w:r>
    </w:p>
    <w:p w14:paraId="15A5D932" w14:textId="77777777" w:rsidR="009A1320" w:rsidRPr="009A1320" w:rsidRDefault="009A1320" w:rsidP="00147164">
      <w:pPr>
        <w:pStyle w:val="Brdtext"/>
        <w:rPr>
          <w:sz w:val="24"/>
          <w:szCs w:val="24"/>
        </w:rPr>
      </w:pPr>
    </w:p>
    <w:p w14:paraId="452D8B1B" w14:textId="603D66AD" w:rsidR="00B31BFB" w:rsidRPr="000D351D" w:rsidRDefault="00C05946" w:rsidP="00147164">
      <w:pPr>
        <w:pStyle w:val="Brdtext"/>
      </w:pPr>
      <w:r>
        <w:t>Mikael Damberg</w:t>
      </w:r>
    </w:p>
    <w:sectPr w:rsidR="00B31BFB" w:rsidRPr="000D351D" w:rsidSect="00D33F74">
      <w:footerReference w:type="default" r:id="rId15"/>
      <w:headerReference w:type="first" r:id="rId16"/>
      <w:footerReference w:type="first" r:id="rId17"/>
      <w:pgSz w:w="11906" w:h="16838" w:code="9"/>
      <w:pgMar w:top="2041" w:right="1985" w:bottom="993"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AF491" w14:textId="77777777" w:rsidR="00912676" w:rsidRDefault="00912676" w:rsidP="00A87A54">
      <w:pPr>
        <w:spacing w:after="0" w:line="240" w:lineRule="auto"/>
      </w:pPr>
      <w:r>
        <w:separator/>
      </w:r>
    </w:p>
  </w:endnote>
  <w:endnote w:type="continuationSeparator" w:id="0">
    <w:p w14:paraId="1D1D1C1A" w14:textId="77777777" w:rsidR="00912676" w:rsidRDefault="00912676" w:rsidP="00A87A54">
      <w:pPr>
        <w:spacing w:after="0" w:line="240" w:lineRule="auto"/>
      </w:pPr>
      <w:r>
        <w:continuationSeparator/>
      </w:r>
    </w:p>
  </w:endnote>
  <w:endnote w:type="continuationNotice" w:id="1">
    <w:p w14:paraId="284515C2" w14:textId="77777777" w:rsidR="00912676" w:rsidRDefault="00912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A2338" w:rsidRPr="00347E11" w14:paraId="1BED3CE3" w14:textId="77777777" w:rsidTr="00916E60">
      <w:trPr>
        <w:trHeight w:val="227"/>
        <w:jc w:val="right"/>
      </w:trPr>
      <w:tc>
        <w:tcPr>
          <w:tcW w:w="708" w:type="dxa"/>
          <w:vAlign w:val="bottom"/>
        </w:tcPr>
        <w:p w14:paraId="76BF1749" w14:textId="6CF29D05" w:rsidR="001A2338" w:rsidRPr="00B62610" w:rsidRDefault="001A2338"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00EC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00ECA">
            <w:rPr>
              <w:rStyle w:val="Sidnummer"/>
              <w:noProof/>
            </w:rPr>
            <w:t>2</w:t>
          </w:r>
          <w:r>
            <w:rPr>
              <w:rStyle w:val="Sidnummer"/>
            </w:rPr>
            <w:fldChar w:fldCharType="end"/>
          </w:r>
          <w:r>
            <w:rPr>
              <w:rStyle w:val="Sidnummer"/>
            </w:rPr>
            <w:t>)</w:t>
          </w:r>
        </w:p>
      </w:tc>
    </w:tr>
    <w:tr w:rsidR="001A2338" w:rsidRPr="00347E11" w14:paraId="45A08FA6" w14:textId="77777777" w:rsidTr="00916E60">
      <w:trPr>
        <w:trHeight w:val="850"/>
        <w:jc w:val="right"/>
      </w:trPr>
      <w:tc>
        <w:tcPr>
          <w:tcW w:w="708" w:type="dxa"/>
          <w:vAlign w:val="bottom"/>
        </w:tcPr>
        <w:p w14:paraId="7745A38F" w14:textId="77777777" w:rsidR="001A2338" w:rsidRPr="00347E11" w:rsidRDefault="001A2338" w:rsidP="005606BC">
          <w:pPr>
            <w:pStyle w:val="Sidfot"/>
            <w:spacing w:line="276" w:lineRule="auto"/>
            <w:jc w:val="right"/>
          </w:pPr>
        </w:p>
      </w:tc>
    </w:tr>
  </w:tbl>
  <w:p w14:paraId="3BB39FF5" w14:textId="77777777" w:rsidR="001A2338" w:rsidRPr="005606BC" w:rsidRDefault="001A2338"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1A2338" w:rsidRPr="00347E11" w14:paraId="10633536" w14:textId="77777777" w:rsidTr="001F4302">
      <w:trPr>
        <w:trHeight w:val="510"/>
      </w:trPr>
      <w:tc>
        <w:tcPr>
          <w:tcW w:w="8525" w:type="dxa"/>
          <w:gridSpan w:val="2"/>
          <w:vAlign w:val="bottom"/>
        </w:tcPr>
        <w:p w14:paraId="2B705B16" w14:textId="77777777" w:rsidR="001A2338" w:rsidRPr="00347E11" w:rsidRDefault="001A2338" w:rsidP="00347E11">
          <w:pPr>
            <w:pStyle w:val="Sidfot"/>
            <w:rPr>
              <w:sz w:val="8"/>
            </w:rPr>
          </w:pPr>
        </w:p>
      </w:tc>
    </w:tr>
    <w:tr w:rsidR="001A2338" w:rsidRPr="00EE3C0F" w14:paraId="41703CC6" w14:textId="77777777" w:rsidTr="00C26068">
      <w:trPr>
        <w:trHeight w:val="227"/>
      </w:trPr>
      <w:tc>
        <w:tcPr>
          <w:tcW w:w="4074" w:type="dxa"/>
        </w:tcPr>
        <w:p w14:paraId="48FD0067" w14:textId="77777777" w:rsidR="001A2338" w:rsidRPr="00F53AEA" w:rsidRDefault="001A2338" w:rsidP="00C26068">
          <w:pPr>
            <w:pStyle w:val="Sidfot"/>
            <w:spacing w:line="276" w:lineRule="auto"/>
          </w:pPr>
        </w:p>
      </w:tc>
      <w:tc>
        <w:tcPr>
          <w:tcW w:w="4451" w:type="dxa"/>
        </w:tcPr>
        <w:p w14:paraId="2D055A91" w14:textId="77777777" w:rsidR="001A2338" w:rsidRPr="00F53AEA" w:rsidRDefault="001A2338" w:rsidP="00F53AEA">
          <w:pPr>
            <w:pStyle w:val="Sidfot"/>
            <w:spacing w:line="276" w:lineRule="auto"/>
          </w:pPr>
        </w:p>
      </w:tc>
    </w:tr>
  </w:tbl>
  <w:p w14:paraId="09D85871" w14:textId="77777777" w:rsidR="001A2338" w:rsidRPr="00EE3C0F" w:rsidRDefault="001A233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E7474" w14:textId="77777777" w:rsidR="00912676" w:rsidRDefault="00912676" w:rsidP="00A87A54">
      <w:pPr>
        <w:spacing w:after="0" w:line="240" w:lineRule="auto"/>
      </w:pPr>
      <w:r>
        <w:separator/>
      </w:r>
    </w:p>
  </w:footnote>
  <w:footnote w:type="continuationSeparator" w:id="0">
    <w:p w14:paraId="08036838" w14:textId="77777777" w:rsidR="00912676" w:rsidRDefault="00912676" w:rsidP="00A87A54">
      <w:pPr>
        <w:spacing w:after="0" w:line="240" w:lineRule="auto"/>
      </w:pPr>
      <w:r>
        <w:continuationSeparator/>
      </w:r>
    </w:p>
  </w:footnote>
  <w:footnote w:type="continuationNotice" w:id="1">
    <w:p w14:paraId="795B30F8" w14:textId="77777777" w:rsidR="00912676" w:rsidRDefault="009126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A2338" w14:paraId="51FBB67C" w14:textId="77777777" w:rsidTr="00C93EBA">
      <w:trPr>
        <w:trHeight w:val="227"/>
      </w:trPr>
      <w:tc>
        <w:tcPr>
          <w:tcW w:w="5534" w:type="dxa"/>
        </w:tcPr>
        <w:p w14:paraId="73EE032A" w14:textId="77777777" w:rsidR="001A2338" w:rsidRPr="007D73AB" w:rsidRDefault="001A2338">
          <w:pPr>
            <w:pStyle w:val="Sidhuvud"/>
          </w:pPr>
        </w:p>
      </w:tc>
      <w:sdt>
        <w:sdtPr>
          <w:alias w:val="Status"/>
          <w:tag w:val="ccRKShow_Status"/>
          <w:id w:val="1789383027"/>
          <w:lock w:val="contentLocked"/>
          <w:placeholder>
            <w:docPart w:val="44125878805540049ACD4356DEE12D71"/>
          </w:placeholder>
          <w:text/>
        </w:sdtPr>
        <w:sdtEndPr/>
        <w:sdtContent>
          <w:tc>
            <w:tcPr>
              <w:tcW w:w="3170" w:type="dxa"/>
              <w:vAlign w:val="bottom"/>
            </w:tcPr>
            <w:p w14:paraId="0CFC61B7" w14:textId="77777777" w:rsidR="001A2338" w:rsidRPr="007D73AB" w:rsidRDefault="001A2338" w:rsidP="00340DE0">
              <w:pPr>
                <w:pStyle w:val="Sidhuvud"/>
              </w:pPr>
              <w:r>
                <w:t xml:space="preserve"> </w:t>
              </w:r>
            </w:p>
          </w:tc>
        </w:sdtContent>
      </w:sdt>
      <w:tc>
        <w:tcPr>
          <w:tcW w:w="1134" w:type="dxa"/>
        </w:tcPr>
        <w:p w14:paraId="493D5BE8" w14:textId="77777777" w:rsidR="001A2338" w:rsidRDefault="001A2338" w:rsidP="00916E60">
          <w:pPr>
            <w:pStyle w:val="Sidhuvud"/>
          </w:pPr>
        </w:p>
      </w:tc>
    </w:tr>
    <w:tr w:rsidR="001A2338" w14:paraId="476EAD02" w14:textId="77777777" w:rsidTr="00C93EBA">
      <w:trPr>
        <w:trHeight w:val="1928"/>
      </w:trPr>
      <w:tc>
        <w:tcPr>
          <w:tcW w:w="5534" w:type="dxa"/>
        </w:tcPr>
        <w:p w14:paraId="40949FC5" w14:textId="77777777" w:rsidR="001A2338" w:rsidRPr="00340DE0" w:rsidRDefault="001A2338" w:rsidP="00340DE0">
          <w:pPr>
            <w:pStyle w:val="Sidhuvud"/>
          </w:pPr>
          <w:r>
            <w:rPr>
              <w:noProof/>
              <w:lang w:eastAsia="sv-SE"/>
            </w:rPr>
            <w:drawing>
              <wp:inline distT="0" distB="0" distL="0" distR="0" wp14:anchorId="4E2F9E7E" wp14:editId="13E03373">
                <wp:extent cx="1737364" cy="493777"/>
                <wp:effectExtent l="0" t="0" r="0" b="1905"/>
                <wp:docPr id="14" name="Bildobjekt 14"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564713842"/>
            <w:placeholder>
              <w:docPart w:val="32C73716169545768538FE21599D2D0B"/>
            </w:placeholder>
            <w:showingPlcHdr/>
            <w:dataBinding w:prefixMappings="xmlns:ns0='http://lp/documentinfo/RK' " w:xpath="/ns0:DocumentInfo[1]/ns0:BaseInfo[1]/ns0:DocTypeShowName[1]" w:storeItemID="{97236398-911A-43CB-93E8-ECAAA0E10B20}"/>
            <w:text/>
          </w:sdtPr>
          <w:sdtEndPr/>
          <w:sdtContent>
            <w:p w14:paraId="20C2118C" w14:textId="77777777" w:rsidR="001A2338" w:rsidRPr="00710A6C" w:rsidRDefault="001A2338" w:rsidP="00EE3C0F">
              <w:pPr>
                <w:pStyle w:val="Sidhuvud"/>
                <w:rPr>
                  <w:b/>
                </w:rPr>
              </w:pPr>
              <w:r w:rsidRPr="00710A6C">
                <w:rPr>
                  <w:rStyle w:val="Platshllartext"/>
                  <w:b/>
                </w:rPr>
                <w:t xml:space="preserve"> </w:t>
              </w:r>
            </w:p>
          </w:sdtContent>
        </w:sdt>
        <w:p w14:paraId="5027FE8D" w14:textId="77777777" w:rsidR="001A2338" w:rsidRDefault="001A2338" w:rsidP="00EE3C0F">
          <w:pPr>
            <w:pStyle w:val="Sidhuvud"/>
          </w:pPr>
        </w:p>
        <w:p w14:paraId="295D4722" w14:textId="77777777" w:rsidR="001A2338" w:rsidRDefault="001A2338" w:rsidP="00EE3C0F">
          <w:pPr>
            <w:pStyle w:val="Sidhuvud"/>
          </w:pPr>
        </w:p>
        <w:sdt>
          <w:sdtPr>
            <w:alias w:val="HeaderDate"/>
            <w:tag w:val="ccRKShow_HeaderDate"/>
            <w:id w:val="-2033410283"/>
            <w:placeholder>
              <w:docPart w:val="142C96C718E548BBB93BBF6C8B9EB83A"/>
            </w:placeholder>
            <w:showingPlcHdr/>
            <w:dataBinding w:prefixMappings="xmlns:ns0='http://lp/documentinfo/RK' " w:xpath="/ns0:DocumentInfo[1]/ns0:BaseInfo[1]/ns0:HeaderDate[1]" w:storeItemID="{97236398-911A-43CB-93E8-ECAAA0E10B20}"/>
            <w:date w:fullDate="2017-05-09T00:00:00Z">
              <w:dateFormat w:val="yyyy-MM-dd"/>
              <w:lid w:val="sv-SE"/>
              <w:storeMappedDataAs w:val="dateTime"/>
              <w:calendar w:val="gregorian"/>
            </w:date>
          </w:sdtPr>
          <w:sdtEndPr/>
          <w:sdtContent>
            <w:p w14:paraId="7A7EAA01" w14:textId="77777777" w:rsidR="001A2338" w:rsidRDefault="001A2338" w:rsidP="00EE3C0F">
              <w:pPr>
                <w:pStyle w:val="Sidhuvud"/>
              </w:pPr>
              <w:r>
                <w:t xml:space="preserve"> </w:t>
              </w:r>
            </w:p>
          </w:sdtContent>
        </w:sdt>
        <w:sdt>
          <w:sdtPr>
            <w:rPr>
              <w:rFonts w:cstheme="majorHAnsi"/>
              <w:szCs w:val="19"/>
            </w:rPr>
            <w:alias w:val="Dnr"/>
            <w:tag w:val="ccRKShow_Dnr"/>
            <w:id w:val="956755014"/>
            <w:placeholder>
              <w:docPart w:val="CD709AB2E9A6443FA444A5585404F365"/>
            </w:placeholder>
            <w:dataBinding w:prefixMappings="xmlns:ns0='http://lp/documentinfo/RK' " w:xpath="/ns0:DocumentInfo[1]/ns0:BaseInfo[1]/ns0:Dnr[1]" w:storeItemID="{97236398-911A-43CB-93E8-ECAAA0E10B20}"/>
            <w:text/>
          </w:sdtPr>
          <w:sdtEndPr/>
          <w:sdtContent>
            <w:p w14:paraId="684CF394" w14:textId="4BA4DA67" w:rsidR="001A2338" w:rsidRPr="007E1883" w:rsidRDefault="003243D3" w:rsidP="00EE3C0F">
              <w:pPr>
                <w:pStyle w:val="Sidhuvud"/>
                <w:rPr>
                  <w:rFonts w:cstheme="majorHAnsi"/>
                  <w:szCs w:val="19"/>
                </w:rPr>
              </w:pPr>
              <w:r>
                <w:rPr>
                  <w:rFonts w:cstheme="majorHAnsi"/>
                  <w:szCs w:val="19"/>
                </w:rPr>
                <w:t>Ju2018/</w:t>
              </w:r>
              <w:r w:rsidR="005C69F5">
                <w:rPr>
                  <w:rFonts w:cstheme="majorHAnsi"/>
                  <w:szCs w:val="19"/>
                </w:rPr>
                <w:t>00249</w:t>
              </w:r>
              <w:r w:rsidR="00872D95" w:rsidRPr="007E1883">
                <w:rPr>
                  <w:rFonts w:cstheme="majorHAnsi"/>
                  <w:szCs w:val="19"/>
                </w:rPr>
                <w:t>/POL</w:t>
              </w:r>
            </w:p>
          </w:sdtContent>
        </w:sdt>
        <w:sdt>
          <w:sdtPr>
            <w:alias w:val="DocNumber"/>
            <w:tag w:val="DocNumber"/>
            <w:id w:val="-1563547122"/>
            <w:placeholder>
              <w:docPart w:val="BA826E26F3D94B0C9A4A31C75C3DEFBF"/>
            </w:placeholder>
            <w:showingPlcHdr/>
            <w:dataBinding w:prefixMappings="xmlns:ns0='http://lp/documentinfo/RK' " w:xpath="/ns0:DocumentInfo[1]/ns0:BaseInfo[1]/ns0:DocNumber[1]" w:storeItemID="{97236398-911A-43CB-93E8-ECAAA0E10B20}"/>
            <w:text/>
          </w:sdtPr>
          <w:sdtEndPr/>
          <w:sdtContent>
            <w:p w14:paraId="6B29617C" w14:textId="77777777" w:rsidR="001A2338" w:rsidRDefault="001A2338" w:rsidP="00EE3C0F">
              <w:pPr>
                <w:pStyle w:val="Sidhuvud"/>
              </w:pPr>
              <w:r>
                <w:rPr>
                  <w:rStyle w:val="Platshllartext"/>
                </w:rPr>
                <w:t xml:space="preserve"> </w:t>
              </w:r>
            </w:p>
          </w:sdtContent>
        </w:sdt>
        <w:p w14:paraId="2D8DC164" w14:textId="77777777" w:rsidR="001A2338" w:rsidRDefault="001A2338" w:rsidP="00EE3C0F">
          <w:pPr>
            <w:pStyle w:val="Sidhuvud"/>
          </w:pPr>
        </w:p>
      </w:tc>
      <w:tc>
        <w:tcPr>
          <w:tcW w:w="1134" w:type="dxa"/>
        </w:tcPr>
        <w:p w14:paraId="3240F02C" w14:textId="77777777" w:rsidR="001A2338" w:rsidRDefault="001A2338" w:rsidP="0094502D">
          <w:pPr>
            <w:pStyle w:val="Sidhuvud"/>
          </w:pPr>
        </w:p>
        <w:p w14:paraId="004A8F78" w14:textId="77777777" w:rsidR="001A2338" w:rsidRPr="0094502D" w:rsidRDefault="001A2338" w:rsidP="00EC71A6">
          <w:pPr>
            <w:pStyle w:val="Sidhuvud"/>
          </w:pPr>
        </w:p>
      </w:tc>
    </w:tr>
    <w:tr w:rsidR="001A2338" w14:paraId="29DDF0FB" w14:textId="77777777" w:rsidTr="00C93EBA">
      <w:trPr>
        <w:trHeight w:val="2268"/>
      </w:trPr>
      <w:sdt>
        <w:sdtPr>
          <w:rPr>
            <w:b/>
          </w:rPr>
          <w:alias w:val="SenderText"/>
          <w:tag w:val="ccRKShow_SenderText"/>
          <w:id w:val="-1113133475"/>
          <w:placeholder>
            <w:docPart w:val="0C0D1D5EF1E4469CB7BB00143D043EE5"/>
          </w:placeholder>
        </w:sdtPr>
        <w:sdtEndPr>
          <w:rPr>
            <w:b w:val="0"/>
          </w:rPr>
        </w:sdtEndPr>
        <w:sdtContent>
          <w:tc>
            <w:tcPr>
              <w:tcW w:w="5534" w:type="dxa"/>
              <w:tcMar>
                <w:right w:w="1134" w:type="dxa"/>
              </w:tcMar>
            </w:tcPr>
            <w:p w14:paraId="7BF00B54" w14:textId="77777777" w:rsidR="001A2338" w:rsidRDefault="001A2338" w:rsidP="00340DE0">
              <w:pPr>
                <w:pStyle w:val="Sidhuvud"/>
                <w:rPr>
                  <w:b/>
                </w:rPr>
              </w:pPr>
              <w:r w:rsidRPr="00AA5669">
                <w:rPr>
                  <w:b/>
                </w:rPr>
                <w:t>Justitiedepartementet</w:t>
              </w:r>
            </w:p>
            <w:p w14:paraId="42EF896E" w14:textId="04F839F1" w:rsidR="001A2338" w:rsidRPr="00340DE0" w:rsidRDefault="003243D3" w:rsidP="002706FF">
              <w:pPr>
                <w:pStyle w:val="Sidhuvud"/>
              </w:pPr>
              <w:r>
                <w:t>I</w:t>
              </w:r>
              <w:r w:rsidR="001A2338">
                <w:t>nrikesministern</w:t>
              </w:r>
            </w:p>
          </w:tc>
        </w:sdtContent>
      </w:sdt>
      <w:sdt>
        <w:sdtPr>
          <w:alias w:val="Recipient"/>
          <w:tag w:val="ccRKShow_Recipient"/>
          <w:id w:val="-934290281"/>
          <w:placeholder>
            <w:docPart w:val="D895AC0817E044909D218B883C076AED"/>
          </w:placeholder>
          <w:dataBinding w:prefixMappings="xmlns:ns0='http://lp/documentinfo/RK' " w:xpath="/ns0:DocumentInfo[1]/ns0:BaseInfo[1]/ns0:Recipient[1]" w:storeItemID="{97236398-911A-43CB-93E8-ECAAA0E10B20}"/>
          <w:text w:multiLine="1"/>
        </w:sdtPr>
        <w:sdtEndPr/>
        <w:sdtContent>
          <w:tc>
            <w:tcPr>
              <w:tcW w:w="3170" w:type="dxa"/>
            </w:tcPr>
            <w:p w14:paraId="7A781ACC" w14:textId="77777777" w:rsidR="001A2338" w:rsidRDefault="001A2338" w:rsidP="00AA5669">
              <w:pPr>
                <w:pStyle w:val="Sidhuvud"/>
              </w:pPr>
              <w:r>
                <w:t>Till riksdagen</w:t>
              </w:r>
            </w:p>
          </w:tc>
        </w:sdtContent>
      </w:sdt>
      <w:tc>
        <w:tcPr>
          <w:tcW w:w="1134" w:type="dxa"/>
        </w:tcPr>
        <w:p w14:paraId="6CA8FC24" w14:textId="77777777" w:rsidR="001A2338" w:rsidRDefault="001A2338" w:rsidP="003E6020">
          <w:pPr>
            <w:pStyle w:val="Sidhuvud"/>
          </w:pPr>
        </w:p>
      </w:tc>
    </w:tr>
  </w:tbl>
  <w:p w14:paraId="4272A96C" w14:textId="77777777" w:rsidR="001A2338" w:rsidRDefault="001A23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270B8F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44EC9E4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8B1E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44FA5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ttachedTemplate r:id="rId1"/>
  <w:defaultTabStop w:val="1304"/>
  <w:autoHyphenation/>
  <w:hyphenationZone w:val="425"/>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69"/>
    <w:rsid w:val="00000290"/>
    <w:rsid w:val="00001541"/>
    <w:rsid w:val="00002E6B"/>
    <w:rsid w:val="00004670"/>
    <w:rsid w:val="00004D5C"/>
    <w:rsid w:val="00005F68"/>
    <w:rsid w:val="0000672A"/>
    <w:rsid w:val="00006CA7"/>
    <w:rsid w:val="00012B00"/>
    <w:rsid w:val="000145F9"/>
    <w:rsid w:val="00014EF6"/>
    <w:rsid w:val="00017197"/>
    <w:rsid w:val="0001725B"/>
    <w:rsid w:val="000203B0"/>
    <w:rsid w:val="00025992"/>
    <w:rsid w:val="00026711"/>
    <w:rsid w:val="00031E95"/>
    <w:rsid w:val="000365DE"/>
    <w:rsid w:val="0003679E"/>
    <w:rsid w:val="00041EDC"/>
    <w:rsid w:val="00043039"/>
    <w:rsid w:val="0005297B"/>
    <w:rsid w:val="00053CAA"/>
    <w:rsid w:val="00057FE0"/>
    <w:rsid w:val="000620FD"/>
    <w:rsid w:val="00063DCB"/>
    <w:rsid w:val="00066BC9"/>
    <w:rsid w:val="0007033C"/>
    <w:rsid w:val="00073B75"/>
    <w:rsid w:val="000757FC"/>
    <w:rsid w:val="00081267"/>
    <w:rsid w:val="00083BD8"/>
    <w:rsid w:val="000862E0"/>
    <w:rsid w:val="000873C3"/>
    <w:rsid w:val="00093408"/>
    <w:rsid w:val="00093542"/>
    <w:rsid w:val="0009435C"/>
    <w:rsid w:val="000A218C"/>
    <w:rsid w:val="000A386F"/>
    <w:rsid w:val="000A456A"/>
    <w:rsid w:val="000C0B3C"/>
    <w:rsid w:val="000C21FF"/>
    <w:rsid w:val="000C61D1"/>
    <w:rsid w:val="000C6855"/>
    <w:rsid w:val="000D10C8"/>
    <w:rsid w:val="000D1CED"/>
    <w:rsid w:val="000D31A9"/>
    <w:rsid w:val="000D351D"/>
    <w:rsid w:val="000D4D83"/>
    <w:rsid w:val="000E02C6"/>
    <w:rsid w:val="000E12D9"/>
    <w:rsid w:val="000E491F"/>
    <w:rsid w:val="000E638A"/>
    <w:rsid w:val="000E769C"/>
    <w:rsid w:val="000F00B8"/>
    <w:rsid w:val="000F2084"/>
    <w:rsid w:val="000F6462"/>
    <w:rsid w:val="00107581"/>
    <w:rsid w:val="0011413E"/>
    <w:rsid w:val="001164E7"/>
    <w:rsid w:val="0012033A"/>
    <w:rsid w:val="001203DE"/>
    <w:rsid w:val="00121002"/>
    <w:rsid w:val="00126E6B"/>
    <w:rsid w:val="00130EC3"/>
    <w:rsid w:val="00136D15"/>
    <w:rsid w:val="00137236"/>
    <w:rsid w:val="001428E2"/>
    <w:rsid w:val="001448A9"/>
    <w:rsid w:val="00147164"/>
    <w:rsid w:val="00154E01"/>
    <w:rsid w:val="0016651D"/>
    <w:rsid w:val="00167F27"/>
    <w:rsid w:val="00170CE4"/>
    <w:rsid w:val="00172E15"/>
    <w:rsid w:val="0017300E"/>
    <w:rsid w:val="00173126"/>
    <w:rsid w:val="00176A26"/>
    <w:rsid w:val="00177E60"/>
    <w:rsid w:val="00190245"/>
    <w:rsid w:val="00191234"/>
    <w:rsid w:val="0019127B"/>
    <w:rsid w:val="00192350"/>
    <w:rsid w:val="00192E34"/>
    <w:rsid w:val="00194CFE"/>
    <w:rsid w:val="00195567"/>
    <w:rsid w:val="00196F77"/>
    <w:rsid w:val="00197A8A"/>
    <w:rsid w:val="001A2338"/>
    <w:rsid w:val="001A2A61"/>
    <w:rsid w:val="001A42CB"/>
    <w:rsid w:val="001A4E26"/>
    <w:rsid w:val="001A7D11"/>
    <w:rsid w:val="001B0ECF"/>
    <w:rsid w:val="001B4824"/>
    <w:rsid w:val="001C1F47"/>
    <w:rsid w:val="001C1FFA"/>
    <w:rsid w:val="001C4980"/>
    <w:rsid w:val="001C5DC9"/>
    <w:rsid w:val="001C6C1D"/>
    <w:rsid w:val="001C71A9"/>
    <w:rsid w:val="001C7646"/>
    <w:rsid w:val="001E1A13"/>
    <w:rsid w:val="001E1B00"/>
    <w:rsid w:val="001E72EE"/>
    <w:rsid w:val="001F0629"/>
    <w:rsid w:val="001F0736"/>
    <w:rsid w:val="001F0F68"/>
    <w:rsid w:val="001F4302"/>
    <w:rsid w:val="001F50BE"/>
    <w:rsid w:val="001F525B"/>
    <w:rsid w:val="001F6BBE"/>
    <w:rsid w:val="002006EB"/>
    <w:rsid w:val="00204079"/>
    <w:rsid w:val="002102FD"/>
    <w:rsid w:val="00211B4E"/>
    <w:rsid w:val="002122D8"/>
    <w:rsid w:val="00213204"/>
    <w:rsid w:val="00213258"/>
    <w:rsid w:val="00222258"/>
    <w:rsid w:val="00223AD6"/>
    <w:rsid w:val="00224276"/>
    <w:rsid w:val="002246E9"/>
    <w:rsid w:val="0022666A"/>
    <w:rsid w:val="00230746"/>
    <w:rsid w:val="0023184B"/>
    <w:rsid w:val="00233D52"/>
    <w:rsid w:val="00237147"/>
    <w:rsid w:val="00251439"/>
    <w:rsid w:val="00260D2D"/>
    <w:rsid w:val="00262E5C"/>
    <w:rsid w:val="0026352C"/>
    <w:rsid w:val="002657C7"/>
    <w:rsid w:val="002706FF"/>
    <w:rsid w:val="0027143E"/>
    <w:rsid w:val="00271D00"/>
    <w:rsid w:val="00275872"/>
    <w:rsid w:val="002766C7"/>
    <w:rsid w:val="00281106"/>
    <w:rsid w:val="00282D27"/>
    <w:rsid w:val="00287F0D"/>
    <w:rsid w:val="00292420"/>
    <w:rsid w:val="00292850"/>
    <w:rsid w:val="00296B7A"/>
    <w:rsid w:val="002A2BE1"/>
    <w:rsid w:val="002A6820"/>
    <w:rsid w:val="002A76C0"/>
    <w:rsid w:val="002B6849"/>
    <w:rsid w:val="002C5B48"/>
    <w:rsid w:val="002C5DF3"/>
    <w:rsid w:val="002D2647"/>
    <w:rsid w:val="002D2C96"/>
    <w:rsid w:val="002D4298"/>
    <w:rsid w:val="002D4829"/>
    <w:rsid w:val="002E2C89"/>
    <w:rsid w:val="002E3609"/>
    <w:rsid w:val="002E4AC5"/>
    <w:rsid w:val="002E4D3F"/>
    <w:rsid w:val="002E506F"/>
    <w:rsid w:val="002E61A5"/>
    <w:rsid w:val="002F3675"/>
    <w:rsid w:val="002F59E0"/>
    <w:rsid w:val="002F63DB"/>
    <w:rsid w:val="002F66A6"/>
    <w:rsid w:val="0030173B"/>
    <w:rsid w:val="003050DB"/>
    <w:rsid w:val="00310561"/>
    <w:rsid w:val="00311D8C"/>
    <w:rsid w:val="003128E2"/>
    <w:rsid w:val="00320175"/>
    <w:rsid w:val="00321621"/>
    <w:rsid w:val="00322C2E"/>
    <w:rsid w:val="00323EF7"/>
    <w:rsid w:val="003240E1"/>
    <w:rsid w:val="003243D3"/>
    <w:rsid w:val="00326C03"/>
    <w:rsid w:val="00327474"/>
    <w:rsid w:val="003406AE"/>
    <w:rsid w:val="00340DE0"/>
    <w:rsid w:val="00341F47"/>
    <w:rsid w:val="00342327"/>
    <w:rsid w:val="00346FFE"/>
    <w:rsid w:val="00347E11"/>
    <w:rsid w:val="00350696"/>
    <w:rsid w:val="00350C92"/>
    <w:rsid w:val="00360146"/>
    <w:rsid w:val="00365461"/>
    <w:rsid w:val="00370311"/>
    <w:rsid w:val="0037726C"/>
    <w:rsid w:val="003772A1"/>
    <w:rsid w:val="00380663"/>
    <w:rsid w:val="003853E3"/>
    <w:rsid w:val="0038587E"/>
    <w:rsid w:val="00387AB6"/>
    <w:rsid w:val="00392ED4"/>
    <w:rsid w:val="0039367D"/>
    <w:rsid w:val="00393680"/>
    <w:rsid w:val="00394D4C"/>
    <w:rsid w:val="003A0093"/>
    <w:rsid w:val="003A1315"/>
    <w:rsid w:val="003A2728"/>
    <w:rsid w:val="003A2E73"/>
    <w:rsid w:val="003A3071"/>
    <w:rsid w:val="003A3E63"/>
    <w:rsid w:val="003A5969"/>
    <w:rsid w:val="003A5C58"/>
    <w:rsid w:val="003B0C81"/>
    <w:rsid w:val="003B3851"/>
    <w:rsid w:val="003C6B9A"/>
    <w:rsid w:val="003C7BE0"/>
    <w:rsid w:val="003D0DD3"/>
    <w:rsid w:val="003D17EF"/>
    <w:rsid w:val="003D3535"/>
    <w:rsid w:val="003D7B03"/>
    <w:rsid w:val="003E2576"/>
    <w:rsid w:val="003E4CBF"/>
    <w:rsid w:val="003E5A50"/>
    <w:rsid w:val="003E6020"/>
    <w:rsid w:val="003F299F"/>
    <w:rsid w:val="003F4631"/>
    <w:rsid w:val="003F6B92"/>
    <w:rsid w:val="0040118F"/>
    <w:rsid w:val="00403188"/>
    <w:rsid w:val="0041223B"/>
    <w:rsid w:val="00412653"/>
    <w:rsid w:val="00413A4E"/>
    <w:rsid w:val="00415163"/>
    <w:rsid w:val="004157BE"/>
    <w:rsid w:val="004167EC"/>
    <w:rsid w:val="0042068E"/>
    <w:rsid w:val="004218A1"/>
    <w:rsid w:val="00422030"/>
    <w:rsid w:val="00422A7F"/>
    <w:rsid w:val="00426A6E"/>
    <w:rsid w:val="0043359C"/>
    <w:rsid w:val="0043623F"/>
    <w:rsid w:val="00440A9C"/>
    <w:rsid w:val="00441D70"/>
    <w:rsid w:val="00445604"/>
    <w:rsid w:val="00445E4E"/>
    <w:rsid w:val="004557F3"/>
    <w:rsid w:val="0045607E"/>
    <w:rsid w:val="00456DC3"/>
    <w:rsid w:val="00461E77"/>
    <w:rsid w:val="0046337E"/>
    <w:rsid w:val="00465F21"/>
    <w:rsid w:val="004660C8"/>
    <w:rsid w:val="00467A21"/>
    <w:rsid w:val="00472EBA"/>
    <w:rsid w:val="00473474"/>
    <w:rsid w:val="00474676"/>
    <w:rsid w:val="0047511B"/>
    <w:rsid w:val="00476260"/>
    <w:rsid w:val="00480EC3"/>
    <w:rsid w:val="00481D09"/>
    <w:rsid w:val="0048317E"/>
    <w:rsid w:val="00485601"/>
    <w:rsid w:val="004865B8"/>
    <w:rsid w:val="00486C0D"/>
    <w:rsid w:val="00486D6C"/>
    <w:rsid w:val="004909AA"/>
    <w:rsid w:val="00491796"/>
    <w:rsid w:val="004A08D7"/>
    <w:rsid w:val="004A66B1"/>
    <w:rsid w:val="004B1E7B"/>
    <w:rsid w:val="004B3029"/>
    <w:rsid w:val="004B3165"/>
    <w:rsid w:val="004B35E7"/>
    <w:rsid w:val="004B5FEA"/>
    <w:rsid w:val="004B63BF"/>
    <w:rsid w:val="004B66DA"/>
    <w:rsid w:val="004B7DFF"/>
    <w:rsid w:val="004C2AB7"/>
    <w:rsid w:val="004C5686"/>
    <w:rsid w:val="004C70EE"/>
    <w:rsid w:val="004D1F15"/>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23D6D"/>
    <w:rsid w:val="005302E0"/>
    <w:rsid w:val="00544738"/>
    <w:rsid w:val="005456E4"/>
    <w:rsid w:val="00546577"/>
    <w:rsid w:val="0054790D"/>
    <w:rsid w:val="00547B89"/>
    <w:rsid w:val="005503C7"/>
    <w:rsid w:val="005606BC"/>
    <w:rsid w:val="00567799"/>
    <w:rsid w:val="005712EA"/>
    <w:rsid w:val="00571A0B"/>
    <w:rsid w:val="00573A6C"/>
    <w:rsid w:val="005747D0"/>
    <w:rsid w:val="005824E7"/>
    <w:rsid w:val="005850D7"/>
    <w:rsid w:val="0058522F"/>
    <w:rsid w:val="00586266"/>
    <w:rsid w:val="005920A4"/>
    <w:rsid w:val="00592E1F"/>
    <w:rsid w:val="00595EDE"/>
    <w:rsid w:val="00596E2B"/>
    <w:rsid w:val="005A2022"/>
    <w:rsid w:val="005A231D"/>
    <w:rsid w:val="005A507F"/>
    <w:rsid w:val="005A5193"/>
    <w:rsid w:val="005A6D0D"/>
    <w:rsid w:val="005B115A"/>
    <w:rsid w:val="005B1A86"/>
    <w:rsid w:val="005B269B"/>
    <w:rsid w:val="005B537F"/>
    <w:rsid w:val="005B7D93"/>
    <w:rsid w:val="005C0708"/>
    <w:rsid w:val="005C120D"/>
    <w:rsid w:val="005C49E9"/>
    <w:rsid w:val="005C5E3E"/>
    <w:rsid w:val="005C69F5"/>
    <w:rsid w:val="005D07C2"/>
    <w:rsid w:val="005E07A1"/>
    <w:rsid w:val="005E2F29"/>
    <w:rsid w:val="005E4E79"/>
    <w:rsid w:val="005E5CE7"/>
    <w:rsid w:val="005F08C5"/>
    <w:rsid w:val="005F12F7"/>
    <w:rsid w:val="00605718"/>
    <w:rsid w:val="00605C66"/>
    <w:rsid w:val="0061377D"/>
    <w:rsid w:val="006175D7"/>
    <w:rsid w:val="00620636"/>
    <w:rsid w:val="006208E5"/>
    <w:rsid w:val="006264F1"/>
    <w:rsid w:val="00626FAE"/>
    <w:rsid w:val="006273E4"/>
    <w:rsid w:val="00631F82"/>
    <w:rsid w:val="00642290"/>
    <w:rsid w:val="00647FD7"/>
    <w:rsid w:val="00650080"/>
    <w:rsid w:val="00651380"/>
    <w:rsid w:val="00651F17"/>
    <w:rsid w:val="00652171"/>
    <w:rsid w:val="00654B4D"/>
    <w:rsid w:val="0065559D"/>
    <w:rsid w:val="00660C3A"/>
    <w:rsid w:val="00660D84"/>
    <w:rsid w:val="0066378C"/>
    <w:rsid w:val="00665A62"/>
    <w:rsid w:val="006700F0"/>
    <w:rsid w:val="00670A48"/>
    <w:rsid w:val="00672F6F"/>
    <w:rsid w:val="00674C8B"/>
    <w:rsid w:val="00685E6F"/>
    <w:rsid w:val="00687918"/>
    <w:rsid w:val="006902C2"/>
    <w:rsid w:val="006919E4"/>
    <w:rsid w:val="006929D6"/>
    <w:rsid w:val="0069523C"/>
    <w:rsid w:val="006962CA"/>
    <w:rsid w:val="00697F0E"/>
    <w:rsid w:val="006A6211"/>
    <w:rsid w:val="006A6FF1"/>
    <w:rsid w:val="006B27AF"/>
    <w:rsid w:val="006B4A30"/>
    <w:rsid w:val="006B54B3"/>
    <w:rsid w:val="006B6107"/>
    <w:rsid w:val="006B7569"/>
    <w:rsid w:val="006C28EE"/>
    <w:rsid w:val="006C2D48"/>
    <w:rsid w:val="006C6CA1"/>
    <w:rsid w:val="006D1DC8"/>
    <w:rsid w:val="006D28CE"/>
    <w:rsid w:val="006D2998"/>
    <w:rsid w:val="006D3188"/>
    <w:rsid w:val="006E08FC"/>
    <w:rsid w:val="006F2588"/>
    <w:rsid w:val="006F6D0B"/>
    <w:rsid w:val="00700ECA"/>
    <w:rsid w:val="007053D7"/>
    <w:rsid w:val="00710A6C"/>
    <w:rsid w:val="00710D98"/>
    <w:rsid w:val="00712266"/>
    <w:rsid w:val="00712593"/>
    <w:rsid w:val="00712D82"/>
    <w:rsid w:val="007213D0"/>
    <w:rsid w:val="00721675"/>
    <w:rsid w:val="00732599"/>
    <w:rsid w:val="00741668"/>
    <w:rsid w:val="00743E09"/>
    <w:rsid w:val="00750C93"/>
    <w:rsid w:val="0075219F"/>
    <w:rsid w:val="00754E24"/>
    <w:rsid w:val="00757B3B"/>
    <w:rsid w:val="00771346"/>
    <w:rsid w:val="00773075"/>
    <w:rsid w:val="00773F36"/>
    <w:rsid w:val="007759DE"/>
    <w:rsid w:val="00776254"/>
    <w:rsid w:val="00777CFF"/>
    <w:rsid w:val="007815BC"/>
    <w:rsid w:val="00782B3F"/>
    <w:rsid w:val="00782E3C"/>
    <w:rsid w:val="0079641B"/>
    <w:rsid w:val="007979AF"/>
    <w:rsid w:val="007A1856"/>
    <w:rsid w:val="007A1887"/>
    <w:rsid w:val="007A629C"/>
    <w:rsid w:val="007A6348"/>
    <w:rsid w:val="007C1634"/>
    <w:rsid w:val="007C419F"/>
    <w:rsid w:val="007C44FF"/>
    <w:rsid w:val="007C4528"/>
    <w:rsid w:val="007C7BDB"/>
    <w:rsid w:val="007D73AB"/>
    <w:rsid w:val="007E1883"/>
    <w:rsid w:val="007E2712"/>
    <w:rsid w:val="007E4A9C"/>
    <w:rsid w:val="007E520F"/>
    <w:rsid w:val="007E5516"/>
    <w:rsid w:val="007E7EE2"/>
    <w:rsid w:val="007F06CA"/>
    <w:rsid w:val="007F61D1"/>
    <w:rsid w:val="007F700E"/>
    <w:rsid w:val="0080228F"/>
    <w:rsid w:val="00802858"/>
    <w:rsid w:val="00802F81"/>
    <w:rsid w:val="00804C1B"/>
    <w:rsid w:val="008112FD"/>
    <w:rsid w:val="008178E6"/>
    <w:rsid w:val="0082249C"/>
    <w:rsid w:val="00830B7B"/>
    <w:rsid w:val="00832661"/>
    <w:rsid w:val="008349AA"/>
    <w:rsid w:val="008375D5"/>
    <w:rsid w:val="00841486"/>
    <w:rsid w:val="008431AF"/>
    <w:rsid w:val="008458B6"/>
    <w:rsid w:val="008504F6"/>
    <w:rsid w:val="00851A67"/>
    <w:rsid w:val="00852B77"/>
    <w:rsid w:val="008540D6"/>
    <w:rsid w:val="00862BBD"/>
    <w:rsid w:val="00863BB7"/>
    <w:rsid w:val="008716AD"/>
    <w:rsid w:val="00872D95"/>
    <w:rsid w:val="008756DD"/>
    <w:rsid w:val="00875DDD"/>
    <w:rsid w:val="00881BC6"/>
    <w:rsid w:val="008860CC"/>
    <w:rsid w:val="00890876"/>
    <w:rsid w:val="00891929"/>
    <w:rsid w:val="00893029"/>
    <w:rsid w:val="0089514A"/>
    <w:rsid w:val="008A0A0D"/>
    <w:rsid w:val="008A40C4"/>
    <w:rsid w:val="008A4CEA"/>
    <w:rsid w:val="008A7506"/>
    <w:rsid w:val="008A78DC"/>
    <w:rsid w:val="008B1603"/>
    <w:rsid w:val="008C24CA"/>
    <w:rsid w:val="008C4538"/>
    <w:rsid w:val="008C562B"/>
    <w:rsid w:val="008D23EB"/>
    <w:rsid w:val="008D2D6B"/>
    <w:rsid w:val="008D3090"/>
    <w:rsid w:val="008D4306"/>
    <w:rsid w:val="008D4508"/>
    <w:rsid w:val="008D4DC4"/>
    <w:rsid w:val="008D7CAF"/>
    <w:rsid w:val="008E02EE"/>
    <w:rsid w:val="008E124C"/>
    <w:rsid w:val="008E2AD0"/>
    <w:rsid w:val="008E417B"/>
    <w:rsid w:val="008E4AF9"/>
    <w:rsid w:val="008E5B37"/>
    <w:rsid w:val="008E65A8"/>
    <w:rsid w:val="008E77D6"/>
    <w:rsid w:val="008F3A4A"/>
    <w:rsid w:val="008F6D82"/>
    <w:rsid w:val="008F6DC4"/>
    <w:rsid w:val="009036E7"/>
    <w:rsid w:val="0091053B"/>
    <w:rsid w:val="00910D1B"/>
    <w:rsid w:val="00912676"/>
    <w:rsid w:val="00912945"/>
    <w:rsid w:val="00916E60"/>
    <w:rsid w:val="00935814"/>
    <w:rsid w:val="0094181E"/>
    <w:rsid w:val="0094502D"/>
    <w:rsid w:val="00947013"/>
    <w:rsid w:val="009572B7"/>
    <w:rsid w:val="009628E7"/>
    <w:rsid w:val="00975663"/>
    <w:rsid w:val="00980031"/>
    <w:rsid w:val="00981ACA"/>
    <w:rsid w:val="00984EA2"/>
    <w:rsid w:val="00986CC3"/>
    <w:rsid w:val="0099068E"/>
    <w:rsid w:val="00991F22"/>
    <w:rsid w:val="009920AA"/>
    <w:rsid w:val="00992943"/>
    <w:rsid w:val="00994FDC"/>
    <w:rsid w:val="00996026"/>
    <w:rsid w:val="009A04AE"/>
    <w:rsid w:val="009A0866"/>
    <w:rsid w:val="009A1320"/>
    <w:rsid w:val="009A4D0A"/>
    <w:rsid w:val="009A4E93"/>
    <w:rsid w:val="009C2459"/>
    <w:rsid w:val="009C255A"/>
    <w:rsid w:val="009C2B46"/>
    <w:rsid w:val="009C4448"/>
    <w:rsid w:val="009C5308"/>
    <w:rsid w:val="009C5765"/>
    <w:rsid w:val="009C610D"/>
    <w:rsid w:val="009D0256"/>
    <w:rsid w:val="009D4E9F"/>
    <w:rsid w:val="009D5D40"/>
    <w:rsid w:val="009D6B1B"/>
    <w:rsid w:val="009E107B"/>
    <w:rsid w:val="009E18D6"/>
    <w:rsid w:val="009E4836"/>
    <w:rsid w:val="009E6EC0"/>
    <w:rsid w:val="009F1624"/>
    <w:rsid w:val="009F2F6A"/>
    <w:rsid w:val="00A00AE4"/>
    <w:rsid w:val="00A00D24"/>
    <w:rsid w:val="00A01F5C"/>
    <w:rsid w:val="00A03923"/>
    <w:rsid w:val="00A16EDF"/>
    <w:rsid w:val="00A2019A"/>
    <w:rsid w:val="00A2416A"/>
    <w:rsid w:val="00A27B32"/>
    <w:rsid w:val="00A3270B"/>
    <w:rsid w:val="00A379E4"/>
    <w:rsid w:val="00A43B02"/>
    <w:rsid w:val="00A44946"/>
    <w:rsid w:val="00A46B85"/>
    <w:rsid w:val="00A47FD2"/>
    <w:rsid w:val="00A50585"/>
    <w:rsid w:val="00A506F1"/>
    <w:rsid w:val="00A5156E"/>
    <w:rsid w:val="00A53E57"/>
    <w:rsid w:val="00A548EA"/>
    <w:rsid w:val="00A56824"/>
    <w:rsid w:val="00A65996"/>
    <w:rsid w:val="00A67276"/>
    <w:rsid w:val="00A67588"/>
    <w:rsid w:val="00A67840"/>
    <w:rsid w:val="00A70ED1"/>
    <w:rsid w:val="00A71A9E"/>
    <w:rsid w:val="00A7382D"/>
    <w:rsid w:val="00A743AC"/>
    <w:rsid w:val="00A76A08"/>
    <w:rsid w:val="00A77543"/>
    <w:rsid w:val="00A8483F"/>
    <w:rsid w:val="00A870B0"/>
    <w:rsid w:val="00A8777C"/>
    <w:rsid w:val="00A87A54"/>
    <w:rsid w:val="00A90A32"/>
    <w:rsid w:val="00AA12FE"/>
    <w:rsid w:val="00AA1809"/>
    <w:rsid w:val="00AA5669"/>
    <w:rsid w:val="00AA5997"/>
    <w:rsid w:val="00AB5519"/>
    <w:rsid w:val="00AB6313"/>
    <w:rsid w:val="00AB71DD"/>
    <w:rsid w:val="00AC15C5"/>
    <w:rsid w:val="00AD0E75"/>
    <w:rsid w:val="00AD22C4"/>
    <w:rsid w:val="00AE7BD8"/>
    <w:rsid w:val="00AE7D02"/>
    <w:rsid w:val="00AF0BB7"/>
    <w:rsid w:val="00AF0BDE"/>
    <w:rsid w:val="00AF0EDE"/>
    <w:rsid w:val="00AF4853"/>
    <w:rsid w:val="00AF6654"/>
    <w:rsid w:val="00B0085F"/>
    <w:rsid w:val="00B0190D"/>
    <w:rsid w:val="00B0234E"/>
    <w:rsid w:val="00B06751"/>
    <w:rsid w:val="00B06C14"/>
    <w:rsid w:val="00B13F76"/>
    <w:rsid w:val="00B149E2"/>
    <w:rsid w:val="00B14A49"/>
    <w:rsid w:val="00B2169D"/>
    <w:rsid w:val="00B21CBB"/>
    <w:rsid w:val="00B22807"/>
    <w:rsid w:val="00B263C0"/>
    <w:rsid w:val="00B27095"/>
    <w:rsid w:val="00B316CA"/>
    <w:rsid w:val="00B31BFB"/>
    <w:rsid w:val="00B337ED"/>
    <w:rsid w:val="00B3384F"/>
    <w:rsid w:val="00B3528F"/>
    <w:rsid w:val="00B357AB"/>
    <w:rsid w:val="00B41248"/>
    <w:rsid w:val="00B414CB"/>
    <w:rsid w:val="00B41F72"/>
    <w:rsid w:val="00B44AFD"/>
    <w:rsid w:val="00B44E90"/>
    <w:rsid w:val="00B451F4"/>
    <w:rsid w:val="00B45324"/>
    <w:rsid w:val="00B46039"/>
    <w:rsid w:val="00B47956"/>
    <w:rsid w:val="00B50BEB"/>
    <w:rsid w:val="00B517E1"/>
    <w:rsid w:val="00B55E70"/>
    <w:rsid w:val="00B60238"/>
    <w:rsid w:val="00B62067"/>
    <w:rsid w:val="00B64962"/>
    <w:rsid w:val="00B66AC0"/>
    <w:rsid w:val="00B71634"/>
    <w:rsid w:val="00B73B42"/>
    <w:rsid w:val="00B829DD"/>
    <w:rsid w:val="00B84409"/>
    <w:rsid w:val="00B84E2D"/>
    <w:rsid w:val="00B85244"/>
    <w:rsid w:val="00B87917"/>
    <w:rsid w:val="00B90FE9"/>
    <w:rsid w:val="00B92CC2"/>
    <w:rsid w:val="00BA4760"/>
    <w:rsid w:val="00BA56A1"/>
    <w:rsid w:val="00BB5683"/>
    <w:rsid w:val="00BC17DF"/>
    <w:rsid w:val="00BC2B60"/>
    <w:rsid w:val="00BC4AA7"/>
    <w:rsid w:val="00BD0826"/>
    <w:rsid w:val="00BD15AB"/>
    <w:rsid w:val="00BD181D"/>
    <w:rsid w:val="00BD37DC"/>
    <w:rsid w:val="00BE0165"/>
    <w:rsid w:val="00BE0567"/>
    <w:rsid w:val="00BE3210"/>
    <w:rsid w:val="00BE601A"/>
    <w:rsid w:val="00BF4F06"/>
    <w:rsid w:val="00BF534E"/>
    <w:rsid w:val="00BF5717"/>
    <w:rsid w:val="00BF5C90"/>
    <w:rsid w:val="00C00932"/>
    <w:rsid w:val="00C01585"/>
    <w:rsid w:val="00C05946"/>
    <w:rsid w:val="00C141C6"/>
    <w:rsid w:val="00C2071A"/>
    <w:rsid w:val="00C20ACB"/>
    <w:rsid w:val="00C23703"/>
    <w:rsid w:val="00C26068"/>
    <w:rsid w:val="00C271A8"/>
    <w:rsid w:val="00C32067"/>
    <w:rsid w:val="00C325C4"/>
    <w:rsid w:val="00C36E3A"/>
    <w:rsid w:val="00C37A77"/>
    <w:rsid w:val="00C41141"/>
    <w:rsid w:val="00C43F53"/>
    <w:rsid w:val="00C461E6"/>
    <w:rsid w:val="00C47936"/>
    <w:rsid w:val="00C47BFC"/>
    <w:rsid w:val="00C50771"/>
    <w:rsid w:val="00C508BE"/>
    <w:rsid w:val="00C605C7"/>
    <w:rsid w:val="00C62C07"/>
    <w:rsid w:val="00C63EC4"/>
    <w:rsid w:val="00C64CD9"/>
    <w:rsid w:val="00C654C0"/>
    <w:rsid w:val="00C65ED1"/>
    <w:rsid w:val="00C670F8"/>
    <w:rsid w:val="00C9061B"/>
    <w:rsid w:val="00C93334"/>
    <w:rsid w:val="00C93EBA"/>
    <w:rsid w:val="00C978BD"/>
    <w:rsid w:val="00CA08FC"/>
    <w:rsid w:val="00CA0BD8"/>
    <w:rsid w:val="00CA6B77"/>
    <w:rsid w:val="00CA7FF5"/>
    <w:rsid w:val="00CB07E5"/>
    <w:rsid w:val="00CB1E7C"/>
    <w:rsid w:val="00CB2EA1"/>
    <w:rsid w:val="00CB2F84"/>
    <w:rsid w:val="00CB3E75"/>
    <w:rsid w:val="00CB43F1"/>
    <w:rsid w:val="00CB6818"/>
    <w:rsid w:val="00CB6A8A"/>
    <w:rsid w:val="00CB6EDE"/>
    <w:rsid w:val="00CB7F36"/>
    <w:rsid w:val="00CC41BA"/>
    <w:rsid w:val="00CC576C"/>
    <w:rsid w:val="00CD17C1"/>
    <w:rsid w:val="00CD1C6C"/>
    <w:rsid w:val="00CD6169"/>
    <w:rsid w:val="00CD65FA"/>
    <w:rsid w:val="00CD6D76"/>
    <w:rsid w:val="00CE20BC"/>
    <w:rsid w:val="00CE6E63"/>
    <w:rsid w:val="00CF1FD8"/>
    <w:rsid w:val="00CF4FDC"/>
    <w:rsid w:val="00CF6BF5"/>
    <w:rsid w:val="00D021D2"/>
    <w:rsid w:val="00D02315"/>
    <w:rsid w:val="00D061BB"/>
    <w:rsid w:val="00D07292"/>
    <w:rsid w:val="00D07BE1"/>
    <w:rsid w:val="00D116C0"/>
    <w:rsid w:val="00D13433"/>
    <w:rsid w:val="00D13D8A"/>
    <w:rsid w:val="00D279D8"/>
    <w:rsid w:val="00D27C8E"/>
    <w:rsid w:val="00D33F74"/>
    <w:rsid w:val="00D4141B"/>
    <w:rsid w:val="00D4145D"/>
    <w:rsid w:val="00D4146A"/>
    <w:rsid w:val="00D45702"/>
    <w:rsid w:val="00D45F79"/>
    <w:rsid w:val="00D46408"/>
    <w:rsid w:val="00D5467F"/>
    <w:rsid w:val="00D55837"/>
    <w:rsid w:val="00D60F51"/>
    <w:rsid w:val="00D6730A"/>
    <w:rsid w:val="00D674A6"/>
    <w:rsid w:val="00D728D7"/>
    <w:rsid w:val="00D74AB2"/>
    <w:rsid w:val="00D74B7C"/>
    <w:rsid w:val="00D76068"/>
    <w:rsid w:val="00D76B01"/>
    <w:rsid w:val="00D804A2"/>
    <w:rsid w:val="00D84704"/>
    <w:rsid w:val="00D92836"/>
    <w:rsid w:val="00D95424"/>
    <w:rsid w:val="00DA275F"/>
    <w:rsid w:val="00DA3872"/>
    <w:rsid w:val="00DA5C0D"/>
    <w:rsid w:val="00DB714B"/>
    <w:rsid w:val="00DC032A"/>
    <w:rsid w:val="00DC10F6"/>
    <w:rsid w:val="00DC3E45"/>
    <w:rsid w:val="00DC4598"/>
    <w:rsid w:val="00DD0722"/>
    <w:rsid w:val="00DD212F"/>
    <w:rsid w:val="00DD6C72"/>
    <w:rsid w:val="00DE49EA"/>
    <w:rsid w:val="00DF2EDD"/>
    <w:rsid w:val="00DF5BFB"/>
    <w:rsid w:val="00E022DA"/>
    <w:rsid w:val="00E03BCB"/>
    <w:rsid w:val="00E03C7F"/>
    <w:rsid w:val="00E07783"/>
    <w:rsid w:val="00E108DA"/>
    <w:rsid w:val="00E124DC"/>
    <w:rsid w:val="00E139A3"/>
    <w:rsid w:val="00E406DF"/>
    <w:rsid w:val="00E415D3"/>
    <w:rsid w:val="00E44C83"/>
    <w:rsid w:val="00E469E4"/>
    <w:rsid w:val="00E475C3"/>
    <w:rsid w:val="00E50661"/>
    <w:rsid w:val="00E509B0"/>
    <w:rsid w:val="00E54246"/>
    <w:rsid w:val="00E55D8E"/>
    <w:rsid w:val="00E6093D"/>
    <w:rsid w:val="00E71ADA"/>
    <w:rsid w:val="00E7391C"/>
    <w:rsid w:val="00E77B7E"/>
    <w:rsid w:val="00E77EE0"/>
    <w:rsid w:val="00E80F54"/>
    <w:rsid w:val="00E821CA"/>
    <w:rsid w:val="00E82DF1"/>
    <w:rsid w:val="00E86736"/>
    <w:rsid w:val="00E96E03"/>
    <w:rsid w:val="00E973A0"/>
    <w:rsid w:val="00E975DB"/>
    <w:rsid w:val="00EA1688"/>
    <w:rsid w:val="00EA4C83"/>
    <w:rsid w:val="00EB4175"/>
    <w:rsid w:val="00EB609F"/>
    <w:rsid w:val="00EC1DA0"/>
    <w:rsid w:val="00EC329B"/>
    <w:rsid w:val="00EC349E"/>
    <w:rsid w:val="00EC71A6"/>
    <w:rsid w:val="00EC73EB"/>
    <w:rsid w:val="00ED592E"/>
    <w:rsid w:val="00ED6ABD"/>
    <w:rsid w:val="00ED72E1"/>
    <w:rsid w:val="00EE13AA"/>
    <w:rsid w:val="00EE3C0F"/>
    <w:rsid w:val="00EE6585"/>
    <w:rsid w:val="00EE6810"/>
    <w:rsid w:val="00EF21FE"/>
    <w:rsid w:val="00EF294A"/>
    <w:rsid w:val="00EF2A7F"/>
    <w:rsid w:val="00EF4803"/>
    <w:rsid w:val="00EF4FED"/>
    <w:rsid w:val="00EF5127"/>
    <w:rsid w:val="00EF5412"/>
    <w:rsid w:val="00F03EAC"/>
    <w:rsid w:val="00F04B7C"/>
    <w:rsid w:val="00F14024"/>
    <w:rsid w:val="00F17B59"/>
    <w:rsid w:val="00F202DE"/>
    <w:rsid w:val="00F25761"/>
    <w:rsid w:val="00F259D7"/>
    <w:rsid w:val="00F31DD2"/>
    <w:rsid w:val="00F3219D"/>
    <w:rsid w:val="00F32D05"/>
    <w:rsid w:val="00F35263"/>
    <w:rsid w:val="00F359EC"/>
    <w:rsid w:val="00F37546"/>
    <w:rsid w:val="00F403BF"/>
    <w:rsid w:val="00F4180F"/>
    <w:rsid w:val="00F426D1"/>
    <w:rsid w:val="00F4342F"/>
    <w:rsid w:val="00F45227"/>
    <w:rsid w:val="00F5045C"/>
    <w:rsid w:val="00F53AEA"/>
    <w:rsid w:val="00F55578"/>
    <w:rsid w:val="00F55FC9"/>
    <w:rsid w:val="00F5663B"/>
    <w:rsid w:val="00F5674D"/>
    <w:rsid w:val="00F61253"/>
    <w:rsid w:val="00F6392C"/>
    <w:rsid w:val="00F64256"/>
    <w:rsid w:val="00F66093"/>
    <w:rsid w:val="00F70848"/>
    <w:rsid w:val="00F7379A"/>
    <w:rsid w:val="00F737E1"/>
    <w:rsid w:val="00F73A60"/>
    <w:rsid w:val="00F829C7"/>
    <w:rsid w:val="00F834AA"/>
    <w:rsid w:val="00F8478F"/>
    <w:rsid w:val="00F848D6"/>
    <w:rsid w:val="00F85902"/>
    <w:rsid w:val="00F943C8"/>
    <w:rsid w:val="00F94D95"/>
    <w:rsid w:val="00F95A26"/>
    <w:rsid w:val="00F96B28"/>
    <w:rsid w:val="00FA41B4"/>
    <w:rsid w:val="00FA5DDD"/>
    <w:rsid w:val="00FA6C75"/>
    <w:rsid w:val="00FA7644"/>
    <w:rsid w:val="00FB2355"/>
    <w:rsid w:val="00FB350E"/>
    <w:rsid w:val="00FB617D"/>
    <w:rsid w:val="00FC6292"/>
    <w:rsid w:val="00FD0B7B"/>
    <w:rsid w:val="00FD4CA3"/>
    <w:rsid w:val="00FE0C40"/>
    <w:rsid w:val="00FE1DCC"/>
    <w:rsid w:val="00FE5688"/>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4394C20"/>
  <w15:docId w15:val="{9A9250CF-4487-474C-882B-347ECE60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A5669"/>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A56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A56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A56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A566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5669"/>
    <w:rPr>
      <w:rFonts w:ascii="Tahoma" w:hAnsi="Tahoma" w:cs="Tahoma"/>
      <w:sz w:val="16"/>
      <w:szCs w:val="16"/>
    </w:rPr>
  </w:style>
  <w:style w:type="paragraph" w:styleId="Adress-brev">
    <w:name w:val="envelope address"/>
    <w:basedOn w:val="Normal"/>
    <w:uiPriority w:val="99"/>
    <w:semiHidden/>
    <w:unhideWhenUsed/>
    <w:rsid w:val="00AA566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A5669"/>
    <w:pPr>
      <w:spacing w:after="0" w:line="240" w:lineRule="auto"/>
    </w:pPr>
  </w:style>
  <w:style w:type="character" w:customStyle="1" w:styleId="AnteckningsrubrikChar">
    <w:name w:val="Anteckningsrubrik Char"/>
    <w:basedOn w:val="Standardstycketeckensnitt"/>
    <w:link w:val="Anteckningsrubrik"/>
    <w:uiPriority w:val="99"/>
    <w:semiHidden/>
    <w:rsid w:val="00AA5669"/>
  </w:style>
  <w:style w:type="paragraph" w:styleId="Avslutandetext">
    <w:name w:val="Closing"/>
    <w:basedOn w:val="Normal"/>
    <w:link w:val="AvslutandetextChar"/>
    <w:uiPriority w:val="99"/>
    <w:semiHidden/>
    <w:unhideWhenUsed/>
    <w:rsid w:val="00AA5669"/>
    <w:pPr>
      <w:spacing w:after="0" w:line="240" w:lineRule="auto"/>
      <w:ind w:left="4252"/>
    </w:pPr>
  </w:style>
  <w:style w:type="character" w:customStyle="1" w:styleId="AvslutandetextChar">
    <w:name w:val="Avslutande text Char"/>
    <w:basedOn w:val="Standardstycketeckensnitt"/>
    <w:link w:val="Avslutandetext"/>
    <w:uiPriority w:val="99"/>
    <w:semiHidden/>
    <w:rsid w:val="00AA5669"/>
  </w:style>
  <w:style w:type="paragraph" w:styleId="Avsndaradress-brev">
    <w:name w:val="envelope return"/>
    <w:basedOn w:val="Normal"/>
    <w:uiPriority w:val="99"/>
    <w:semiHidden/>
    <w:unhideWhenUsed/>
    <w:rsid w:val="00AA5669"/>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A5669"/>
    <w:pPr>
      <w:spacing w:after="120" w:line="480" w:lineRule="auto"/>
    </w:pPr>
  </w:style>
  <w:style w:type="character" w:customStyle="1" w:styleId="Brdtext2Char">
    <w:name w:val="Brödtext 2 Char"/>
    <w:basedOn w:val="Standardstycketeckensnitt"/>
    <w:link w:val="Brdtext2"/>
    <w:uiPriority w:val="99"/>
    <w:semiHidden/>
    <w:rsid w:val="00AA5669"/>
  </w:style>
  <w:style w:type="paragraph" w:styleId="Brdtext3">
    <w:name w:val="Body Text 3"/>
    <w:basedOn w:val="Normal"/>
    <w:link w:val="Brdtext3Char"/>
    <w:uiPriority w:val="99"/>
    <w:semiHidden/>
    <w:unhideWhenUsed/>
    <w:rsid w:val="00AA5669"/>
    <w:pPr>
      <w:spacing w:after="120"/>
    </w:pPr>
    <w:rPr>
      <w:sz w:val="16"/>
      <w:szCs w:val="16"/>
    </w:rPr>
  </w:style>
  <w:style w:type="character" w:customStyle="1" w:styleId="Brdtext3Char">
    <w:name w:val="Brödtext 3 Char"/>
    <w:basedOn w:val="Standardstycketeckensnitt"/>
    <w:link w:val="Brdtext3"/>
    <w:uiPriority w:val="99"/>
    <w:semiHidden/>
    <w:rsid w:val="00AA5669"/>
    <w:rPr>
      <w:sz w:val="16"/>
      <w:szCs w:val="16"/>
    </w:rPr>
  </w:style>
  <w:style w:type="paragraph" w:styleId="Brdtextmedfrstaindrag">
    <w:name w:val="Body Text First Indent"/>
    <w:basedOn w:val="Brdtext"/>
    <w:link w:val="BrdtextmedfrstaindragChar"/>
    <w:uiPriority w:val="99"/>
    <w:semiHidden/>
    <w:unhideWhenUsed/>
    <w:rsid w:val="00AA566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A5669"/>
  </w:style>
  <w:style w:type="paragraph" w:styleId="Brdtextmedfrstaindrag2">
    <w:name w:val="Body Text First Indent 2"/>
    <w:basedOn w:val="Brdtextmedindrag"/>
    <w:link w:val="Brdtextmedfrstaindrag2Char"/>
    <w:uiPriority w:val="99"/>
    <w:semiHidden/>
    <w:unhideWhenUsed/>
    <w:rsid w:val="00AA566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A5669"/>
  </w:style>
  <w:style w:type="paragraph" w:styleId="Brdtextmedindrag2">
    <w:name w:val="Body Text Indent 2"/>
    <w:basedOn w:val="Normal"/>
    <w:link w:val="Brdtextmedindrag2Char"/>
    <w:uiPriority w:val="99"/>
    <w:semiHidden/>
    <w:unhideWhenUsed/>
    <w:rsid w:val="00AA566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A5669"/>
  </w:style>
  <w:style w:type="paragraph" w:styleId="Brdtextmedindrag3">
    <w:name w:val="Body Text Indent 3"/>
    <w:basedOn w:val="Normal"/>
    <w:link w:val="Brdtextmedindrag3Char"/>
    <w:uiPriority w:val="99"/>
    <w:semiHidden/>
    <w:unhideWhenUsed/>
    <w:rsid w:val="00AA566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A5669"/>
    <w:rPr>
      <w:sz w:val="16"/>
      <w:szCs w:val="16"/>
    </w:rPr>
  </w:style>
  <w:style w:type="paragraph" w:styleId="Citat">
    <w:name w:val="Quote"/>
    <w:basedOn w:val="Normal"/>
    <w:next w:val="Normal"/>
    <w:link w:val="CitatChar"/>
    <w:uiPriority w:val="29"/>
    <w:qFormat/>
    <w:rsid w:val="00AA5669"/>
    <w:rPr>
      <w:i/>
      <w:iCs/>
      <w:color w:val="000000" w:themeColor="text1"/>
    </w:rPr>
  </w:style>
  <w:style w:type="character" w:customStyle="1" w:styleId="CitatChar">
    <w:name w:val="Citat Char"/>
    <w:basedOn w:val="Standardstycketeckensnitt"/>
    <w:link w:val="Citat"/>
    <w:uiPriority w:val="29"/>
    <w:rsid w:val="00AA5669"/>
    <w:rPr>
      <w:i/>
      <w:iCs/>
      <w:color w:val="000000" w:themeColor="text1"/>
    </w:rPr>
  </w:style>
  <w:style w:type="paragraph" w:styleId="Citatfrteckning">
    <w:name w:val="table of authorities"/>
    <w:basedOn w:val="Normal"/>
    <w:next w:val="Normal"/>
    <w:uiPriority w:val="99"/>
    <w:semiHidden/>
    <w:unhideWhenUsed/>
    <w:rsid w:val="00AA5669"/>
    <w:pPr>
      <w:spacing w:after="0"/>
      <w:ind w:left="250" w:hanging="250"/>
    </w:pPr>
  </w:style>
  <w:style w:type="paragraph" w:styleId="Citatfrteckningsrubrik">
    <w:name w:val="toa heading"/>
    <w:basedOn w:val="Normal"/>
    <w:next w:val="Normal"/>
    <w:uiPriority w:val="99"/>
    <w:semiHidden/>
    <w:unhideWhenUsed/>
    <w:rsid w:val="00AA566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A5669"/>
  </w:style>
  <w:style w:type="character" w:customStyle="1" w:styleId="DatumChar">
    <w:name w:val="Datum Char"/>
    <w:basedOn w:val="Standardstycketeckensnitt"/>
    <w:link w:val="Datum"/>
    <w:uiPriority w:val="99"/>
    <w:semiHidden/>
    <w:rsid w:val="00AA5669"/>
  </w:style>
  <w:style w:type="paragraph" w:styleId="Dokumentversikt">
    <w:name w:val="Document Map"/>
    <w:basedOn w:val="Normal"/>
    <w:link w:val="DokumentversiktChar"/>
    <w:uiPriority w:val="99"/>
    <w:semiHidden/>
    <w:unhideWhenUsed/>
    <w:rsid w:val="00AA5669"/>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A5669"/>
    <w:rPr>
      <w:rFonts w:ascii="Tahoma" w:hAnsi="Tahoma" w:cs="Tahoma"/>
      <w:sz w:val="16"/>
      <w:szCs w:val="16"/>
    </w:rPr>
  </w:style>
  <w:style w:type="paragraph" w:styleId="E-postsignatur">
    <w:name w:val="E-mail Signature"/>
    <w:basedOn w:val="Normal"/>
    <w:link w:val="E-postsignaturChar"/>
    <w:uiPriority w:val="99"/>
    <w:semiHidden/>
    <w:unhideWhenUsed/>
    <w:rsid w:val="00AA5669"/>
    <w:pPr>
      <w:spacing w:after="0" w:line="240" w:lineRule="auto"/>
    </w:pPr>
  </w:style>
  <w:style w:type="character" w:customStyle="1" w:styleId="E-postsignaturChar">
    <w:name w:val="E-postsignatur Char"/>
    <w:basedOn w:val="Standardstycketeckensnitt"/>
    <w:link w:val="E-postsignatur"/>
    <w:uiPriority w:val="99"/>
    <w:semiHidden/>
    <w:rsid w:val="00AA5669"/>
  </w:style>
  <w:style w:type="paragraph" w:styleId="Figurfrteckning">
    <w:name w:val="table of figures"/>
    <w:basedOn w:val="Normal"/>
    <w:next w:val="Normal"/>
    <w:uiPriority w:val="99"/>
    <w:semiHidden/>
    <w:unhideWhenUsed/>
    <w:rsid w:val="00AA5669"/>
    <w:pPr>
      <w:spacing w:after="0"/>
    </w:pPr>
  </w:style>
  <w:style w:type="paragraph" w:styleId="HTML-adress">
    <w:name w:val="HTML Address"/>
    <w:basedOn w:val="Normal"/>
    <w:link w:val="HTML-adressChar"/>
    <w:uiPriority w:val="99"/>
    <w:semiHidden/>
    <w:unhideWhenUsed/>
    <w:rsid w:val="00AA5669"/>
    <w:pPr>
      <w:spacing w:after="0" w:line="240" w:lineRule="auto"/>
    </w:pPr>
    <w:rPr>
      <w:i/>
      <w:iCs/>
    </w:rPr>
  </w:style>
  <w:style w:type="character" w:customStyle="1" w:styleId="HTML-adressChar">
    <w:name w:val="HTML - adress Char"/>
    <w:basedOn w:val="Standardstycketeckensnitt"/>
    <w:link w:val="HTML-adress"/>
    <w:uiPriority w:val="99"/>
    <w:semiHidden/>
    <w:rsid w:val="00AA5669"/>
    <w:rPr>
      <w:i/>
      <w:iCs/>
    </w:rPr>
  </w:style>
  <w:style w:type="paragraph" w:styleId="HTML-frformaterad">
    <w:name w:val="HTML Preformatted"/>
    <w:basedOn w:val="Normal"/>
    <w:link w:val="HTML-frformateradChar"/>
    <w:uiPriority w:val="99"/>
    <w:semiHidden/>
    <w:unhideWhenUsed/>
    <w:rsid w:val="00AA566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A5669"/>
    <w:rPr>
      <w:rFonts w:ascii="Consolas" w:hAnsi="Consolas"/>
      <w:sz w:val="20"/>
      <w:szCs w:val="20"/>
    </w:rPr>
  </w:style>
  <w:style w:type="paragraph" w:styleId="Index1">
    <w:name w:val="index 1"/>
    <w:basedOn w:val="Normal"/>
    <w:next w:val="Normal"/>
    <w:autoRedefine/>
    <w:uiPriority w:val="99"/>
    <w:semiHidden/>
    <w:unhideWhenUsed/>
    <w:rsid w:val="00AA5669"/>
    <w:pPr>
      <w:spacing w:after="0" w:line="240" w:lineRule="auto"/>
      <w:ind w:left="250" w:hanging="250"/>
    </w:pPr>
  </w:style>
  <w:style w:type="paragraph" w:styleId="Index2">
    <w:name w:val="index 2"/>
    <w:basedOn w:val="Normal"/>
    <w:next w:val="Normal"/>
    <w:autoRedefine/>
    <w:uiPriority w:val="99"/>
    <w:semiHidden/>
    <w:unhideWhenUsed/>
    <w:rsid w:val="00AA5669"/>
    <w:pPr>
      <w:spacing w:after="0" w:line="240" w:lineRule="auto"/>
      <w:ind w:left="500" w:hanging="250"/>
    </w:pPr>
  </w:style>
  <w:style w:type="paragraph" w:styleId="Index3">
    <w:name w:val="index 3"/>
    <w:basedOn w:val="Normal"/>
    <w:next w:val="Normal"/>
    <w:autoRedefine/>
    <w:uiPriority w:val="99"/>
    <w:semiHidden/>
    <w:unhideWhenUsed/>
    <w:rsid w:val="00AA5669"/>
    <w:pPr>
      <w:spacing w:after="0" w:line="240" w:lineRule="auto"/>
      <w:ind w:left="750" w:hanging="250"/>
    </w:pPr>
  </w:style>
  <w:style w:type="paragraph" w:styleId="Index4">
    <w:name w:val="index 4"/>
    <w:basedOn w:val="Normal"/>
    <w:next w:val="Normal"/>
    <w:autoRedefine/>
    <w:uiPriority w:val="99"/>
    <w:semiHidden/>
    <w:unhideWhenUsed/>
    <w:rsid w:val="00AA5669"/>
    <w:pPr>
      <w:spacing w:after="0" w:line="240" w:lineRule="auto"/>
      <w:ind w:left="1000" w:hanging="250"/>
    </w:pPr>
  </w:style>
  <w:style w:type="paragraph" w:styleId="Index5">
    <w:name w:val="index 5"/>
    <w:basedOn w:val="Normal"/>
    <w:next w:val="Normal"/>
    <w:autoRedefine/>
    <w:uiPriority w:val="99"/>
    <w:semiHidden/>
    <w:unhideWhenUsed/>
    <w:rsid w:val="00AA5669"/>
    <w:pPr>
      <w:spacing w:after="0" w:line="240" w:lineRule="auto"/>
      <w:ind w:left="1250" w:hanging="250"/>
    </w:pPr>
  </w:style>
  <w:style w:type="paragraph" w:styleId="Index6">
    <w:name w:val="index 6"/>
    <w:basedOn w:val="Normal"/>
    <w:next w:val="Normal"/>
    <w:autoRedefine/>
    <w:uiPriority w:val="99"/>
    <w:semiHidden/>
    <w:unhideWhenUsed/>
    <w:rsid w:val="00AA5669"/>
    <w:pPr>
      <w:spacing w:after="0" w:line="240" w:lineRule="auto"/>
      <w:ind w:left="1500" w:hanging="250"/>
    </w:pPr>
  </w:style>
  <w:style w:type="paragraph" w:styleId="Index7">
    <w:name w:val="index 7"/>
    <w:basedOn w:val="Normal"/>
    <w:next w:val="Normal"/>
    <w:autoRedefine/>
    <w:uiPriority w:val="99"/>
    <w:semiHidden/>
    <w:unhideWhenUsed/>
    <w:rsid w:val="00AA5669"/>
    <w:pPr>
      <w:spacing w:after="0" w:line="240" w:lineRule="auto"/>
      <w:ind w:left="1750" w:hanging="250"/>
    </w:pPr>
  </w:style>
  <w:style w:type="paragraph" w:styleId="Index8">
    <w:name w:val="index 8"/>
    <w:basedOn w:val="Normal"/>
    <w:next w:val="Normal"/>
    <w:autoRedefine/>
    <w:uiPriority w:val="99"/>
    <w:semiHidden/>
    <w:unhideWhenUsed/>
    <w:rsid w:val="00AA5669"/>
    <w:pPr>
      <w:spacing w:after="0" w:line="240" w:lineRule="auto"/>
      <w:ind w:left="2000" w:hanging="250"/>
    </w:pPr>
  </w:style>
  <w:style w:type="paragraph" w:styleId="Index9">
    <w:name w:val="index 9"/>
    <w:basedOn w:val="Normal"/>
    <w:next w:val="Normal"/>
    <w:autoRedefine/>
    <w:uiPriority w:val="99"/>
    <w:semiHidden/>
    <w:unhideWhenUsed/>
    <w:rsid w:val="00AA5669"/>
    <w:pPr>
      <w:spacing w:after="0" w:line="240" w:lineRule="auto"/>
      <w:ind w:left="2250" w:hanging="250"/>
    </w:pPr>
  </w:style>
  <w:style w:type="paragraph" w:styleId="Indexrubrik">
    <w:name w:val="index heading"/>
    <w:basedOn w:val="Normal"/>
    <w:next w:val="Index1"/>
    <w:uiPriority w:val="99"/>
    <w:semiHidden/>
    <w:unhideWhenUsed/>
    <w:rsid w:val="00AA5669"/>
    <w:rPr>
      <w:rFonts w:asciiTheme="majorHAnsi" w:eastAsiaTheme="majorEastAsia" w:hAnsiTheme="majorHAnsi" w:cstheme="majorBidi"/>
      <w:b/>
      <w:bCs/>
    </w:rPr>
  </w:style>
  <w:style w:type="paragraph" w:styleId="Indragetstycke">
    <w:name w:val="Block Text"/>
    <w:basedOn w:val="Normal"/>
    <w:uiPriority w:val="99"/>
    <w:semiHidden/>
    <w:unhideWhenUsed/>
    <w:rsid w:val="00AA5669"/>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AA5669"/>
    <w:pPr>
      <w:spacing w:after="0" w:line="240" w:lineRule="auto"/>
    </w:pPr>
  </w:style>
  <w:style w:type="paragraph" w:styleId="Inledning">
    <w:name w:val="Salutation"/>
    <w:basedOn w:val="Normal"/>
    <w:next w:val="Normal"/>
    <w:link w:val="InledningChar"/>
    <w:uiPriority w:val="99"/>
    <w:semiHidden/>
    <w:unhideWhenUsed/>
    <w:rsid w:val="00AA5669"/>
  </w:style>
  <w:style w:type="character" w:customStyle="1" w:styleId="InledningChar">
    <w:name w:val="Inledning Char"/>
    <w:basedOn w:val="Standardstycketeckensnitt"/>
    <w:link w:val="Inledning"/>
    <w:uiPriority w:val="99"/>
    <w:semiHidden/>
    <w:rsid w:val="00AA5669"/>
  </w:style>
  <w:style w:type="paragraph" w:styleId="Innehll4">
    <w:name w:val="toc 4"/>
    <w:basedOn w:val="Normal"/>
    <w:next w:val="Normal"/>
    <w:autoRedefine/>
    <w:uiPriority w:val="39"/>
    <w:semiHidden/>
    <w:unhideWhenUsed/>
    <w:rsid w:val="00AA5669"/>
    <w:pPr>
      <w:spacing w:after="100"/>
      <w:ind w:left="750"/>
    </w:pPr>
  </w:style>
  <w:style w:type="paragraph" w:styleId="Innehll5">
    <w:name w:val="toc 5"/>
    <w:basedOn w:val="Normal"/>
    <w:next w:val="Normal"/>
    <w:autoRedefine/>
    <w:uiPriority w:val="39"/>
    <w:semiHidden/>
    <w:unhideWhenUsed/>
    <w:rsid w:val="00AA5669"/>
    <w:pPr>
      <w:spacing w:after="100"/>
      <w:ind w:left="1000"/>
    </w:pPr>
  </w:style>
  <w:style w:type="paragraph" w:styleId="Innehll6">
    <w:name w:val="toc 6"/>
    <w:basedOn w:val="Normal"/>
    <w:next w:val="Normal"/>
    <w:autoRedefine/>
    <w:uiPriority w:val="39"/>
    <w:semiHidden/>
    <w:unhideWhenUsed/>
    <w:rsid w:val="00AA5669"/>
    <w:pPr>
      <w:spacing w:after="100"/>
      <w:ind w:left="1250"/>
    </w:pPr>
  </w:style>
  <w:style w:type="paragraph" w:styleId="Innehll7">
    <w:name w:val="toc 7"/>
    <w:basedOn w:val="Normal"/>
    <w:next w:val="Normal"/>
    <w:autoRedefine/>
    <w:uiPriority w:val="39"/>
    <w:semiHidden/>
    <w:unhideWhenUsed/>
    <w:rsid w:val="00AA5669"/>
    <w:pPr>
      <w:spacing w:after="100"/>
      <w:ind w:left="1500"/>
    </w:pPr>
  </w:style>
  <w:style w:type="paragraph" w:styleId="Innehll8">
    <w:name w:val="toc 8"/>
    <w:basedOn w:val="Normal"/>
    <w:next w:val="Normal"/>
    <w:autoRedefine/>
    <w:uiPriority w:val="39"/>
    <w:semiHidden/>
    <w:unhideWhenUsed/>
    <w:rsid w:val="00AA5669"/>
    <w:pPr>
      <w:spacing w:after="100"/>
      <w:ind w:left="1750"/>
    </w:pPr>
  </w:style>
  <w:style w:type="paragraph" w:styleId="Innehll9">
    <w:name w:val="toc 9"/>
    <w:basedOn w:val="Normal"/>
    <w:next w:val="Normal"/>
    <w:autoRedefine/>
    <w:uiPriority w:val="39"/>
    <w:semiHidden/>
    <w:unhideWhenUsed/>
    <w:rsid w:val="00AA5669"/>
    <w:pPr>
      <w:spacing w:after="100"/>
      <w:ind w:left="2000"/>
    </w:pPr>
  </w:style>
  <w:style w:type="paragraph" w:styleId="Kommentarer">
    <w:name w:val="annotation text"/>
    <w:basedOn w:val="Normal"/>
    <w:link w:val="KommentarerChar"/>
    <w:uiPriority w:val="99"/>
    <w:semiHidden/>
    <w:unhideWhenUsed/>
    <w:rsid w:val="00AA5669"/>
    <w:pPr>
      <w:spacing w:line="240" w:lineRule="auto"/>
    </w:pPr>
    <w:rPr>
      <w:sz w:val="20"/>
      <w:szCs w:val="20"/>
    </w:rPr>
  </w:style>
  <w:style w:type="character" w:customStyle="1" w:styleId="KommentarerChar">
    <w:name w:val="Kommentarer Char"/>
    <w:basedOn w:val="Standardstycketeckensnitt"/>
    <w:link w:val="Kommentarer"/>
    <w:uiPriority w:val="99"/>
    <w:semiHidden/>
    <w:rsid w:val="00AA5669"/>
    <w:rPr>
      <w:sz w:val="20"/>
      <w:szCs w:val="20"/>
    </w:rPr>
  </w:style>
  <w:style w:type="paragraph" w:styleId="Kommentarsmne">
    <w:name w:val="annotation subject"/>
    <w:basedOn w:val="Kommentarer"/>
    <w:next w:val="Kommentarer"/>
    <w:link w:val="KommentarsmneChar"/>
    <w:uiPriority w:val="99"/>
    <w:semiHidden/>
    <w:unhideWhenUsed/>
    <w:rsid w:val="00AA5669"/>
    <w:rPr>
      <w:b/>
      <w:bCs/>
    </w:rPr>
  </w:style>
  <w:style w:type="character" w:customStyle="1" w:styleId="KommentarsmneChar">
    <w:name w:val="Kommentarsämne Char"/>
    <w:basedOn w:val="KommentarerChar"/>
    <w:link w:val="Kommentarsmne"/>
    <w:uiPriority w:val="99"/>
    <w:semiHidden/>
    <w:rsid w:val="00AA5669"/>
    <w:rPr>
      <w:b/>
      <w:bCs/>
      <w:sz w:val="20"/>
      <w:szCs w:val="20"/>
    </w:rPr>
  </w:style>
  <w:style w:type="paragraph" w:styleId="Lista">
    <w:name w:val="List"/>
    <w:basedOn w:val="Normal"/>
    <w:uiPriority w:val="99"/>
    <w:semiHidden/>
    <w:unhideWhenUsed/>
    <w:rsid w:val="00AA5669"/>
    <w:pPr>
      <w:ind w:left="283" w:hanging="283"/>
      <w:contextualSpacing/>
    </w:pPr>
  </w:style>
  <w:style w:type="paragraph" w:styleId="Lista2">
    <w:name w:val="List 2"/>
    <w:basedOn w:val="Normal"/>
    <w:uiPriority w:val="99"/>
    <w:semiHidden/>
    <w:unhideWhenUsed/>
    <w:rsid w:val="00AA5669"/>
    <w:pPr>
      <w:ind w:left="566" w:hanging="283"/>
      <w:contextualSpacing/>
    </w:pPr>
  </w:style>
  <w:style w:type="paragraph" w:styleId="Lista3">
    <w:name w:val="List 3"/>
    <w:basedOn w:val="Normal"/>
    <w:uiPriority w:val="99"/>
    <w:semiHidden/>
    <w:unhideWhenUsed/>
    <w:rsid w:val="00AA5669"/>
    <w:pPr>
      <w:ind w:left="849" w:hanging="283"/>
      <w:contextualSpacing/>
    </w:pPr>
  </w:style>
  <w:style w:type="paragraph" w:styleId="Lista4">
    <w:name w:val="List 4"/>
    <w:basedOn w:val="Normal"/>
    <w:uiPriority w:val="99"/>
    <w:semiHidden/>
    <w:unhideWhenUsed/>
    <w:rsid w:val="00AA5669"/>
    <w:pPr>
      <w:ind w:left="1132" w:hanging="283"/>
      <w:contextualSpacing/>
    </w:pPr>
  </w:style>
  <w:style w:type="paragraph" w:styleId="Lista5">
    <w:name w:val="List 5"/>
    <w:basedOn w:val="Normal"/>
    <w:uiPriority w:val="99"/>
    <w:semiHidden/>
    <w:unhideWhenUsed/>
    <w:rsid w:val="00AA5669"/>
    <w:pPr>
      <w:ind w:left="1415" w:hanging="283"/>
      <w:contextualSpacing/>
    </w:pPr>
  </w:style>
  <w:style w:type="paragraph" w:styleId="Listafortstt">
    <w:name w:val="List Continue"/>
    <w:basedOn w:val="Normal"/>
    <w:uiPriority w:val="99"/>
    <w:semiHidden/>
    <w:unhideWhenUsed/>
    <w:rsid w:val="00AA5669"/>
    <w:pPr>
      <w:spacing w:after="120"/>
      <w:ind w:left="283"/>
      <w:contextualSpacing/>
    </w:pPr>
  </w:style>
  <w:style w:type="paragraph" w:styleId="Listafortstt2">
    <w:name w:val="List Continue 2"/>
    <w:basedOn w:val="Normal"/>
    <w:uiPriority w:val="99"/>
    <w:semiHidden/>
    <w:unhideWhenUsed/>
    <w:rsid w:val="00AA5669"/>
    <w:pPr>
      <w:spacing w:after="120"/>
      <w:ind w:left="566"/>
      <w:contextualSpacing/>
    </w:pPr>
  </w:style>
  <w:style w:type="paragraph" w:styleId="Listafortstt3">
    <w:name w:val="List Continue 3"/>
    <w:basedOn w:val="Normal"/>
    <w:uiPriority w:val="99"/>
    <w:semiHidden/>
    <w:unhideWhenUsed/>
    <w:rsid w:val="00AA5669"/>
    <w:pPr>
      <w:spacing w:after="120"/>
      <w:ind w:left="849"/>
      <w:contextualSpacing/>
    </w:pPr>
  </w:style>
  <w:style w:type="paragraph" w:styleId="Listafortstt4">
    <w:name w:val="List Continue 4"/>
    <w:basedOn w:val="Normal"/>
    <w:uiPriority w:val="99"/>
    <w:semiHidden/>
    <w:unhideWhenUsed/>
    <w:rsid w:val="00AA5669"/>
    <w:pPr>
      <w:spacing w:after="120"/>
      <w:ind w:left="1132"/>
      <w:contextualSpacing/>
    </w:pPr>
  </w:style>
  <w:style w:type="paragraph" w:styleId="Listafortstt5">
    <w:name w:val="List Continue 5"/>
    <w:basedOn w:val="Normal"/>
    <w:uiPriority w:val="99"/>
    <w:semiHidden/>
    <w:unhideWhenUsed/>
    <w:rsid w:val="00AA5669"/>
    <w:pPr>
      <w:spacing w:after="120"/>
      <w:ind w:left="1415"/>
      <w:contextualSpacing/>
    </w:pPr>
  </w:style>
  <w:style w:type="paragraph" w:styleId="Liststycke">
    <w:name w:val="List Paragraph"/>
    <w:basedOn w:val="Normal"/>
    <w:uiPriority w:val="34"/>
    <w:qFormat/>
    <w:rsid w:val="00AA5669"/>
    <w:pPr>
      <w:ind w:left="720"/>
      <w:contextualSpacing/>
    </w:pPr>
  </w:style>
  <w:style w:type="paragraph" w:styleId="Litteraturfrteckning">
    <w:name w:val="Bibliography"/>
    <w:basedOn w:val="Normal"/>
    <w:next w:val="Normal"/>
    <w:uiPriority w:val="37"/>
    <w:semiHidden/>
    <w:unhideWhenUsed/>
    <w:rsid w:val="00AA5669"/>
  </w:style>
  <w:style w:type="paragraph" w:styleId="Makrotext">
    <w:name w:val="macro"/>
    <w:link w:val="MakrotextChar"/>
    <w:uiPriority w:val="99"/>
    <w:semiHidden/>
    <w:unhideWhenUsed/>
    <w:rsid w:val="00AA56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A5669"/>
    <w:rPr>
      <w:rFonts w:ascii="Consolas" w:hAnsi="Consolas"/>
      <w:sz w:val="20"/>
      <w:szCs w:val="20"/>
    </w:rPr>
  </w:style>
  <w:style w:type="paragraph" w:styleId="Meddelanderubrik">
    <w:name w:val="Message Header"/>
    <w:basedOn w:val="Normal"/>
    <w:link w:val="MeddelanderubrikChar"/>
    <w:uiPriority w:val="99"/>
    <w:semiHidden/>
    <w:unhideWhenUsed/>
    <w:rsid w:val="00AA56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A5669"/>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A5669"/>
    <w:rPr>
      <w:rFonts w:ascii="Times New Roman" w:hAnsi="Times New Roman" w:cs="Times New Roman"/>
      <w:sz w:val="24"/>
      <w:szCs w:val="24"/>
    </w:rPr>
  </w:style>
  <w:style w:type="paragraph" w:styleId="Normaltindrag">
    <w:name w:val="Normal Indent"/>
    <w:basedOn w:val="Normal"/>
    <w:uiPriority w:val="99"/>
    <w:semiHidden/>
    <w:unhideWhenUsed/>
    <w:rsid w:val="00AA5669"/>
    <w:pPr>
      <w:ind w:left="1304"/>
    </w:pPr>
  </w:style>
  <w:style w:type="paragraph" w:styleId="Numreradlista4">
    <w:name w:val="List Number 4"/>
    <w:basedOn w:val="Normal"/>
    <w:uiPriority w:val="99"/>
    <w:semiHidden/>
    <w:unhideWhenUsed/>
    <w:rsid w:val="00AA5669"/>
    <w:pPr>
      <w:numPr>
        <w:numId w:val="40"/>
      </w:numPr>
      <w:contextualSpacing/>
    </w:pPr>
  </w:style>
  <w:style w:type="paragraph" w:styleId="Numreradlista5">
    <w:name w:val="List Number 5"/>
    <w:basedOn w:val="Normal"/>
    <w:uiPriority w:val="99"/>
    <w:semiHidden/>
    <w:unhideWhenUsed/>
    <w:rsid w:val="00AA5669"/>
    <w:pPr>
      <w:numPr>
        <w:numId w:val="41"/>
      </w:numPr>
      <w:contextualSpacing/>
    </w:pPr>
  </w:style>
  <w:style w:type="paragraph" w:styleId="Oformateradtext">
    <w:name w:val="Plain Text"/>
    <w:basedOn w:val="Normal"/>
    <w:link w:val="OformateradtextChar"/>
    <w:uiPriority w:val="99"/>
    <w:semiHidden/>
    <w:unhideWhenUsed/>
    <w:rsid w:val="00AA566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A5669"/>
    <w:rPr>
      <w:rFonts w:ascii="Consolas" w:hAnsi="Consolas"/>
      <w:sz w:val="21"/>
      <w:szCs w:val="21"/>
    </w:rPr>
  </w:style>
  <w:style w:type="paragraph" w:styleId="Punktlista4">
    <w:name w:val="List Bullet 4"/>
    <w:basedOn w:val="Normal"/>
    <w:uiPriority w:val="99"/>
    <w:semiHidden/>
    <w:unhideWhenUsed/>
    <w:rsid w:val="00AA5669"/>
    <w:pPr>
      <w:numPr>
        <w:numId w:val="42"/>
      </w:numPr>
      <w:contextualSpacing/>
    </w:pPr>
  </w:style>
  <w:style w:type="paragraph" w:styleId="Punktlista5">
    <w:name w:val="List Bullet 5"/>
    <w:basedOn w:val="Normal"/>
    <w:uiPriority w:val="99"/>
    <w:semiHidden/>
    <w:unhideWhenUsed/>
    <w:rsid w:val="00AA5669"/>
    <w:pPr>
      <w:numPr>
        <w:numId w:val="43"/>
      </w:numPr>
      <w:contextualSpacing/>
    </w:pPr>
  </w:style>
  <w:style w:type="character" w:customStyle="1" w:styleId="Rubrik6Char">
    <w:name w:val="Rubrik 6 Char"/>
    <w:basedOn w:val="Standardstycketeckensnitt"/>
    <w:link w:val="Rubrik6"/>
    <w:uiPriority w:val="9"/>
    <w:semiHidden/>
    <w:rsid w:val="00AA5669"/>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A566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A5669"/>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A5669"/>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A5669"/>
    <w:pPr>
      <w:spacing w:after="0" w:line="240" w:lineRule="auto"/>
      <w:ind w:left="4252"/>
    </w:pPr>
  </w:style>
  <w:style w:type="character" w:customStyle="1" w:styleId="SignaturChar">
    <w:name w:val="Signatur Char"/>
    <w:basedOn w:val="Standardstycketeckensnitt"/>
    <w:link w:val="Signatur"/>
    <w:uiPriority w:val="99"/>
    <w:semiHidden/>
    <w:rsid w:val="00AA5669"/>
  </w:style>
  <w:style w:type="paragraph" w:styleId="Slutnotstext">
    <w:name w:val="endnote text"/>
    <w:basedOn w:val="Normal"/>
    <w:link w:val="SlutnotstextChar"/>
    <w:uiPriority w:val="99"/>
    <w:semiHidden/>
    <w:unhideWhenUsed/>
    <w:rsid w:val="00AA566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A5669"/>
    <w:rPr>
      <w:sz w:val="20"/>
      <w:szCs w:val="20"/>
    </w:rPr>
  </w:style>
  <w:style w:type="paragraph" w:styleId="Starktcitat">
    <w:name w:val="Intense Quote"/>
    <w:basedOn w:val="Normal"/>
    <w:next w:val="Normal"/>
    <w:link w:val="StarktcitatChar"/>
    <w:uiPriority w:val="30"/>
    <w:qFormat/>
    <w:rsid w:val="00AA5669"/>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A5669"/>
    <w:rPr>
      <w:b/>
      <w:bCs/>
      <w:i/>
      <w:iCs/>
      <w:color w:val="1A3050" w:themeColor="accent1"/>
    </w:rPr>
  </w:style>
  <w:style w:type="paragraph" w:styleId="Underrubrik">
    <w:name w:val="Subtitle"/>
    <w:basedOn w:val="Normal"/>
    <w:next w:val="Normal"/>
    <w:link w:val="UnderrubrikChar"/>
    <w:uiPriority w:val="11"/>
    <w:semiHidden/>
    <w:qFormat/>
    <w:rsid w:val="00AA5669"/>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A5669"/>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E80F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27191">
      <w:bodyDiv w:val="1"/>
      <w:marLeft w:val="0"/>
      <w:marRight w:val="0"/>
      <w:marTop w:val="0"/>
      <w:marBottom w:val="0"/>
      <w:divBdr>
        <w:top w:val="none" w:sz="0" w:space="0" w:color="auto"/>
        <w:left w:val="none" w:sz="0" w:space="0" w:color="auto"/>
        <w:bottom w:val="none" w:sz="0" w:space="0" w:color="auto"/>
        <w:right w:val="none" w:sz="0" w:space="0" w:color="auto"/>
      </w:divBdr>
    </w:div>
    <w:div w:id="316148530">
      <w:bodyDiv w:val="1"/>
      <w:marLeft w:val="0"/>
      <w:marRight w:val="0"/>
      <w:marTop w:val="0"/>
      <w:marBottom w:val="0"/>
      <w:divBdr>
        <w:top w:val="none" w:sz="0" w:space="0" w:color="auto"/>
        <w:left w:val="none" w:sz="0" w:space="0" w:color="auto"/>
        <w:bottom w:val="none" w:sz="0" w:space="0" w:color="auto"/>
        <w:right w:val="none" w:sz="0" w:space="0" w:color="auto"/>
      </w:divBdr>
    </w:div>
    <w:div w:id="638460452">
      <w:bodyDiv w:val="1"/>
      <w:marLeft w:val="0"/>
      <w:marRight w:val="0"/>
      <w:marTop w:val="0"/>
      <w:marBottom w:val="0"/>
      <w:divBdr>
        <w:top w:val="none" w:sz="0" w:space="0" w:color="auto"/>
        <w:left w:val="none" w:sz="0" w:space="0" w:color="auto"/>
        <w:bottom w:val="none" w:sz="0" w:space="0" w:color="auto"/>
        <w:right w:val="none" w:sz="0" w:space="0" w:color="auto"/>
      </w:divBdr>
    </w:div>
    <w:div w:id="1151098613">
      <w:bodyDiv w:val="1"/>
      <w:marLeft w:val="0"/>
      <w:marRight w:val="0"/>
      <w:marTop w:val="0"/>
      <w:marBottom w:val="0"/>
      <w:divBdr>
        <w:top w:val="none" w:sz="0" w:space="0" w:color="auto"/>
        <w:left w:val="none" w:sz="0" w:space="0" w:color="auto"/>
        <w:bottom w:val="none" w:sz="0" w:space="0" w:color="auto"/>
        <w:right w:val="none" w:sz="0" w:space="0" w:color="auto"/>
      </w:divBdr>
    </w:div>
    <w:div w:id="1187988435">
      <w:bodyDiv w:val="1"/>
      <w:marLeft w:val="0"/>
      <w:marRight w:val="0"/>
      <w:marTop w:val="0"/>
      <w:marBottom w:val="0"/>
      <w:divBdr>
        <w:top w:val="none" w:sz="0" w:space="0" w:color="auto"/>
        <w:left w:val="none" w:sz="0" w:space="0" w:color="auto"/>
        <w:bottom w:val="none" w:sz="0" w:space="0" w:color="auto"/>
        <w:right w:val="none" w:sz="0" w:space="0" w:color="auto"/>
      </w:divBdr>
    </w:div>
    <w:div w:id="1475364895">
      <w:bodyDiv w:val="1"/>
      <w:marLeft w:val="0"/>
      <w:marRight w:val="0"/>
      <w:marTop w:val="0"/>
      <w:marBottom w:val="0"/>
      <w:divBdr>
        <w:top w:val="none" w:sz="0" w:space="0" w:color="auto"/>
        <w:left w:val="none" w:sz="0" w:space="0" w:color="auto"/>
        <w:bottom w:val="none" w:sz="0" w:space="0" w:color="auto"/>
        <w:right w:val="none" w:sz="0" w:space="0" w:color="auto"/>
      </w:divBdr>
    </w:div>
    <w:div w:id="1553270107">
      <w:bodyDiv w:val="1"/>
      <w:marLeft w:val="0"/>
      <w:marRight w:val="0"/>
      <w:marTop w:val="0"/>
      <w:marBottom w:val="0"/>
      <w:divBdr>
        <w:top w:val="none" w:sz="0" w:space="0" w:color="auto"/>
        <w:left w:val="none" w:sz="0" w:space="0" w:color="auto"/>
        <w:bottom w:val="none" w:sz="0" w:space="0" w:color="auto"/>
        <w:right w:val="none" w:sz="0" w:space="0" w:color="auto"/>
      </w:divBdr>
    </w:div>
    <w:div w:id="1649700490">
      <w:bodyDiv w:val="1"/>
      <w:marLeft w:val="0"/>
      <w:marRight w:val="0"/>
      <w:marTop w:val="0"/>
      <w:marBottom w:val="0"/>
      <w:divBdr>
        <w:top w:val="none" w:sz="0" w:space="0" w:color="auto"/>
        <w:left w:val="none" w:sz="0" w:space="0" w:color="auto"/>
        <w:bottom w:val="none" w:sz="0" w:space="0" w:color="auto"/>
        <w:right w:val="none" w:sz="0" w:space="0" w:color="auto"/>
      </w:divBdr>
    </w:div>
    <w:div w:id="1653289894">
      <w:bodyDiv w:val="1"/>
      <w:marLeft w:val="0"/>
      <w:marRight w:val="0"/>
      <w:marTop w:val="0"/>
      <w:marBottom w:val="0"/>
      <w:divBdr>
        <w:top w:val="none" w:sz="0" w:space="0" w:color="auto"/>
        <w:left w:val="none" w:sz="0" w:space="0" w:color="auto"/>
        <w:bottom w:val="none" w:sz="0" w:space="0" w:color="auto"/>
        <w:right w:val="none" w:sz="0" w:space="0" w:color="auto"/>
      </w:divBdr>
    </w:div>
    <w:div w:id="1783457484">
      <w:bodyDiv w:val="1"/>
      <w:marLeft w:val="0"/>
      <w:marRight w:val="0"/>
      <w:marTop w:val="0"/>
      <w:marBottom w:val="0"/>
      <w:divBdr>
        <w:top w:val="none" w:sz="0" w:space="0" w:color="auto"/>
        <w:left w:val="none" w:sz="0" w:space="0" w:color="auto"/>
        <w:bottom w:val="none" w:sz="0" w:space="0" w:color="auto"/>
        <w:right w:val="none" w:sz="0" w:space="0" w:color="auto"/>
      </w:divBdr>
    </w:div>
    <w:div w:id="1944074459">
      <w:bodyDiv w:val="1"/>
      <w:marLeft w:val="0"/>
      <w:marRight w:val="0"/>
      <w:marTop w:val="0"/>
      <w:marBottom w:val="0"/>
      <w:divBdr>
        <w:top w:val="none" w:sz="0" w:space="0" w:color="auto"/>
        <w:left w:val="none" w:sz="0" w:space="0" w:color="auto"/>
        <w:bottom w:val="none" w:sz="0" w:space="0" w:color="auto"/>
        <w:right w:val="none" w:sz="0" w:space="0" w:color="auto"/>
      </w:divBdr>
    </w:div>
    <w:div w:id="20899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125878805540049ACD4356DEE12D71"/>
        <w:category>
          <w:name w:val="Allmänt"/>
          <w:gallery w:val="placeholder"/>
        </w:category>
        <w:types>
          <w:type w:val="bbPlcHdr"/>
        </w:types>
        <w:behaviors>
          <w:behavior w:val="content"/>
        </w:behaviors>
        <w:guid w:val="{AD0C4F5B-1C16-48AE-8FA2-942D75FB4375}"/>
      </w:docPartPr>
      <w:docPartBody>
        <w:p w:rsidR="001C13B8" w:rsidRDefault="005F0AC4" w:rsidP="005F0AC4">
          <w:pPr>
            <w:pStyle w:val="44125878805540049ACD4356DEE12D71"/>
          </w:pPr>
          <w:r>
            <w:t xml:space="preserve"> </w:t>
          </w:r>
        </w:p>
      </w:docPartBody>
    </w:docPart>
    <w:docPart>
      <w:docPartPr>
        <w:name w:val="32C73716169545768538FE21599D2D0B"/>
        <w:category>
          <w:name w:val="Allmänt"/>
          <w:gallery w:val="placeholder"/>
        </w:category>
        <w:types>
          <w:type w:val="bbPlcHdr"/>
        </w:types>
        <w:behaviors>
          <w:behavior w:val="content"/>
        </w:behaviors>
        <w:guid w:val="{F09B6427-51A7-4F74-9587-64FFD4982BDE}"/>
      </w:docPartPr>
      <w:docPartBody>
        <w:p w:rsidR="001C13B8" w:rsidRDefault="005F0AC4" w:rsidP="005F0AC4">
          <w:pPr>
            <w:pStyle w:val="32C73716169545768538FE21599D2D0B"/>
          </w:pPr>
          <w:r w:rsidRPr="00710A6C">
            <w:rPr>
              <w:rStyle w:val="Platshllartext"/>
              <w:b/>
            </w:rPr>
            <w:t xml:space="preserve"> </w:t>
          </w:r>
        </w:p>
      </w:docPartBody>
    </w:docPart>
    <w:docPart>
      <w:docPartPr>
        <w:name w:val="142C96C718E548BBB93BBF6C8B9EB83A"/>
        <w:category>
          <w:name w:val="Allmänt"/>
          <w:gallery w:val="placeholder"/>
        </w:category>
        <w:types>
          <w:type w:val="bbPlcHdr"/>
        </w:types>
        <w:behaviors>
          <w:behavior w:val="content"/>
        </w:behaviors>
        <w:guid w:val="{1B0AA250-2F4A-49CB-A152-75858B4B34F4}"/>
      </w:docPartPr>
      <w:docPartBody>
        <w:p w:rsidR="001C13B8" w:rsidRDefault="005F0AC4" w:rsidP="005F0AC4">
          <w:pPr>
            <w:pStyle w:val="142C96C718E548BBB93BBF6C8B9EB83A"/>
          </w:pPr>
          <w:r>
            <w:t xml:space="preserve"> </w:t>
          </w:r>
        </w:p>
      </w:docPartBody>
    </w:docPart>
    <w:docPart>
      <w:docPartPr>
        <w:name w:val="CD709AB2E9A6443FA444A5585404F365"/>
        <w:category>
          <w:name w:val="Allmänt"/>
          <w:gallery w:val="placeholder"/>
        </w:category>
        <w:types>
          <w:type w:val="bbPlcHdr"/>
        </w:types>
        <w:behaviors>
          <w:behavior w:val="content"/>
        </w:behaviors>
        <w:guid w:val="{6CD6F4D0-6914-4F11-BF7B-2788198CF99D}"/>
      </w:docPartPr>
      <w:docPartBody>
        <w:p w:rsidR="001C13B8" w:rsidRDefault="005F0AC4" w:rsidP="005F0AC4">
          <w:pPr>
            <w:pStyle w:val="CD709AB2E9A6443FA444A5585404F365"/>
          </w:pPr>
          <w:r>
            <w:rPr>
              <w:rStyle w:val="Platshllartext"/>
            </w:rPr>
            <w:t xml:space="preserve"> </w:t>
          </w:r>
        </w:p>
      </w:docPartBody>
    </w:docPart>
    <w:docPart>
      <w:docPartPr>
        <w:name w:val="BA826E26F3D94B0C9A4A31C75C3DEFBF"/>
        <w:category>
          <w:name w:val="Allmänt"/>
          <w:gallery w:val="placeholder"/>
        </w:category>
        <w:types>
          <w:type w:val="bbPlcHdr"/>
        </w:types>
        <w:behaviors>
          <w:behavior w:val="content"/>
        </w:behaviors>
        <w:guid w:val="{80C0C938-04AE-48D2-ABBC-85D5B4413EC0}"/>
      </w:docPartPr>
      <w:docPartBody>
        <w:p w:rsidR="001C13B8" w:rsidRDefault="005F0AC4" w:rsidP="005F0AC4">
          <w:pPr>
            <w:pStyle w:val="BA826E26F3D94B0C9A4A31C75C3DEFBF"/>
          </w:pPr>
          <w:r>
            <w:rPr>
              <w:rStyle w:val="Platshllartext"/>
            </w:rPr>
            <w:t xml:space="preserve"> </w:t>
          </w:r>
        </w:p>
      </w:docPartBody>
    </w:docPart>
    <w:docPart>
      <w:docPartPr>
        <w:name w:val="0C0D1D5EF1E4469CB7BB00143D043EE5"/>
        <w:category>
          <w:name w:val="Allmänt"/>
          <w:gallery w:val="placeholder"/>
        </w:category>
        <w:types>
          <w:type w:val="bbPlcHdr"/>
        </w:types>
        <w:behaviors>
          <w:behavior w:val="content"/>
        </w:behaviors>
        <w:guid w:val="{50E49794-5379-4F1E-930C-0B672F27C54C}"/>
      </w:docPartPr>
      <w:docPartBody>
        <w:p w:rsidR="001C13B8" w:rsidRDefault="005F0AC4" w:rsidP="005F0AC4">
          <w:pPr>
            <w:pStyle w:val="0C0D1D5EF1E4469CB7BB00143D043EE5"/>
          </w:pPr>
          <w:r>
            <w:rPr>
              <w:rStyle w:val="Platshllartext"/>
            </w:rPr>
            <w:t xml:space="preserve"> </w:t>
          </w:r>
        </w:p>
      </w:docPartBody>
    </w:docPart>
    <w:docPart>
      <w:docPartPr>
        <w:name w:val="D895AC0817E044909D218B883C076AED"/>
        <w:category>
          <w:name w:val="Allmänt"/>
          <w:gallery w:val="placeholder"/>
        </w:category>
        <w:types>
          <w:type w:val="bbPlcHdr"/>
        </w:types>
        <w:behaviors>
          <w:behavior w:val="content"/>
        </w:behaviors>
        <w:guid w:val="{5F360A89-3F0D-4490-BF4A-0682027DF884}"/>
      </w:docPartPr>
      <w:docPartBody>
        <w:p w:rsidR="001C13B8" w:rsidRDefault="005F0AC4" w:rsidP="005F0AC4">
          <w:pPr>
            <w:pStyle w:val="D895AC0817E044909D218B883C076AE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AC4"/>
    <w:rsid w:val="000D2BB8"/>
    <w:rsid w:val="000F3C10"/>
    <w:rsid w:val="00196BE9"/>
    <w:rsid w:val="001C13B8"/>
    <w:rsid w:val="0027339F"/>
    <w:rsid w:val="002A3ABA"/>
    <w:rsid w:val="005F0AC4"/>
    <w:rsid w:val="005F3715"/>
    <w:rsid w:val="006D2A4C"/>
    <w:rsid w:val="007654A1"/>
    <w:rsid w:val="00844097"/>
    <w:rsid w:val="00952012"/>
    <w:rsid w:val="00AC0076"/>
    <w:rsid w:val="00B26268"/>
    <w:rsid w:val="00D60F5B"/>
    <w:rsid w:val="00E04D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30F68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4125878805540049ACD4356DEE12D71">
    <w:name w:val="44125878805540049ACD4356DEE12D71"/>
    <w:rsid w:val="005F0AC4"/>
  </w:style>
  <w:style w:type="character" w:styleId="Platshllartext">
    <w:name w:val="Placeholder Text"/>
    <w:basedOn w:val="Standardstycketeckensnitt"/>
    <w:uiPriority w:val="99"/>
    <w:semiHidden/>
    <w:rsid w:val="005F0AC4"/>
    <w:rPr>
      <w:color w:val="808080"/>
    </w:rPr>
  </w:style>
  <w:style w:type="paragraph" w:customStyle="1" w:styleId="32C73716169545768538FE21599D2D0B">
    <w:name w:val="32C73716169545768538FE21599D2D0B"/>
    <w:rsid w:val="005F0AC4"/>
  </w:style>
  <w:style w:type="paragraph" w:customStyle="1" w:styleId="9B47C1D7C2794E59BE9E9063D219031C">
    <w:name w:val="9B47C1D7C2794E59BE9E9063D219031C"/>
    <w:rsid w:val="005F0AC4"/>
  </w:style>
  <w:style w:type="paragraph" w:customStyle="1" w:styleId="B18CB826BB884DD4ADF21A2B3F990CFB">
    <w:name w:val="B18CB826BB884DD4ADF21A2B3F990CFB"/>
    <w:rsid w:val="005F0AC4"/>
  </w:style>
  <w:style w:type="paragraph" w:customStyle="1" w:styleId="142C96C718E548BBB93BBF6C8B9EB83A">
    <w:name w:val="142C96C718E548BBB93BBF6C8B9EB83A"/>
    <w:rsid w:val="005F0AC4"/>
  </w:style>
  <w:style w:type="paragraph" w:customStyle="1" w:styleId="CD709AB2E9A6443FA444A5585404F365">
    <w:name w:val="CD709AB2E9A6443FA444A5585404F365"/>
    <w:rsid w:val="005F0AC4"/>
  </w:style>
  <w:style w:type="paragraph" w:customStyle="1" w:styleId="BA826E26F3D94B0C9A4A31C75C3DEFBF">
    <w:name w:val="BA826E26F3D94B0C9A4A31C75C3DEFBF"/>
    <w:rsid w:val="005F0AC4"/>
  </w:style>
  <w:style w:type="paragraph" w:customStyle="1" w:styleId="18699078894942419EEFA1F37363B417">
    <w:name w:val="18699078894942419EEFA1F37363B417"/>
    <w:rsid w:val="005F0AC4"/>
  </w:style>
  <w:style w:type="paragraph" w:customStyle="1" w:styleId="AC50B66DA3A6430BBFA2C7F679562715">
    <w:name w:val="AC50B66DA3A6430BBFA2C7F679562715"/>
    <w:rsid w:val="005F0AC4"/>
  </w:style>
  <w:style w:type="paragraph" w:customStyle="1" w:styleId="05794E81E32D463AA7F304C293744B29">
    <w:name w:val="05794E81E32D463AA7F304C293744B29"/>
    <w:rsid w:val="005F0AC4"/>
  </w:style>
  <w:style w:type="paragraph" w:customStyle="1" w:styleId="0C0D1D5EF1E4469CB7BB00143D043EE5">
    <w:name w:val="0C0D1D5EF1E4469CB7BB00143D043EE5"/>
    <w:rsid w:val="005F0AC4"/>
  </w:style>
  <w:style w:type="paragraph" w:customStyle="1" w:styleId="D895AC0817E044909D218B883C076AED">
    <w:name w:val="D895AC0817E044909D218B883C076AED"/>
    <w:rsid w:val="005F0AC4"/>
  </w:style>
  <w:style w:type="paragraph" w:customStyle="1" w:styleId="3D11B15C20E546498412AF1F9517D706">
    <w:name w:val="3D11B15C20E546498412AF1F9517D706"/>
    <w:rsid w:val="005F0AC4"/>
  </w:style>
  <w:style w:type="paragraph" w:customStyle="1" w:styleId="E9E9D0DD8FD64FEEA5180CC16AB1502B">
    <w:name w:val="E9E9D0DD8FD64FEEA5180CC16AB1502B"/>
    <w:rsid w:val="005F0AC4"/>
  </w:style>
  <w:style w:type="paragraph" w:customStyle="1" w:styleId="3CE6A15F0EA84896BBB660B3010228B5">
    <w:name w:val="3CE6A15F0EA84896BBB660B3010228B5"/>
    <w:rsid w:val="005F0AC4"/>
  </w:style>
  <w:style w:type="paragraph" w:customStyle="1" w:styleId="B6FFDA92926D4569BFC0A074C6EED6AE">
    <w:name w:val="B6FFDA92926D4569BFC0A074C6EED6AE"/>
    <w:rsid w:val="005F0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
    <Status> </Status>
    <Sender>
      <SenderName>Emma Lindahl Timmelstad</SenderName>
      <SenderTitle/>
      <SenderMail>emma.lindahl.timmelstad@regeringskansliet.se</SenderMail>
      <SenderPhone>08-405 44 76</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Ju2018/00249/POL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KOrdnaCheckInComment xmlns="03bdfa32-753e-480b-a763-6185260a9611" xsi:nil="true"/>
    <RKOrdnaClass xmlns="03bdfa32-753e-480b-a763-6185260a9611" xsi:nil="true"/>
    <_dlc_DocId xmlns="5429eb68-8afa-474e-a293-a9fa933f1d84">HA4PY7VCZNDV-1255755190-7096</_dlc_DocId>
    <_dlc_DocIdUrl xmlns="5429eb68-8afa-474e-a293-a9fa933f1d84">
      <Url>https://dhs.sp.regeringskansliet.se/yta/ju-po/_layouts/15/DocIdRedir.aspx?ID=HA4PY7VCZNDV-1255755190-7096</Url>
      <Description>HA4PY7VCZNDV-1255755190-7096</Description>
    </_dlc_DocIdUrl>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 xsi:nil="true"/>
    <RecordNumber xmlns="4e9c2f0c-7bf8-49af-8356-cbf363fc78a7" xsi:nil="true"/>
    <RKNyckelord xmlns="18f3d968-6251-40b0-9f11-012b293496c2" xsi:nil="true"/>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e2a04c7b-f468-4c56-a16b-e72151953121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A9765-F635-4615-A6FE-54675C00B46F}"/>
</file>

<file path=customXml/itemProps2.xml><?xml version="1.0" encoding="utf-8"?>
<ds:datastoreItem xmlns:ds="http://schemas.openxmlformats.org/officeDocument/2006/customXml" ds:itemID="{53BC428E-09EA-4BB8-A642-069CA875C0A5}"/>
</file>

<file path=customXml/itemProps3.xml><?xml version="1.0" encoding="utf-8"?>
<ds:datastoreItem xmlns:ds="http://schemas.openxmlformats.org/officeDocument/2006/customXml" ds:itemID="{97236398-911A-43CB-93E8-ECAAA0E10B20}"/>
</file>

<file path=customXml/itemProps4.xml><?xml version="1.0" encoding="utf-8"?>
<ds:datastoreItem xmlns:ds="http://schemas.openxmlformats.org/officeDocument/2006/customXml" ds:itemID="{F326807A-8059-4482-BECB-E23503BE5519}"/>
</file>

<file path=customXml/itemProps5.xml><?xml version="1.0" encoding="utf-8"?>
<ds:datastoreItem xmlns:ds="http://schemas.openxmlformats.org/officeDocument/2006/customXml" ds:itemID="{53BC428E-09EA-4BB8-A642-069CA875C0A5}"/>
</file>

<file path=customXml/itemProps6.xml><?xml version="1.0" encoding="utf-8"?>
<ds:datastoreItem xmlns:ds="http://schemas.openxmlformats.org/officeDocument/2006/customXml" ds:itemID="{60D10DDE-9B86-4B43-8183-53F85B052CB7}"/>
</file>

<file path=customXml/itemProps7.xml><?xml version="1.0" encoding="utf-8"?>
<ds:datastoreItem xmlns:ds="http://schemas.openxmlformats.org/officeDocument/2006/customXml" ds:itemID="{60D10DDE-9B86-4B43-8183-53F85B052CB7}"/>
</file>

<file path=customXml/itemProps8.xml><?xml version="1.0" encoding="utf-8"?>
<ds:datastoreItem xmlns:ds="http://schemas.openxmlformats.org/officeDocument/2006/customXml" ds:itemID="{9C5B2347-3F55-4EF5-B5C1-52D6A5208CDB}"/>
</file>

<file path=docProps/app.xml><?xml version="1.0" encoding="utf-8"?>
<Properties xmlns="http://schemas.openxmlformats.org/officeDocument/2006/extended-properties" xmlns:vt="http://schemas.openxmlformats.org/officeDocument/2006/docPropsVTypes">
  <Template>RK Basmall</Template>
  <TotalTime>0</TotalTime>
  <Pages>2</Pages>
  <Words>451</Words>
  <Characters>2391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Lindahl Timmelstad</dc:creator>
  <cp:lastModifiedBy>Markus Grundtman</cp:lastModifiedBy>
  <cp:revision>5</cp:revision>
  <cp:lastPrinted>2019-02-05T13:49:00Z</cp:lastPrinted>
  <dcterms:created xsi:type="dcterms:W3CDTF">2019-02-05T13:41:00Z</dcterms:created>
  <dcterms:modified xsi:type="dcterms:W3CDTF">2019-02-05T13:59:00Z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d9da8c4e-85bb-4299-a185-de1fec20c1af</vt:lpwstr>
  </property>
  <property fmtid="{D5CDD505-2E9C-101B-9397-08002B2CF9AE}" pid="6" name="Order">
    <vt:r8>380000</vt:r8>
  </property>
  <property fmtid="{D5CDD505-2E9C-101B-9397-08002B2CF9AE}" pid="7" name="Organisation">
    <vt:lpwstr/>
  </property>
  <property fmtid="{D5CDD505-2E9C-101B-9397-08002B2CF9AE}" pid="8" name="ActivityCategory">
    <vt:lpwstr/>
  </property>
</Properties>
</file>