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4D9F1" w14:textId="20AAD13D" w:rsidR="00AE15CB" w:rsidRDefault="00AE15CB" w:rsidP="008A5546">
      <w:pPr>
        <w:pStyle w:val="Rubrik"/>
      </w:pPr>
      <w:bookmarkStart w:id="0" w:name="Start"/>
      <w:bookmarkEnd w:id="0"/>
      <w:r>
        <w:t>Svar på fråga 2020/21:1385 av Sten Bergheden (M)</w:t>
      </w:r>
      <w:r>
        <w:br/>
        <w:t>Näringslivets inflytande över utbildningsplatserna</w:t>
      </w:r>
    </w:p>
    <w:p w14:paraId="64C9BE4D" w14:textId="608C5A22" w:rsidR="00AE15CB" w:rsidRDefault="00AE15CB" w:rsidP="008A5546">
      <w:pPr>
        <w:pStyle w:val="Brdtext"/>
      </w:pPr>
      <w:r>
        <w:t>Sten Bergheden har frågat mig vad jag gjort eller ämnar göra för att lyssna in näringslivets behov av kompetent arbetskraft och ge näringslivet ett större inflytande över utbildningsplatserna.</w:t>
      </w:r>
      <w:r w:rsidR="00F83B2D">
        <w:t xml:space="preserve"> </w:t>
      </w:r>
      <w:r w:rsidR="00A759B8">
        <w:t>Frågan handlar om hur det kan bli en tydligare koppling mellan gymnasieskolans utbud och behovet på arbetsmarknaden.</w:t>
      </w:r>
    </w:p>
    <w:p w14:paraId="2A968251" w14:textId="2A81071F" w:rsidR="008E21EE" w:rsidRDefault="005259D7" w:rsidP="008A5546">
      <w:pPr>
        <w:pStyle w:val="Brdtext"/>
      </w:pPr>
      <w:r>
        <w:t xml:space="preserve">En väl fungerande kompetensförsörjning är central för Sveriges välfärd och ekonomiska utveckling. </w:t>
      </w:r>
      <w:r w:rsidR="002663F2">
        <w:t>Kompetensförsörjning</w:t>
      </w:r>
      <w:r>
        <w:t xml:space="preserve"> är därför också en högt prio</w:t>
      </w:r>
      <w:r w:rsidR="008A42BD">
        <w:softHyphen/>
      </w:r>
      <w:r>
        <w:t>riterad fråga för regeringen</w:t>
      </w:r>
      <w:r w:rsidR="00530989">
        <w:t>s arbete</w:t>
      </w:r>
      <w:r>
        <w:t>.</w:t>
      </w:r>
      <w:r w:rsidR="008E21EE">
        <w:t xml:space="preserve"> </w:t>
      </w:r>
      <w:r w:rsidR="00530989">
        <w:t xml:space="preserve">Med syfte att </w:t>
      </w:r>
      <w:proofErr w:type="gramStart"/>
      <w:r w:rsidR="00530989">
        <w:t>bl.a.</w:t>
      </w:r>
      <w:proofErr w:type="gramEnd"/>
      <w:r w:rsidR="00530989">
        <w:t xml:space="preserve"> trygga den regionala och nationella kompetensförsörjnin</w:t>
      </w:r>
      <w:r w:rsidR="00530989">
        <w:softHyphen/>
        <w:t>gen beslutade regeringen den 8</w:t>
      </w:r>
      <w:r w:rsidR="00530989" w:rsidRPr="008A42BD">
        <w:t xml:space="preserve"> </w:t>
      </w:r>
      <w:r w:rsidR="00530989">
        <w:t>mars 2018 direktiv för att utreda frågor rörande planering och dimensionering av gymnasial utbildning (dir. 2018:17).</w:t>
      </w:r>
    </w:p>
    <w:p w14:paraId="6B1217F1" w14:textId="3001A43C" w:rsidR="00AE15CB" w:rsidRDefault="00530989" w:rsidP="008A5546">
      <w:pPr>
        <w:pStyle w:val="Brdtext"/>
      </w:pPr>
      <w:r>
        <w:t xml:space="preserve">Utredaren hade </w:t>
      </w:r>
      <w:proofErr w:type="gramStart"/>
      <w:r>
        <w:t>bl.a.</w:t>
      </w:r>
      <w:proofErr w:type="gramEnd"/>
      <w:r>
        <w:t xml:space="preserve"> i uppgift att vid behov föreslå hur utbildning inom gymnasieskolan, gymnasiesärskolan</w:t>
      </w:r>
      <w:r w:rsidR="0095295E">
        <w:t xml:space="preserve"> och </w:t>
      </w:r>
      <w:r>
        <w:t>kommunal vuxenutbildning kan planeras och dimensioneras inom ramen för en regional p</w:t>
      </w:r>
      <w:r w:rsidR="008E21EE">
        <w:t>la</w:t>
      </w:r>
      <w:r>
        <w:t xml:space="preserve">neringsmodell. </w:t>
      </w:r>
      <w:r w:rsidR="008E21EE">
        <w:t>I uppdraget ingick att föreslå hur regionala och nationella kompetensbehov kan tillgodoses genom planering och dimen</w:t>
      </w:r>
      <w:r w:rsidR="008E21EE">
        <w:softHyphen/>
        <w:t>sionering av utbildning som i högre grad tar hänsyn till arbetsmarknadens behov.</w:t>
      </w:r>
    </w:p>
    <w:p w14:paraId="302D736F" w14:textId="77777777" w:rsidR="0011395C" w:rsidRDefault="0011395C" w:rsidP="008A5546">
      <w:pPr>
        <w:pStyle w:val="Brdtext"/>
      </w:pPr>
      <w:r>
        <w:t xml:space="preserve">Utredningen lämnade i juni 2020 sina förslag i betänkandet Gemensamt ansvar – en modell för planering och dimensionering av gymnasial utbildning (SOU 2020:33). </w:t>
      </w:r>
    </w:p>
    <w:p w14:paraId="5AB23EF7" w14:textId="4A9FC85F" w:rsidR="008E21EE" w:rsidRDefault="008E21EE" w:rsidP="008A5546">
      <w:pPr>
        <w:pStyle w:val="Brdtext"/>
      </w:pPr>
      <w:r>
        <w:t>Bland förslagen kan nämnas nya principer för planering och dimensionering av utbudet inom gymnasieskolan</w:t>
      </w:r>
      <w:r w:rsidR="0011395C">
        <w:t xml:space="preserve"> där arbetsmarknadens behov ska beaktas </w:t>
      </w:r>
      <w:r w:rsidR="0011395C">
        <w:lastRenderedPageBreak/>
        <w:t xml:space="preserve">när huvudmännen beslutar om utbildningsutbudet. Utredningen föreslår också inrättande av regionala branschråd för gymnasieskolan och gymnasiesärskolan </w:t>
      </w:r>
      <w:r w:rsidR="00314131">
        <w:t>där</w:t>
      </w:r>
      <w:r w:rsidR="0011395C">
        <w:t xml:space="preserve"> </w:t>
      </w:r>
      <w:proofErr w:type="gramStart"/>
      <w:r w:rsidR="0011395C">
        <w:t>bl.a.</w:t>
      </w:r>
      <w:proofErr w:type="gramEnd"/>
      <w:r w:rsidR="0011395C">
        <w:t xml:space="preserve"> branschföreträdare ska </w:t>
      </w:r>
      <w:r w:rsidR="00314131">
        <w:t xml:space="preserve">kunna </w:t>
      </w:r>
      <w:r w:rsidR="0011395C">
        <w:t>bidra med information</w:t>
      </w:r>
      <w:r w:rsidR="00314131">
        <w:t xml:space="preserve"> om arbetsmarknadens kompetensbehov. S</w:t>
      </w:r>
      <w:r w:rsidR="009A2CD7">
        <w:t>tatens s</w:t>
      </w:r>
      <w:r w:rsidR="00314131">
        <w:t>kolverk föreslås ges i uppdrag att ta fram regionala planeringsunderlag om behovet av gymnasial utbildning som kan u</w:t>
      </w:r>
      <w:bookmarkStart w:id="1" w:name="_GoBack"/>
      <w:bookmarkEnd w:id="1"/>
      <w:r w:rsidR="00314131">
        <w:t xml:space="preserve">tgöra stöd till huvudmännen när de ska besluta utbildningsutbudet. </w:t>
      </w:r>
      <w:r w:rsidR="009A2CD7">
        <w:t xml:space="preserve">Skolverket har </w:t>
      </w:r>
      <w:r w:rsidR="00563E63">
        <w:t xml:space="preserve">därför </w:t>
      </w:r>
      <w:r w:rsidR="009A2CD7">
        <w:t>i regleringsbrevet för 2021 uppdragits att föreslå och redovisa hur sådana underlag kan utformas.</w:t>
      </w:r>
    </w:p>
    <w:p w14:paraId="03267B2D" w14:textId="77777777" w:rsidR="00314131" w:rsidRDefault="00314131" w:rsidP="008A5546">
      <w:pPr>
        <w:pStyle w:val="Brdtext"/>
      </w:pPr>
      <w:r>
        <w:t>Betänkandet remitterades fram till den 30 november 2020. Förslagen bereds för närvarande inom Regeringskansliet.</w:t>
      </w:r>
    </w:p>
    <w:p w14:paraId="765020F8" w14:textId="4B891AFF" w:rsidR="00AE15CB" w:rsidRDefault="00AE15CB" w:rsidP="008A5546">
      <w:pPr>
        <w:pStyle w:val="Brdtext"/>
      </w:pPr>
      <w:r>
        <w:t xml:space="preserve">Stockholm den </w:t>
      </w:r>
      <w:sdt>
        <w:sdtPr>
          <w:id w:val="-1225218591"/>
          <w:placeholder>
            <w:docPart w:val="691644451C56479FA3F8D7788F33F5D4"/>
          </w:placeholder>
          <w:dataBinding w:prefixMappings="xmlns:ns0='http://lp/documentinfo/RK' " w:xpath="/ns0:DocumentInfo[1]/ns0:BaseInfo[1]/ns0:HeaderDate[1]" w:storeItemID="{F39C79F9-C399-4693-B05E-CDB7DD434C47}"/>
          <w:date w:fullDate="2021-01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07B19">
            <w:t>29</w:t>
          </w:r>
          <w:r w:rsidR="008E21EE">
            <w:t xml:space="preserve"> </w:t>
          </w:r>
          <w:r w:rsidR="00B07B19">
            <w:t xml:space="preserve">januari </w:t>
          </w:r>
          <w:r w:rsidR="008E21EE">
            <w:t>2021</w:t>
          </w:r>
        </w:sdtContent>
      </w:sdt>
    </w:p>
    <w:p w14:paraId="7B0DD011" w14:textId="77777777" w:rsidR="00AE15CB" w:rsidRDefault="00AE15CB" w:rsidP="008A5546">
      <w:pPr>
        <w:pStyle w:val="Brdtextutanavstnd"/>
      </w:pPr>
    </w:p>
    <w:p w14:paraId="5BF40466" w14:textId="77777777" w:rsidR="00AE15CB" w:rsidRDefault="00AE15CB" w:rsidP="008A5546">
      <w:pPr>
        <w:pStyle w:val="Brdtextutanavstnd"/>
      </w:pPr>
    </w:p>
    <w:p w14:paraId="3B59B05F" w14:textId="77777777" w:rsidR="00AE15CB" w:rsidRDefault="00AE15CB" w:rsidP="008A5546">
      <w:pPr>
        <w:pStyle w:val="Brdtextutanavstnd"/>
      </w:pPr>
    </w:p>
    <w:p w14:paraId="7ACFF4E4" w14:textId="49346D3D" w:rsidR="00AE15CB" w:rsidRDefault="002663F2" w:rsidP="008A5546">
      <w:pPr>
        <w:pStyle w:val="Brdtext"/>
      </w:pPr>
      <w:r>
        <w:t>Anna Ekström</w:t>
      </w:r>
    </w:p>
    <w:p w14:paraId="16F2BA81" w14:textId="77777777" w:rsidR="00AE15CB" w:rsidRPr="00DB48AB" w:rsidRDefault="00AE15CB" w:rsidP="008A5546">
      <w:pPr>
        <w:pStyle w:val="Brdtext"/>
      </w:pPr>
    </w:p>
    <w:sectPr w:rsidR="00AE15C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E7A7B" w14:textId="77777777" w:rsidR="008A5546" w:rsidRDefault="008A5546" w:rsidP="00A87A54">
      <w:pPr>
        <w:spacing w:after="0" w:line="240" w:lineRule="auto"/>
      </w:pPr>
      <w:r>
        <w:separator/>
      </w:r>
    </w:p>
  </w:endnote>
  <w:endnote w:type="continuationSeparator" w:id="0">
    <w:p w14:paraId="147AF43B" w14:textId="77777777" w:rsidR="008A5546" w:rsidRDefault="008A5546" w:rsidP="00A87A54">
      <w:pPr>
        <w:spacing w:after="0" w:line="240" w:lineRule="auto"/>
      </w:pPr>
      <w:r>
        <w:continuationSeparator/>
      </w:r>
    </w:p>
  </w:endnote>
  <w:endnote w:type="continuationNotice" w:id="1">
    <w:p w14:paraId="7D5A5BCB" w14:textId="77777777" w:rsidR="002A3489" w:rsidRDefault="002A34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A5546" w:rsidRPr="00347E11" w14:paraId="785E0E26" w14:textId="77777777" w:rsidTr="008A5546">
      <w:trPr>
        <w:trHeight w:val="227"/>
        <w:jc w:val="right"/>
      </w:trPr>
      <w:tc>
        <w:tcPr>
          <w:tcW w:w="708" w:type="dxa"/>
          <w:vAlign w:val="bottom"/>
        </w:tcPr>
        <w:p w14:paraId="1C8012CD" w14:textId="77777777" w:rsidR="008A5546" w:rsidRPr="00B62610" w:rsidRDefault="008A554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A5546" w:rsidRPr="00347E11" w14:paraId="1853AA6E" w14:textId="77777777" w:rsidTr="008A5546">
      <w:trPr>
        <w:trHeight w:val="850"/>
        <w:jc w:val="right"/>
      </w:trPr>
      <w:tc>
        <w:tcPr>
          <w:tcW w:w="708" w:type="dxa"/>
          <w:vAlign w:val="bottom"/>
        </w:tcPr>
        <w:p w14:paraId="4B51B32D" w14:textId="77777777" w:rsidR="008A5546" w:rsidRPr="00347E11" w:rsidRDefault="008A5546" w:rsidP="005606BC">
          <w:pPr>
            <w:pStyle w:val="Sidfot"/>
            <w:spacing w:line="276" w:lineRule="auto"/>
            <w:jc w:val="right"/>
          </w:pPr>
        </w:p>
      </w:tc>
    </w:tr>
  </w:tbl>
  <w:p w14:paraId="5CBDF2B6" w14:textId="77777777" w:rsidR="008A5546" w:rsidRPr="005606BC" w:rsidRDefault="008A5546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A5546" w:rsidRPr="00347E11" w14:paraId="0CA15FC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E598DCA" w14:textId="77777777" w:rsidR="008A5546" w:rsidRPr="00347E11" w:rsidRDefault="008A5546" w:rsidP="00347E11">
          <w:pPr>
            <w:pStyle w:val="Sidfot"/>
            <w:rPr>
              <w:sz w:val="8"/>
            </w:rPr>
          </w:pPr>
        </w:p>
      </w:tc>
    </w:tr>
    <w:tr w:rsidR="008A5546" w:rsidRPr="00EE3C0F" w14:paraId="52572131" w14:textId="77777777" w:rsidTr="00C26068">
      <w:trPr>
        <w:trHeight w:val="227"/>
      </w:trPr>
      <w:tc>
        <w:tcPr>
          <w:tcW w:w="4074" w:type="dxa"/>
        </w:tcPr>
        <w:p w14:paraId="25E4A752" w14:textId="77777777" w:rsidR="008A5546" w:rsidRPr="00F53AEA" w:rsidRDefault="008A554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F3AD96" w14:textId="77777777" w:rsidR="008A5546" w:rsidRPr="00F53AEA" w:rsidRDefault="008A5546" w:rsidP="00F53AEA">
          <w:pPr>
            <w:pStyle w:val="Sidfot"/>
            <w:spacing w:line="276" w:lineRule="auto"/>
          </w:pPr>
        </w:p>
      </w:tc>
    </w:tr>
  </w:tbl>
  <w:p w14:paraId="73A13C80" w14:textId="77777777" w:rsidR="008A5546" w:rsidRPr="00EE3C0F" w:rsidRDefault="008A554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7DC32" w14:textId="77777777" w:rsidR="008A5546" w:rsidRDefault="008A5546" w:rsidP="00A87A54">
      <w:pPr>
        <w:spacing w:after="0" w:line="240" w:lineRule="auto"/>
      </w:pPr>
      <w:r>
        <w:separator/>
      </w:r>
    </w:p>
  </w:footnote>
  <w:footnote w:type="continuationSeparator" w:id="0">
    <w:p w14:paraId="14740003" w14:textId="77777777" w:rsidR="008A5546" w:rsidRDefault="008A5546" w:rsidP="00A87A54">
      <w:pPr>
        <w:spacing w:after="0" w:line="240" w:lineRule="auto"/>
      </w:pPr>
      <w:r>
        <w:continuationSeparator/>
      </w:r>
    </w:p>
  </w:footnote>
  <w:footnote w:type="continuationNotice" w:id="1">
    <w:p w14:paraId="56BF4F69" w14:textId="77777777" w:rsidR="002A3489" w:rsidRDefault="002A34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A5546" w14:paraId="6BF9FEE2" w14:textId="77777777" w:rsidTr="00C93EBA">
      <w:trPr>
        <w:trHeight w:val="227"/>
      </w:trPr>
      <w:tc>
        <w:tcPr>
          <w:tcW w:w="5534" w:type="dxa"/>
        </w:tcPr>
        <w:p w14:paraId="0773D5F5" w14:textId="77777777" w:rsidR="008A5546" w:rsidRPr="007D73AB" w:rsidRDefault="008A5546">
          <w:pPr>
            <w:pStyle w:val="Sidhuvud"/>
          </w:pPr>
        </w:p>
      </w:tc>
      <w:tc>
        <w:tcPr>
          <w:tcW w:w="3170" w:type="dxa"/>
          <w:vAlign w:val="bottom"/>
        </w:tcPr>
        <w:p w14:paraId="01E3C663" w14:textId="77777777" w:rsidR="008A5546" w:rsidRPr="007D73AB" w:rsidRDefault="008A5546" w:rsidP="00340DE0">
          <w:pPr>
            <w:pStyle w:val="Sidhuvud"/>
          </w:pPr>
        </w:p>
      </w:tc>
      <w:tc>
        <w:tcPr>
          <w:tcW w:w="1134" w:type="dxa"/>
        </w:tcPr>
        <w:p w14:paraId="1A3E8827" w14:textId="77777777" w:rsidR="008A5546" w:rsidRDefault="008A5546" w:rsidP="008A5546">
          <w:pPr>
            <w:pStyle w:val="Sidhuvud"/>
          </w:pPr>
        </w:p>
      </w:tc>
    </w:tr>
    <w:tr w:rsidR="008A5546" w14:paraId="4DFBEE20" w14:textId="77777777" w:rsidTr="00C93EBA">
      <w:trPr>
        <w:trHeight w:val="1928"/>
      </w:trPr>
      <w:tc>
        <w:tcPr>
          <w:tcW w:w="5534" w:type="dxa"/>
        </w:tcPr>
        <w:p w14:paraId="70B41637" w14:textId="77777777" w:rsidR="008A5546" w:rsidRPr="00340DE0" w:rsidRDefault="008A554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9B73B42" wp14:editId="456913A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7C52E65" w14:textId="77777777" w:rsidR="008A5546" w:rsidRPr="00710A6C" w:rsidRDefault="008A5546" w:rsidP="00EE3C0F">
          <w:pPr>
            <w:pStyle w:val="Sidhuvud"/>
            <w:rPr>
              <w:b/>
            </w:rPr>
          </w:pPr>
        </w:p>
        <w:p w14:paraId="7291C09D" w14:textId="77777777" w:rsidR="008A5546" w:rsidRDefault="008A5546" w:rsidP="00EE3C0F">
          <w:pPr>
            <w:pStyle w:val="Sidhuvud"/>
          </w:pPr>
        </w:p>
        <w:p w14:paraId="5C9744C3" w14:textId="77777777" w:rsidR="008A5546" w:rsidRDefault="008A5546" w:rsidP="00EE3C0F">
          <w:pPr>
            <w:pStyle w:val="Sidhuvud"/>
          </w:pPr>
        </w:p>
        <w:p w14:paraId="3235E540" w14:textId="77777777" w:rsidR="008A5546" w:rsidRDefault="008A554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3D34CC79C8846D59C70C9D2F8690201"/>
            </w:placeholder>
            <w:dataBinding w:prefixMappings="xmlns:ns0='http://lp/documentinfo/RK' " w:xpath="/ns0:DocumentInfo[1]/ns0:BaseInfo[1]/ns0:Dnr[1]" w:storeItemID="{F39C79F9-C399-4693-B05E-CDB7DD434C47}"/>
            <w:text/>
          </w:sdtPr>
          <w:sdtEndPr/>
          <w:sdtContent>
            <w:p w14:paraId="58A89E1E" w14:textId="77777777" w:rsidR="008A5546" w:rsidRDefault="008A5546" w:rsidP="00EE3C0F">
              <w:pPr>
                <w:pStyle w:val="Sidhuvud"/>
              </w:pPr>
              <w:r>
                <w:t>U2021/00524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A1BDAECFD524B839E88BAD2D5263C90"/>
            </w:placeholder>
            <w:showingPlcHdr/>
            <w:dataBinding w:prefixMappings="xmlns:ns0='http://lp/documentinfo/RK' " w:xpath="/ns0:DocumentInfo[1]/ns0:BaseInfo[1]/ns0:DocNumber[1]" w:storeItemID="{F39C79F9-C399-4693-B05E-CDB7DD434C47}"/>
            <w:text/>
          </w:sdtPr>
          <w:sdtEndPr/>
          <w:sdtContent>
            <w:p w14:paraId="57C6C4E1" w14:textId="77777777" w:rsidR="008A5546" w:rsidRDefault="008A554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7BDFB9" w14:textId="77777777" w:rsidR="008A5546" w:rsidRDefault="008A5546" w:rsidP="00EE3C0F">
          <w:pPr>
            <w:pStyle w:val="Sidhuvud"/>
          </w:pPr>
        </w:p>
      </w:tc>
      <w:tc>
        <w:tcPr>
          <w:tcW w:w="1134" w:type="dxa"/>
        </w:tcPr>
        <w:p w14:paraId="4E42C34D" w14:textId="77777777" w:rsidR="008A5546" w:rsidRDefault="008A5546" w:rsidP="0094502D">
          <w:pPr>
            <w:pStyle w:val="Sidhuvud"/>
          </w:pPr>
        </w:p>
        <w:p w14:paraId="724B4DFE" w14:textId="77777777" w:rsidR="008A5546" w:rsidRPr="0094502D" w:rsidRDefault="008A5546" w:rsidP="00EC71A6">
          <w:pPr>
            <w:pStyle w:val="Sidhuvud"/>
          </w:pPr>
        </w:p>
      </w:tc>
    </w:tr>
    <w:tr w:rsidR="008A5546" w14:paraId="226DB00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44FD0C812E940AD8DC03313BD0C8FA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B25AA00" w14:textId="77777777" w:rsidR="008A5546" w:rsidRPr="0039263E" w:rsidRDefault="008A5546" w:rsidP="00340DE0">
              <w:pPr>
                <w:pStyle w:val="Sidhuvud"/>
                <w:rPr>
                  <w:b/>
                </w:rPr>
              </w:pPr>
              <w:r w:rsidRPr="0039263E">
                <w:rPr>
                  <w:b/>
                </w:rPr>
                <w:t>Utbildningsdepartementet</w:t>
              </w:r>
            </w:p>
            <w:p w14:paraId="369AD95C" w14:textId="77777777" w:rsidR="008A5546" w:rsidRDefault="008A5546" w:rsidP="00340DE0">
              <w:pPr>
                <w:pStyle w:val="Sidhuvud"/>
              </w:pPr>
              <w:r w:rsidRPr="0039263E">
                <w:t>Utbildningsministern</w:t>
              </w:r>
            </w:p>
            <w:p w14:paraId="01F5E60C" w14:textId="77777777" w:rsidR="008A5546" w:rsidRDefault="008A5546" w:rsidP="00340DE0">
              <w:pPr>
                <w:pStyle w:val="Sidhuvud"/>
              </w:pPr>
            </w:p>
            <w:p w14:paraId="4769828D" w14:textId="77777777" w:rsidR="008A5546" w:rsidRDefault="008A5546" w:rsidP="00340DE0">
              <w:pPr>
                <w:pStyle w:val="Sidhuvud"/>
              </w:pPr>
            </w:p>
            <w:p w14:paraId="54EB2E58" w14:textId="03A6B17C" w:rsidR="008A5546" w:rsidRPr="00340DE0" w:rsidRDefault="008A554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3F06E797A6C44CBA2D48F121302D4A8"/>
          </w:placeholder>
          <w:dataBinding w:prefixMappings="xmlns:ns0='http://lp/documentinfo/RK' " w:xpath="/ns0:DocumentInfo[1]/ns0:BaseInfo[1]/ns0:Recipient[1]" w:storeItemID="{F39C79F9-C399-4693-B05E-CDB7DD434C47}"/>
          <w:text w:multiLine="1"/>
        </w:sdtPr>
        <w:sdtEndPr/>
        <w:sdtContent>
          <w:tc>
            <w:tcPr>
              <w:tcW w:w="3170" w:type="dxa"/>
            </w:tcPr>
            <w:p w14:paraId="5D5DD550" w14:textId="77777777" w:rsidR="008A5546" w:rsidRDefault="008A554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CD34C0" w14:textId="77777777" w:rsidR="008A5546" w:rsidRDefault="008A5546" w:rsidP="003E6020">
          <w:pPr>
            <w:pStyle w:val="Sidhuvud"/>
          </w:pPr>
        </w:p>
      </w:tc>
    </w:tr>
  </w:tbl>
  <w:p w14:paraId="65069CD6" w14:textId="77777777" w:rsidR="008A5546" w:rsidRDefault="008A55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C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117"/>
    <w:rsid w:val="000D31A9"/>
    <w:rsid w:val="000D370F"/>
    <w:rsid w:val="000D5449"/>
    <w:rsid w:val="000D5DF3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95C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ACB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63F2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489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4131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6B14"/>
    <w:rsid w:val="00380663"/>
    <w:rsid w:val="003853E3"/>
    <w:rsid w:val="0038587E"/>
    <w:rsid w:val="0039263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864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59D7"/>
    <w:rsid w:val="00526AEB"/>
    <w:rsid w:val="005302E0"/>
    <w:rsid w:val="00530989"/>
    <w:rsid w:val="00544738"/>
    <w:rsid w:val="005456E4"/>
    <w:rsid w:val="00547B89"/>
    <w:rsid w:val="00551027"/>
    <w:rsid w:val="005568AF"/>
    <w:rsid w:val="00556AF5"/>
    <w:rsid w:val="005606BC"/>
    <w:rsid w:val="00563E63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B04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2BD"/>
    <w:rsid w:val="008A4CEA"/>
    <w:rsid w:val="008A5546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1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295E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CD7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9B8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5CB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07B19"/>
    <w:rsid w:val="00B13241"/>
    <w:rsid w:val="00B13699"/>
    <w:rsid w:val="00B149E2"/>
    <w:rsid w:val="00B2131A"/>
    <w:rsid w:val="00B2169D"/>
    <w:rsid w:val="00B21CBB"/>
    <w:rsid w:val="00B2479D"/>
    <w:rsid w:val="00B2606D"/>
    <w:rsid w:val="00B263C0"/>
    <w:rsid w:val="00B27B4D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6AD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A10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CB8"/>
    <w:rsid w:val="00DB4E26"/>
    <w:rsid w:val="00DB657B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573B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210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3B2D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234B0C"/>
  <w15:docId w15:val="{23E6D2C2-B14F-4268-B597-95CFAA0B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D34CC79C8846D59C70C9D2F86902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A509D2-099F-423A-B32D-3AE4AB94757A}"/>
      </w:docPartPr>
      <w:docPartBody>
        <w:p w:rsidR="00FB565B" w:rsidRDefault="00FB565B" w:rsidP="00FB565B">
          <w:pPr>
            <w:pStyle w:val="B3D34CC79C8846D59C70C9D2F86902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1BDAECFD524B839E88BAD2D5263C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FD4B70-9846-4A2A-ACDC-6093C281B96C}"/>
      </w:docPartPr>
      <w:docPartBody>
        <w:p w:rsidR="00FB565B" w:rsidRDefault="00FB565B" w:rsidP="00FB565B">
          <w:pPr>
            <w:pStyle w:val="1A1BDAECFD524B839E88BAD2D5263C9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4FD0C812E940AD8DC03313BD0C8F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FEE10-9885-4297-9AA0-320F71DD775F}"/>
      </w:docPartPr>
      <w:docPartBody>
        <w:p w:rsidR="00FB565B" w:rsidRDefault="00FB565B" w:rsidP="00FB565B">
          <w:pPr>
            <w:pStyle w:val="944FD0C812E940AD8DC03313BD0C8FA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F06E797A6C44CBA2D48F121302D4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1B41D-55E8-42C1-87E6-E974010569D4}"/>
      </w:docPartPr>
      <w:docPartBody>
        <w:p w:rsidR="00FB565B" w:rsidRDefault="00FB565B" w:rsidP="00FB565B">
          <w:pPr>
            <w:pStyle w:val="73F06E797A6C44CBA2D48F121302D4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1644451C56479FA3F8D7788F33F5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AECEDC-CDDE-4702-B697-91D80EF609FF}"/>
      </w:docPartPr>
      <w:docPartBody>
        <w:p w:rsidR="00FB565B" w:rsidRDefault="00FB565B" w:rsidP="00FB565B">
          <w:pPr>
            <w:pStyle w:val="691644451C56479FA3F8D7788F33F5D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5B"/>
    <w:rsid w:val="00FB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B5BC2543EF94A8FB1F98E888B7390CA">
    <w:name w:val="2B5BC2543EF94A8FB1F98E888B7390CA"/>
    <w:rsid w:val="00FB565B"/>
  </w:style>
  <w:style w:type="character" w:styleId="Platshllartext">
    <w:name w:val="Placeholder Text"/>
    <w:basedOn w:val="Standardstycketeckensnitt"/>
    <w:uiPriority w:val="99"/>
    <w:semiHidden/>
    <w:rsid w:val="00FB565B"/>
    <w:rPr>
      <w:noProof w:val="0"/>
      <w:color w:val="808080"/>
    </w:rPr>
  </w:style>
  <w:style w:type="paragraph" w:customStyle="1" w:styleId="FF4912096EDC46658A79686A69989560">
    <w:name w:val="FF4912096EDC46658A79686A69989560"/>
    <w:rsid w:val="00FB565B"/>
  </w:style>
  <w:style w:type="paragraph" w:customStyle="1" w:styleId="8675EC440DA544BFA2CA124B2C344D91">
    <w:name w:val="8675EC440DA544BFA2CA124B2C344D91"/>
    <w:rsid w:val="00FB565B"/>
  </w:style>
  <w:style w:type="paragraph" w:customStyle="1" w:styleId="471AEA6F832E4B8DAEF3FCE26AA3AD5A">
    <w:name w:val="471AEA6F832E4B8DAEF3FCE26AA3AD5A"/>
    <w:rsid w:val="00FB565B"/>
  </w:style>
  <w:style w:type="paragraph" w:customStyle="1" w:styleId="B3D34CC79C8846D59C70C9D2F8690201">
    <w:name w:val="B3D34CC79C8846D59C70C9D2F8690201"/>
    <w:rsid w:val="00FB565B"/>
  </w:style>
  <w:style w:type="paragraph" w:customStyle="1" w:styleId="1A1BDAECFD524B839E88BAD2D5263C90">
    <w:name w:val="1A1BDAECFD524B839E88BAD2D5263C90"/>
    <w:rsid w:val="00FB565B"/>
  </w:style>
  <w:style w:type="paragraph" w:customStyle="1" w:styleId="3BFD090382324E7E8F7FA18EC72BB166">
    <w:name w:val="3BFD090382324E7E8F7FA18EC72BB166"/>
    <w:rsid w:val="00FB565B"/>
  </w:style>
  <w:style w:type="paragraph" w:customStyle="1" w:styleId="1E5C83E56412490893FFC1B28A4217E7">
    <w:name w:val="1E5C83E56412490893FFC1B28A4217E7"/>
    <w:rsid w:val="00FB565B"/>
  </w:style>
  <w:style w:type="paragraph" w:customStyle="1" w:styleId="3A2CEE0CC89C47798FFE093A9B13C5CF">
    <w:name w:val="3A2CEE0CC89C47798FFE093A9B13C5CF"/>
    <w:rsid w:val="00FB565B"/>
  </w:style>
  <w:style w:type="paragraph" w:customStyle="1" w:styleId="944FD0C812E940AD8DC03313BD0C8FA1">
    <w:name w:val="944FD0C812E940AD8DC03313BD0C8FA1"/>
    <w:rsid w:val="00FB565B"/>
  </w:style>
  <w:style w:type="paragraph" w:customStyle="1" w:styleId="73F06E797A6C44CBA2D48F121302D4A8">
    <w:name w:val="73F06E797A6C44CBA2D48F121302D4A8"/>
    <w:rsid w:val="00FB565B"/>
  </w:style>
  <w:style w:type="paragraph" w:customStyle="1" w:styleId="1A1BDAECFD524B839E88BAD2D5263C901">
    <w:name w:val="1A1BDAECFD524B839E88BAD2D5263C901"/>
    <w:rsid w:val="00FB565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4FD0C812E940AD8DC03313BD0C8FA11">
    <w:name w:val="944FD0C812E940AD8DC03313BD0C8FA11"/>
    <w:rsid w:val="00FB565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D16C8DC1D2C4B3F9E8DF55D7A2A7E42">
    <w:name w:val="AD16C8DC1D2C4B3F9E8DF55D7A2A7E42"/>
    <w:rsid w:val="00FB565B"/>
  </w:style>
  <w:style w:type="paragraph" w:customStyle="1" w:styleId="78D551F06A4142E1B5DCA7431161CDA8">
    <w:name w:val="78D551F06A4142E1B5DCA7431161CDA8"/>
    <w:rsid w:val="00FB565B"/>
  </w:style>
  <w:style w:type="paragraph" w:customStyle="1" w:styleId="70A6D58FAA5C43F3AA4B61B1281D3CDA">
    <w:name w:val="70A6D58FAA5C43F3AA4B61B1281D3CDA"/>
    <w:rsid w:val="00FB565B"/>
  </w:style>
  <w:style w:type="paragraph" w:customStyle="1" w:styleId="61CAD8B6644A4312AD8CD6DAC62BDF00">
    <w:name w:val="61CAD8B6644A4312AD8CD6DAC62BDF00"/>
    <w:rsid w:val="00FB565B"/>
  </w:style>
  <w:style w:type="paragraph" w:customStyle="1" w:styleId="544A28B4CEB646BCAC0B9137EDDCEF7F">
    <w:name w:val="544A28B4CEB646BCAC0B9137EDDCEF7F"/>
    <w:rsid w:val="00FB565B"/>
  </w:style>
  <w:style w:type="paragraph" w:customStyle="1" w:styleId="691644451C56479FA3F8D7788F33F5D4">
    <w:name w:val="691644451C56479FA3F8D7788F33F5D4"/>
    <w:rsid w:val="00FB565B"/>
  </w:style>
  <w:style w:type="paragraph" w:customStyle="1" w:styleId="0FF32FD2A01941E3AA6A7966517185FB">
    <w:name w:val="0FF32FD2A01941E3AA6A7966517185FB"/>
    <w:rsid w:val="00FB56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ca45a812-422b-488a-a960-8ce39a97885f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34F607E5B520048A2969099F203B980" ma:contentTypeVersion="26" ma:contentTypeDescription="Skapa nytt dokument med möjlighet att välja RK-mall" ma:contentTypeScope="" ma:versionID="a50860704ae098c0718a996ea99319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2ef3ce22-4bf8-4d2a-b758-3fef4d0885d6" targetNamespace="http://schemas.microsoft.com/office/2006/metadata/properties" ma:root="true" ma:fieldsID="7e510ce323ff9a9ee7856d6f6a23f562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2ef3ce22-4bf8-4d2a-b758-3fef4d0885d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14b793-c587-4163-9750-a2d7306b415b}" ma:internalName="TaxCatchAllLabel" ma:readOnly="true" ma:showField="CatchAllDataLabel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14b793-c587-4163-9750-a2d7306b415b}" ma:internalName="TaxCatchAll" ma:showField="CatchAllData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2ef3ce22-4bf8-4d2a-b758-3fef4d0885d6">XJ53JA4DFUZ7-1000368836-1168</_dlc_DocId>
    <_dlc_DocIdUrl xmlns="2ef3ce22-4bf8-4d2a-b758-3fef4d0885d6">
      <Url>https://dhs.sp.regeringskansliet.se/yta/u-GV/_layouts/15/DocIdRedir.aspx?ID=XJ53JA4DFUZ7-1000368836-1168</Url>
      <Description>XJ53JA4DFUZ7-1000368836-1168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nna Ekströ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2021-01-29T00:00:00</HeaderDate>
    <Office/>
    <Dnr>U2021/00524</Dnr>
    <ParagrafNr/>
    <DocumentTitle/>
    <VisitingAddress/>
    <Extra1/>
    <Extra2/>
    <Extra3>ten Berghede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F73C7-DF44-4EA8-B678-BC411A527FD9}"/>
</file>

<file path=customXml/itemProps2.xml><?xml version="1.0" encoding="utf-8"?>
<ds:datastoreItem xmlns:ds="http://schemas.openxmlformats.org/officeDocument/2006/customXml" ds:itemID="{CFB2D4F8-BB0B-4154-9BB5-7285799EF2A9}"/>
</file>

<file path=customXml/itemProps3.xml><?xml version="1.0" encoding="utf-8"?>
<ds:datastoreItem xmlns:ds="http://schemas.openxmlformats.org/officeDocument/2006/customXml" ds:itemID="{1507C903-0965-4A49-B0B0-AF5D60EF11B5}"/>
</file>

<file path=customXml/itemProps4.xml><?xml version="1.0" encoding="utf-8"?>
<ds:datastoreItem xmlns:ds="http://schemas.openxmlformats.org/officeDocument/2006/customXml" ds:itemID="{C883E601-D55C-4A15-A0B6-C0D36983E57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C8A9B4-25D5-40FC-9835-3F5C2C2E0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2ef3ce22-4bf8-4d2a-b758-3fef4d088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FB2D4F8-BB0B-4154-9BB5-7285799EF2A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2ef3ce22-4bf8-4d2a-b758-3fef4d0885d6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F39C79F9-C399-4693-B05E-CDB7DD434C47}"/>
</file>

<file path=customXml/itemProps8.xml><?xml version="1.0" encoding="utf-8"?>
<ds:datastoreItem xmlns:ds="http://schemas.openxmlformats.org/officeDocument/2006/customXml" ds:itemID="{BAC63D4E-FDBC-4CDC-80A9-60EBDEF860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358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2020_21_1385 av Sten Bergheden (M) Näringslivets inflytande över utbildningsplatserna.docx</dc:title>
  <dc:subject/>
  <dc:creator>Jacob Johansson</dc:creator>
  <cp:keywords/>
  <dc:description/>
  <cp:lastModifiedBy>Jacob Johansson</cp:lastModifiedBy>
  <cp:revision>13</cp:revision>
  <dcterms:created xsi:type="dcterms:W3CDTF">2021-01-25T09:30:00Z</dcterms:created>
  <dcterms:modified xsi:type="dcterms:W3CDTF">2021-01-29T14:59:00Z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3c157c6b-037e-4d6e-8d84-d8a865634ba6</vt:lpwstr>
  </property>
</Properties>
</file>