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8B655F" w14:textId="019C64C6" w:rsidR="002C0B46" w:rsidRDefault="002C0B46" w:rsidP="00DA0661">
      <w:pPr>
        <w:pStyle w:val="Rubrik"/>
      </w:pPr>
      <w:bookmarkStart w:id="0" w:name="Start"/>
      <w:bookmarkEnd w:id="0"/>
      <w:r>
        <w:t xml:space="preserve">Svar på fråga 2020/21:2818 av </w:t>
      </w:r>
      <w:bookmarkStart w:id="1" w:name="_Hlk71891785"/>
      <w:sdt>
        <w:sdtPr>
          <w:alias w:val="Frågeställare"/>
          <w:tag w:val="delete"/>
          <w:id w:val="-211816850"/>
          <w:placeholder>
            <w:docPart w:val="963D5EDC71AD40738AB421FD20CC3709"/>
          </w:placeholder>
          <w:dataBinding w:prefixMappings="xmlns:ns0='http://lp/documentinfo/RK' " w:xpath="/ns0:DocumentInfo[1]/ns0:BaseInfo[1]/ns0:Extra3[1]" w:storeItemID="{43F18425-E924-4BFB-B103-15D7D6F0636B}"/>
          <w:text/>
        </w:sdtPr>
        <w:sdtEndPr/>
        <w:sdtContent>
          <w:r>
            <w:t>Mattias Bäckström Johansson</w:t>
          </w:r>
        </w:sdtContent>
      </w:sdt>
      <w:bookmarkEnd w:id="1"/>
      <w:r>
        <w:t xml:space="preserve"> (</w:t>
      </w:r>
      <w:sdt>
        <w:sdtPr>
          <w:alias w:val="Parti"/>
          <w:tag w:val="Parti_delete"/>
          <w:id w:val="1620417071"/>
          <w:placeholder>
            <w:docPart w:val="4917D67B9CAB4724B03A5307B60F543A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 w:rsidR="00B85902">
        <w:t xml:space="preserve"> </w:t>
      </w:r>
      <w:bookmarkStart w:id="2" w:name="_Hlk71891808"/>
      <w:r w:rsidRPr="002C0B46">
        <w:t>Beredskap inför solförmörkelser</w:t>
      </w:r>
      <w:bookmarkEnd w:id="2"/>
    </w:p>
    <w:bookmarkStart w:id="3" w:name="_Hlk71892121"/>
    <w:p w14:paraId="66784AB0" w14:textId="5298EDB4" w:rsidR="002C0B46" w:rsidRDefault="000A41FF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9D9EAC6417714809945C5DBCC44E950D"/>
          </w:placeholder>
          <w:dataBinding w:prefixMappings="xmlns:ns0='http://lp/documentinfo/RK' " w:xpath="/ns0:DocumentInfo[1]/ns0:BaseInfo[1]/ns0:Extra3[1]" w:storeItemID="{43F18425-E924-4BFB-B103-15D7D6F0636B}"/>
          <w:text/>
        </w:sdtPr>
        <w:sdtEndPr/>
        <w:sdtContent>
          <w:r w:rsidR="002C0B46">
            <w:t>Mattias Bäckström Johansson</w:t>
          </w:r>
        </w:sdtContent>
      </w:sdt>
      <w:r w:rsidR="002C0B46">
        <w:t xml:space="preserve"> </w:t>
      </w:r>
      <w:bookmarkStart w:id="4" w:name="_Hlk71892027"/>
      <w:r w:rsidR="002C0B46">
        <w:t>har frågat mig</w:t>
      </w:r>
      <w:r w:rsidR="002C0B46" w:rsidRPr="002C0B46">
        <w:t xml:space="preserve"> </w:t>
      </w:r>
      <w:r w:rsidR="002C0B46">
        <w:t>vilken beredskap inför solförmörkelser som finns hos stamnätsoperatören för att minimera påverkan på vårt synkrona kraftsystem</w:t>
      </w:r>
      <w:r w:rsidR="008015EF">
        <w:t>.</w:t>
      </w:r>
    </w:p>
    <w:p w14:paraId="72F189C9" w14:textId="64209FDF" w:rsidR="002C0B46" w:rsidRDefault="002C0B46" w:rsidP="002C0B46">
      <w:pPr>
        <w:pStyle w:val="Brdtext"/>
      </w:pPr>
      <w:r w:rsidRPr="0045554C">
        <w:t>Svenska kraftnät har god beredskap inför solförmörkelsen den 10 juni i år. Detsamma gäller inför solförmörkelser</w:t>
      </w:r>
      <w:r w:rsidR="00CD509B" w:rsidRPr="0045554C">
        <w:t>n</w:t>
      </w:r>
      <w:r w:rsidR="00B85902" w:rsidRPr="0045554C">
        <w:t>a</w:t>
      </w:r>
      <w:r w:rsidRPr="0045554C">
        <w:t xml:space="preserve"> 2026 och 2027.</w:t>
      </w:r>
      <w:r>
        <w:t xml:space="preserve"> </w:t>
      </w:r>
    </w:p>
    <w:p w14:paraId="373FDAC8" w14:textId="2F614D5B" w:rsidR="002C0B46" w:rsidRDefault="002C0B46" w:rsidP="002C0B46">
      <w:pPr>
        <w:pStyle w:val="Brdtext"/>
      </w:pPr>
      <w:r>
        <w:t>Större solförmörkelser är i förekommande fall av betydelse för balanshållningen inom de kontinentala elsystemen</w:t>
      </w:r>
      <w:r w:rsidR="001F5D09">
        <w:t>,</w:t>
      </w:r>
      <w:r>
        <w:t xml:space="preserve"> men för </w:t>
      </w:r>
      <w:r w:rsidR="00F7561D">
        <w:t xml:space="preserve">vårt </w:t>
      </w:r>
      <w:r>
        <w:t xml:space="preserve">nordiska </w:t>
      </w:r>
      <w:r w:rsidR="00F7561D">
        <w:t xml:space="preserve">synkrona </w:t>
      </w:r>
      <w:r>
        <w:t xml:space="preserve">kraftsystem är påverkan endast marginell. </w:t>
      </w:r>
    </w:p>
    <w:p w14:paraId="536860C1" w14:textId="2EAE4B6E" w:rsidR="002C0B46" w:rsidRDefault="001F5D09" w:rsidP="002C0B46">
      <w:pPr>
        <w:pStyle w:val="Brdtext"/>
      </w:pPr>
      <w:r>
        <w:t>Jag har</w:t>
      </w:r>
      <w:r w:rsidR="002C0B46">
        <w:t xml:space="preserve"> fullt förtroende för </w:t>
      </w:r>
      <w:proofErr w:type="gramStart"/>
      <w:r w:rsidR="000A41FF">
        <w:t>S</w:t>
      </w:r>
      <w:r w:rsidR="002C0B46">
        <w:t>venska</w:t>
      </w:r>
      <w:proofErr w:type="gramEnd"/>
      <w:r w:rsidR="002C0B46">
        <w:t xml:space="preserve"> kraftnät</w:t>
      </w:r>
      <w:r w:rsidR="00B85902">
        <w:t>s hantering av frågan</w:t>
      </w:r>
      <w:r w:rsidR="002C0B46">
        <w:t>.</w:t>
      </w:r>
      <w:bookmarkEnd w:id="4"/>
      <w:bookmarkEnd w:id="3"/>
    </w:p>
    <w:p w14:paraId="2FD62A64" w14:textId="183C1310" w:rsidR="002C0B46" w:rsidRDefault="002C0B46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27C819E31E1F4ACD836EA5B30E0C4663"/>
          </w:placeholder>
          <w:dataBinding w:prefixMappings="xmlns:ns0='http://lp/documentinfo/RK' " w:xpath="/ns0:DocumentInfo[1]/ns0:BaseInfo[1]/ns0:HeaderDate[1]" w:storeItemID="{43F18425-E924-4BFB-B103-15D7D6F0636B}"/>
          <w:date w:fullDate="2021-05-1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5554C">
            <w:t>1</w:t>
          </w:r>
          <w:r w:rsidR="000A41FF">
            <w:t>9</w:t>
          </w:r>
          <w:r w:rsidR="0045554C">
            <w:t xml:space="preserve"> maj 2021</w:t>
          </w:r>
        </w:sdtContent>
      </w:sdt>
    </w:p>
    <w:p w14:paraId="4624F9BF" w14:textId="77777777" w:rsidR="002C0B46" w:rsidRDefault="002C0B46" w:rsidP="004E7A8F">
      <w:pPr>
        <w:pStyle w:val="Brdtextutanavstnd"/>
      </w:pPr>
    </w:p>
    <w:p w14:paraId="138DEFCD" w14:textId="77777777" w:rsidR="002C0B46" w:rsidRDefault="002C0B46" w:rsidP="004E7A8F">
      <w:pPr>
        <w:pStyle w:val="Brdtextutanavstnd"/>
      </w:pPr>
    </w:p>
    <w:p w14:paraId="47355607" w14:textId="77777777" w:rsidR="002C0B46" w:rsidRDefault="002C0B46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9C80C134294043B689340FD3CA85FD13"/>
        </w:placeholder>
        <w:dataBinding w:prefixMappings="xmlns:ns0='http://lp/documentinfo/RK' " w:xpath="/ns0:DocumentInfo[1]/ns0:BaseInfo[1]/ns0:TopSender[1]" w:storeItemID="{43F18425-E924-4BFB-B103-15D7D6F0636B}"/>
        <w:comboBox w:lastValue="Energi- och digitaliseringsministern">
          <w:listItem w:displayText="Tomas Eneroth" w:value="Infrastrukturministern"/>
          <w:listItem w:displayText="Anders Ygeman" w:value="Energi- och digitaliseringsministern"/>
        </w:comboBox>
      </w:sdtPr>
      <w:sdtEndPr/>
      <w:sdtContent>
        <w:p w14:paraId="64321A1D" w14:textId="43490F46" w:rsidR="002C0B46" w:rsidRDefault="002C0B46" w:rsidP="00422A41">
          <w:pPr>
            <w:pStyle w:val="Brdtext"/>
          </w:pPr>
          <w:r>
            <w:t>Anders Ygeman</w:t>
          </w:r>
        </w:p>
      </w:sdtContent>
    </w:sdt>
    <w:p w14:paraId="14BC9D78" w14:textId="72D21495" w:rsidR="002C0B46" w:rsidRPr="00DB48AB" w:rsidRDefault="002C0B46" w:rsidP="00DB48AB">
      <w:pPr>
        <w:pStyle w:val="Brdtext"/>
      </w:pPr>
    </w:p>
    <w:sectPr w:rsidR="002C0B46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647144" w14:textId="77777777" w:rsidR="003A257B" w:rsidRDefault="003A257B" w:rsidP="00A87A54">
      <w:pPr>
        <w:spacing w:after="0" w:line="240" w:lineRule="auto"/>
      </w:pPr>
      <w:r>
        <w:separator/>
      </w:r>
    </w:p>
  </w:endnote>
  <w:endnote w:type="continuationSeparator" w:id="0">
    <w:p w14:paraId="3EA5E1F6" w14:textId="77777777" w:rsidR="003A257B" w:rsidRDefault="003A257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95BC42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8D4DE2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8EB00A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07FFBC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A85983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089F53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475A6B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4C44760" w14:textId="77777777" w:rsidTr="00C26068">
      <w:trPr>
        <w:trHeight w:val="227"/>
      </w:trPr>
      <w:tc>
        <w:tcPr>
          <w:tcW w:w="4074" w:type="dxa"/>
        </w:tcPr>
        <w:p w14:paraId="2790983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12D5FE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8F32BD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4B3960" w14:textId="77777777" w:rsidR="003A257B" w:rsidRDefault="003A257B" w:rsidP="00A87A54">
      <w:pPr>
        <w:spacing w:after="0" w:line="240" w:lineRule="auto"/>
      </w:pPr>
      <w:r>
        <w:separator/>
      </w:r>
    </w:p>
  </w:footnote>
  <w:footnote w:type="continuationSeparator" w:id="0">
    <w:p w14:paraId="0D29F177" w14:textId="77777777" w:rsidR="003A257B" w:rsidRDefault="003A257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A257B" w14:paraId="2D141BF3" w14:textId="77777777" w:rsidTr="00C93EBA">
      <w:trPr>
        <w:trHeight w:val="227"/>
      </w:trPr>
      <w:tc>
        <w:tcPr>
          <w:tcW w:w="5534" w:type="dxa"/>
        </w:tcPr>
        <w:p w14:paraId="275508DA" w14:textId="77777777" w:rsidR="003A257B" w:rsidRPr="007D73AB" w:rsidRDefault="003A257B">
          <w:pPr>
            <w:pStyle w:val="Sidhuvud"/>
          </w:pPr>
        </w:p>
      </w:tc>
      <w:tc>
        <w:tcPr>
          <w:tcW w:w="3170" w:type="dxa"/>
          <w:vAlign w:val="bottom"/>
        </w:tcPr>
        <w:p w14:paraId="04415F54" w14:textId="77777777" w:rsidR="003A257B" w:rsidRPr="007D73AB" w:rsidRDefault="003A257B" w:rsidP="00340DE0">
          <w:pPr>
            <w:pStyle w:val="Sidhuvud"/>
          </w:pPr>
        </w:p>
      </w:tc>
      <w:tc>
        <w:tcPr>
          <w:tcW w:w="1134" w:type="dxa"/>
        </w:tcPr>
        <w:p w14:paraId="5AF2BB9B" w14:textId="77777777" w:rsidR="003A257B" w:rsidRDefault="003A257B" w:rsidP="005A703A">
          <w:pPr>
            <w:pStyle w:val="Sidhuvud"/>
          </w:pPr>
        </w:p>
      </w:tc>
    </w:tr>
    <w:tr w:rsidR="003A257B" w14:paraId="1C791E52" w14:textId="77777777" w:rsidTr="00C93EBA">
      <w:trPr>
        <w:trHeight w:val="1928"/>
      </w:trPr>
      <w:tc>
        <w:tcPr>
          <w:tcW w:w="5534" w:type="dxa"/>
        </w:tcPr>
        <w:p w14:paraId="77810FAB" w14:textId="77777777" w:rsidR="003A257B" w:rsidRPr="00340DE0" w:rsidRDefault="003A257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4BDC5CD" wp14:editId="4F5A0C29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D42FD85" w14:textId="77777777" w:rsidR="003A257B" w:rsidRPr="00710A6C" w:rsidRDefault="003A257B" w:rsidP="00EE3C0F">
          <w:pPr>
            <w:pStyle w:val="Sidhuvud"/>
            <w:rPr>
              <w:b/>
            </w:rPr>
          </w:pPr>
        </w:p>
        <w:p w14:paraId="7E04AE74" w14:textId="77777777" w:rsidR="003A257B" w:rsidRDefault="003A257B" w:rsidP="00EE3C0F">
          <w:pPr>
            <w:pStyle w:val="Sidhuvud"/>
          </w:pPr>
        </w:p>
        <w:p w14:paraId="14A5A1DD" w14:textId="77777777" w:rsidR="003A257B" w:rsidRDefault="003A257B" w:rsidP="00EE3C0F">
          <w:pPr>
            <w:pStyle w:val="Sidhuvud"/>
          </w:pPr>
        </w:p>
        <w:p w14:paraId="313F495E" w14:textId="77777777" w:rsidR="003A257B" w:rsidRDefault="003A257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71FEFFBDDB741FE8F9C48E0C204854E"/>
            </w:placeholder>
            <w:dataBinding w:prefixMappings="xmlns:ns0='http://lp/documentinfo/RK' " w:xpath="/ns0:DocumentInfo[1]/ns0:BaseInfo[1]/ns0:Dnr[1]" w:storeItemID="{43F18425-E924-4BFB-B103-15D7D6F0636B}"/>
            <w:text/>
          </w:sdtPr>
          <w:sdtEndPr/>
          <w:sdtContent>
            <w:p w14:paraId="63EE69D2" w14:textId="4ACAAF5E" w:rsidR="003A257B" w:rsidRDefault="003A257B" w:rsidP="00EE3C0F">
              <w:pPr>
                <w:pStyle w:val="Sidhuvud"/>
              </w:pPr>
              <w:r>
                <w:t>I2021/</w:t>
              </w:r>
              <w:r w:rsidR="000A41FF">
                <w:t>01456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19F134D94A94823ABCFE498867FB758"/>
            </w:placeholder>
            <w:showingPlcHdr/>
            <w:dataBinding w:prefixMappings="xmlns:ns0='http://lp/documentinfo/RK' " w:xpath="/ns0:DocumentInfo[1]/ns0:BaseInfo[1]/ns0:DocNumber[1]" w:storeItemID="{43F18425-E924-4BFB-B103-15D7D6F0636B}"/>
            <w:text/>
          </w:sdtPr>
          <w:sdtEndPr/>
          <w:sdtContent>
            <w:p w14:paraId="4C5E92DA" w14:textId="03E3C25D" w:rsidR="003A257B" w:rsidRDefault="003A257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3348ECF" w14:textId="77777777" w:rsidR="003A257B" w:rsidRDefault="003A257B" w:rsidP="00EE3C0F">
          <w:pPr>
            <w:pStyle w:val="Sidhuvud"/>
          </w:pPr>
        </w:p>
      </w:tc>
      <w:tc>
        <w:tcPr>
          <w:tcW w:w="1134" w:type="dxa"/>
        </w:tcPr>
        <w:p w14:paraId="72577E54" w14:textId="77777777" w:rsidR="003A257B" w:rsidRDefault="003A257B" w:rsidP="0094502D">
          <w:pPr>
            <w:pStyle w:val="Sidhuvud"/>
          </w:pPr>
        </w:p>
        <w:p w14:paraId="21964245" w14:textId="77777777" w:rsidR="003A257B" w:rsidRPr="0094502D" w:rsidRDefault="003A257B" w:rsidP="00EC71A6">
          <w:pPr>
            <w:pStyle w:val="Sidhuvud"/>
          </w:pPr>
        </w:p>
      </w:tc>
    </w:tr>
    <w:tr w:rsidR="003A257B" w14:paraId="56F937F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57AD8358A85441E9DC1B26609B3AAA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1470FD0" w14:textId="77777777" w:rsidR="002C0B46" w:rsidRPr="002C0B46" w:rsidRDefault="002C0B46" w:rsidP="00340DE0">
              <w:pPr>
                <w:pStyle w:val="Sidhuvud"/>
                <w:rPr>
                  <w:b/>
                </w:rPr>
              </w:pPr>
              <w:r w:rsidRPr="002C0B46">
                <w:rPr>
                  <w:b/>
                </w:rPr>
                <w:t>Infrastrukturdepartementet</w:t>
              </w:r>
            </w:p>
            <w:p w14:paraId="6D8CEDAD" w14:textId="2DF9BC46" w:rsidR="003A257B" w:rsidRPr="00340DE0" w:rsidRDefault="002C0B46" w:rsidP="00340DE0">
              <w:pPr>
                <w:pStyle w:val="Sidhuvud"/>
              </w:pPr>
              <w:r w:rsidRPr="002C0B46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6E7C6BF0A47435587652D1816AB9082"/>
          </w:placeholder>
          <w:dataBinding w:prefixMappings="xmlns:ns0='http://lp/documentinfo/RK' " w:xpath="/ns0:DocumentInfo[1]/ns0:BaseInfo[1]/ns0:Recipient[1]" w:storeItemID="{43F18425-E924-4BFB-B103-15D7D6F0636B}"/>
          <w:text w:multiLine="1"/>
        </w:sdtPr>
        <w:sdtEndPr/>
        <w:sdtContent>
          <w:tc>
            <w:tcPr>
              <w:tcW w:w="3170" w:type="dxa"/>
            </w:tcPr>
            <w:p w14:paraId="52870766" w14:textId="7B502A4E" w:rsidR="003A257B" w:rsidRDefault="003A257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133B025" w14:textId="77777777" w:rsidR="003A257B" w:rsidRDefault="003A257B" w:rsidP="003E6020">
          <w:pPr>
            <w:pStyle w:val="Sidhuvud"/>
          </w:pPr>
        </w:p>
      </w:tc>
    </w:tr>
  </w:tbl>
  <w:p w14:paraId="31E58F6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57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1FF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5D09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0B46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57B"/>
    <w:rsid w:val="003A2E73"/>
    <w:rsid w:val="003A3071"/>
    <w:rsid w:val="003A3587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54C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276F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15EF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5902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509B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3E2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561D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D5E8678"/>
  <w15:docId w15:val="{B027C15C-B3A0-4EDD-9254-C1E2738DA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71FEFFBDDB741FE8F9C48E0C20485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C40033-62A2-434C-95FE-90C4213D9BFD}"/>
      </w:docPartPr>
      <w:docPartBody>
        <w:p w:rsidR="00B73CA0" w:rsidRDefault="00E66D39" w:rsidP="00E66D39">
          <w:pPr>
            <w:pStyle w:val="871FEFFBDDB741FE8F9C48E0C204854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19F134D94A94823ABCFE498867FB7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1282EA-ED97-430A-8F41-6BC63B637CA0}"/>
      </w:docPartPr>
      <w:docPartBody>
        <w:p w:rsidR="00B73CA0" w:rsidRDefault="00E66D39" w:rsidP="00E66D39">
          <w:pPr>
            <w:pStyle w:val="519F134D94A94823ABCFE498867FB75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57AD8358A85441E9DC1B26609B3AA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8C9E19-9BE9-43FD-A7E8-5598472B32FD}"/>
      </w:docPartPr>
      <w:docPartBody>
        <w:p w:rsidR="00B73CA0" w:rsidRDefault="00E66D39" w:rsidP="00E66D39">
          <w:pPr>
            <w:pStyle w:val="F57AD8358A85441E9DC1B26609B3AAA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6E7C6BF0A47435587652D1816AB90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27D57E-3818-4651-A66B-CF8A0305EF6F}"/>
      </w:docPartPr>
      <w:docPartBody>
        <w:p w:rsidR="00B73CA0" w:rsidRDefault="00E66D39" w:rsidP="00E66D39">
          <w:pPr>
            <w:pStyle w:val="76E7C6BF0A47435587652D1816AB908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63D5EDC71AD40738AB421FD20CC37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9A137F-B6DF-4985-B23B-517A5A221101}"/>
      </w:docPartPr>
      <w:docPartBody>
        <w:p w:rsidR="00B73CA0" w:rsidRDefault="00E66D39" w:rsidP="00E66D39">
          <w:pPr>
            <w:pStyle w:val="963D5EDC71AD40738AB421FD20CC3709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4917D67B9CAB4724B03A5307B60F54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5ED544-A2E0-4584-A020-419DDD8959DA}"/>
      </w:docPartPr>
      <w:docPartBody>
        <w:p w:rsidR="00B73CA0" w:rsidRDefault="00E66D39" w:rsidP="00E66D39">
          <w:pPr>
            <w:pStyle w:val="4917D67B9CAB4724B03A5307B60F543A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9D9EAC6417714809945C5DBCC44E95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8240E7-F32C-4400-8900-8990535702DD}"/>
      </w:docPartPr>
      <w:docPartBody>
        <w:p w:rsidR="00B73CA0" w:rsidRDefault="00E66D39" w:rsidP="00E66D39">
          <w:pPr>
            <w:pStyle w:val="9D9EAC6417714809945C5DBCC44E950D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27C819E31E1F4ACD836EA5B30E0C46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0D8BCB-77C3-42AC-A25A-411188DFFACC}"/>
      </w:docPartPr>
      <w:docPartBody>
        <w:p w:rsidR="00B73CA0" w:rsidRDefault="00E66D39" w:rsidP="00E66D39">
          <w:pPr>
            <w:pStyle w:val="27C819E31E1F4ACD836EA5B30E0C4663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9C80C134294043B689340FD3CA85FD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03FAB2-CB9D-4AF6-A961-FE82B4FB7690}"/>
      </w:docPartPr>
      <w:docPartBody>
        <w:p w:rsidR="00B73CA0" w:rsidRDefault="00E66D39" w:rsidP="00E66D39">
          <w:pPr>
            <w:pStyle w:val="9C80C134294043B689340FD3CA85FD13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D39"/>
    <w:rsid w:val="00B73CA0"/>
    <w:rsid w:val="00E6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66D39"/>
    <w:rPr>
      <w:noProof w:val="0"/>
      <w:color w:val="808080"/>
    </w:rPr>
  </w:style>
  <w:style w:type="paragraph" w:customStyle="1" w:styleId="871FEFFBDDB741FE8F9C48E0C204854E">
    <w:name w:val="871FEFFBDDB741FE8F9C48E0C204854E"/>
    <w:rsid w:val="00E66D39"/>
  </w:style>
  <w:style w:type="paragraph" w:customStyle="1" w:styleId="76E7C6BF0A47435587652D1816AB9082">
    <w:name w:val="76E7C6BF0A47435587652D1816AB9082"/>
    <w:rsid w:val="00E66D39"/>
  </w:style>
  <w:style w:type="paragraph" w:customStyle="1" w:styleId="519F134D94A94823ABCFE498867FB7581">
    <w:name w:val="519F134D94A94823ABCFE498867FB7581"/>
    <w:rsid w:val="00E66D3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57AD8358A85441E9DC1B26609B3AAAB1">
    <w:name w:val="F57AD8358A85441E9DC1B26609B3AAAB1"/>
    <w:rsid w:val="00E66D3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63D5EDC71AD40738AB421FD20CC3709">
    <w:name w:val="963D5EDC71AD40738AB421FD20CC3709"/>
    <w:rsid w:val="00E66D39"/>
  </w:style>
  <w:style w:type="paragraph" w:customStyle="1" w:styleId="4917D67B9CAB4724B03A5307B60F543A">
    <w:name w:val="4917D67B9CAB4724B03A5307B60F543A"/>
    <w:rsid w:val="00E66D39"/>
  </w:style>
  <w:style w:type="paragraph" w:customStyle="1" w:styleId="9D9EAC6417714809945C5DBCC44E950D">
    <w:name w:val="9D9EAC6417714809945C5DBCC44E950D"/>
    <w:rsid w:val="00E66D39"/>
  </w:style>
  <w:style w:type="paragraph" w:customStyle="1" w:styleId="27C819E31E1F4ACD836EA5B30E0C4663">
    <w:name w:val="27C819E31E1F4ACD836EA5B30E0C4663"/>
    <w:rsid w:val="00E66D39"/>
  </w:style>
  <w:style w:type="paragraph" w:customStyle="1" w:styleId="9C80C134294043B689340FD3CA85FD13">
    <w:name w:val="9C80C134294043B689340FD3CA85FD13"/>
    <w:rsid w:val="00E66D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2021-05-19T00:00:00</HeaderDate>
    <Office/>
    <Dnr>I2021/01456</Dnr>
    <ParagrafNr/>
    <DocumentTitle/>
    <VisitingAddress/>
    <Extra1/>
    <Extra2/>
    <Extra3>Mattias Bäckström Johansson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c0953983-04fa-444e-b81b-a20c61448618</RD_Svarsid>
  </documentManagement>
</p:properties>
</file>

<file path=customXml/itemProps1.xml><?xml version="1.0" encoding="utf-8"?>
<ds:datastoreItem xmlns:ds="http://schemas.openxmlformats.org/officeDocument/2006/customXml" ds:itemID="{647C9573-C032-493A-A18C-10327A648BA0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35E84CD9-1632-4D48-B92F-B58E9958C79F}"/>
</file>

<file path=customXml/itemProps4.xml><?xml version="1.0" encoding="utf-8"?>
<ds:datastoreItem xmlns:ds="http://schemas.openxmlformats.org/officeDocument/2006/customXml" ds:itemID="{97A68F60-5ED0-49C7-B262-D5C6CC5E262D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EE8F677-85D1-40A0-B40B-8BE3DF5153CC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500B42AD-85A3-48CC-B31F-7B45443A407D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43F18425-E924-4BFB-B103-15D7D6F0636B}"/>
</file>

<file path=customXml/itemProps8.xml><?xml version="1.0" encoding="utf-8"?>
<ds:datastoreItem xmlns:ds="http://schemas.openxmlformats.org/officeDocument/2006/customXml" ds:itemID="{4799C55E-5632-4839-B629-E4C65BF3E47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112</Words>
  <Characters>594</Characters>
  <Application>Microsoft Office Word</Application>
  <DocSecurity>4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 21 2818 av Mattias Bäckström Johansson (SD) Beredskap inför solförmörkelser.docx</dc:title>
  <dc:subject/>
  <dc:creator>Henrik Hägglund</dc:creator>
  <cp:keywords/>
  <dc:description/>
  <cp:lastModifiedBy>Christina Rasmussen</cp:lastModifiedBy>
  <cp:revision>2</cp:revision>
  <dcterms:created xsi:type="dcterms:W3CDTF">2021-05-18T07:38:00Z</dcterms:created>
  <dcterms:modified xsi:type="dcterms:W3CDTF">2021-05-18T07:38:00Z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2349eed1-8c97-4a70-858e-becc2230e148</vt:lpwstr>
  </property>
</Properties>
</file>