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B18" w:rsidRDefault="00234B18" w:rsidP="00DA0661">
      <w:pPr>
        <w:pStyle w:val="Rubrik"/>
      </w:pPr>
      <w:bookmarkStart w:id="0" w:name="Start"/>
      <w:bookmarkEnd w:id="0"/>
      <w:r>
        <w:t xml:space="preserve">Svar på fråga 2017/18:1280 av </w:t>
      </w:r>
      <w:sdt>
        <w:sdtPr>
          <w:alias w:val="Frågeställare"/>
          <w:tag w:val="delete"/>
          <w:id w:val="-211816850"/>
          <w:placeholder>
            <w:docPart w:val="3C43C799938943D69D1B15F981D8CF4A"/>
          </w:placeholder>
          <w:dataBinding w:prefixMappings="xmlns:ns0='http://lp/documentinfo/RK' " w:xpath="/ns0:DocumentInfo[1]/ns0:BaseInfo[1]/ns0:Extra3[1]" w:storeItemID="{8B6E2D4C-7734-4DED-9563-07F60D86E9F6}"/>
          <w:text/>
        </w:sdtPr>
        <w:sdtEndPr/>
        <w:sdtContent>
          <w:r>
            <w:t>Boriana Åberg</w:t>
          </w:r>
        </w:sdtContent>
      </w:sdt>
      <w:r>
        <w:t xml:space="preserve"> (</w:t>
      </w:r>
      <w:sdt>
        <w:sdtPr>
          <w:alias w:val="Parti"/>
          <w:tag w:val="Parti_delete"/>
          <w:id w:val="1620417071"/>
          <w:placeholder>
            <w:docPart w:val="98E8C67E1C3D42DCB5459E8FAE41B3FE"/>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Jämställdhet i ungdomsidrotten</w:t>
      </w:r>
    </w:p>
    <w:p w:rsidR="00234B18" w:rsidRDefault="00496D85" w:rsidP="00234B18">
      <w:pPr>
        <w:pStyle w:val="Brdtext"/>
      </w:pPr>
      <w:sdt>
        <w:sdtPr>
          <w:alias w:val="Frågeställare"/>
          <w:tag w:val="delete"/>
          <w:id w:val="-1635256365"/>
          <w:placeholder>
            <w:docPart w:val="EFB7E906D23F44CD98A3DFE1223B371F"/>
          </w:placeholder>
          <w:dataBinding w:prefixMappings="xmlns:ns0='http://lp/documentinfo/RK' " w:xpath="/ns0:DocumentInfo[1]/ns0:BaseInfo[1]/ns0:Extra3[1]" w:storeItemID="{8B6E2D4C-7734-4DED-9563-07F60D86E9F6}"/>
          <w:text/>
        </w:sdtPr>
        <w:sdtEndPr/>
        <w:sdtContent>
          <w:r w:rsidR="00234B18">
            <w:t>Boriana Åberg</w:t>
          </w:r>
        </w:sdtContent>
      </w:sdt>
      <w:r w:rsidR="00234B18">
        <w:t xml:space="preserve"> har frågat mig v</w:t>
      </w:r>
      <w:r w:rsidR="00234B18" w:rsidRPr="00234B18">
        <w:t xml:space="preserve">ilka åtgärder </w:t>
      </w:r>
      <w:r w:rsidR="00234B18">
        <w:t xml:space="preserve">jag </w:t>
      </w:r>
      <w:r w:rsidR="00234B18" w:rsidRPr="00234B18">
        <w:t>avser att vidta för att de statliga stöden till</w:t>
      </w:r>
      <w:r w:rsidR="00234B18">
        <w:t xml:space="preserve"> </w:t>
      </w:r>
      <w:r w:rsidR="00234B18" w:rsidRPr="00234B18">
        <w:t>ungdomsidrotten ska bli mer jämställda och inte missgynna individuella idrotter</w:t>
      </w:r>
      <w:r w:rsidR="00234B18">
        <w:t xml:space="preserve"> </w:t>
      </w:r>
      <w:r w:rsidR="00234B18" w:rsidRPr="00234B18">
        <w:t>och därmed diskriminera flickor</w:t>
      </w:r>
      <w:r w:rsidR="00234B18">
        <w:t>.</w:t>
      </w:r>
    </w:p>
    <w:p w:rsidR="00234B18" w:rsidRDefault="003F12B6" w:rsidP="00234B18">
      <w:pPr>
        <w:pStyle w:val="Brdtext"/>
      </w:pPr>
      <w:r>
        <w:t xml:space="preserve">I </w:t>
      </w:r>
      <w:r w:rsidR="00D541D1">
        <w:t xml:space="preserve">budgetpropositionen för 2018 </w:t>
      </w:r>
      <w:r>
        <w:t>säger regeringen följande. ”</w:t>
      </w:r>
      <w:r w:rsidR="00D541D1">
        <w:t>Det är avgörande att det statliga stödet till idrotten når ut där det bäst behövs och att stödet därigenom bidrar till att förverkliga statens mål för idrottspolitiken. I den frihet som idrottsrörelsen har att fördela statens stöd till idrotten ingår således ett betydande ansvar att utforma bidragsreglerna så att de medverkar till att statens mål med stödet förverkligas. Idrottsrörelsen behöver ta till sig den kritik som uttryckts, där bidragens fördelning bekräftar och stärker ojämlikhet i samhället till förmån för socioekonomiskt starka områden på bekostnad av socioekonomiskt utsatta områden, till förmån för pojkars idrottande på bekostnad av flickors idrottande.</w:t>
      </w:r>
      <w:r>
        <w:t>”</w:t>
      </w:r>
    </w:p>
    <w:p w:rsidR="006C60C6" w:rsidRDefault="003F12B6" w:rsidP="006A12F1">
      <w:pPr>
        <w:pStyle w:val="Brdtext"/>
      </w:pPr>
      <w:r>
        <w:t xml:space="preserve">Riksidrottsförbundet ser nu över </w:t>
      </w:r>
      <w:r w:rsidR="00450532">
        <w:t xml:space="preserve">hela den statliga bidragsgivningen till idrotten och som idrottsminister följer jag </w:t>
      </w:r>
      <w:r w:rsidR="00870592">
        <w:t xml:space="preserve">genom dialog </w:t>
      </w:r>
      <w:r w:rsidR="00450532">
        <w:t>detta arbete utifrån den inriktning som anges i budgetpropositionen. Jag stödjer fullt ut de ställningstaganden som gjorts i riksdagen om att det</w:t>
      </w:r>
      <w:r w:rsidR="00450532" w:rsidRPr="00450532">
        <w:t xml:space="preserve"> krävs ett omfattande arbete för att inom idrotten komma till rätta med </w:t>
      </w:r>
      <w:r w:rsidR="0073723A">
        <w:t xml:space="preserve">den bristande </w:t>
      </w:r>
      <w:r w:rsidR="00450532" w:rsidRPr="00450532">
        <w:t xml:space="preserve">jämställdheten. </w:t>
      </w:r>
      <w:r w:rsidR="006C60C6">
        <w:t>Jag delar även det ställningstagande riksdagen gjort i f</w:t>
      </w:r>
      <w:r w:rsidR="00450532" w:rsidRPr="00450532">
        <w:t>rågan om ansvarsfördelningen mellan staten och idrottsrörelsen samt frågan om hur arbetet med att nå målen för statens s</w:t>
      </w:r>
      <w:r w:rsidR="006C60C6">
        <w:t>töd till idrotten ska redovisas. I</w:t>
      </w:r>
      <w:r w:rsidR="00450532" w:rsidRPr="00450532">
        <w:t xml:space="preserve">drotten är fri och självständig men detta hindrar </w:t>
      </w:r>
      <w:r w:rsidR="006C60C6">
        <w:t xml:space="preserve">inte </w:t>
      </w:r>
      <w:r w:rsidR="00450532" w:rsidRPr="00450532">
        <w:t>staten från att ställa villkor för de statliga medlens användning och vidta åtgärd</w:t>
      </w:r>
      <w:r w:rsidR="006C60C6">
        <w:t>er när villkoren inte uppfylls.</w:t>
      </w:r>
      <w:r w:rsidR="00450532" w:rsidRPr="00450532">
        <w:t xml:space="preserve"> </w:t>
      </w:r>
    </w:p>
    <w:p w:rsidR="006C60C6" w:rsidRDefault="006C60C6" w:rsidP="006A12F1">
      <w:pPr>
        <w:pStyle w:val="Brdtext"/>
      </w:pPr>
    </w:p>
    <w:p w:rsidR="00234B18" w:rsidRDefault="00234B18" w:rsidP="006A12F1">
      <w:pPr>
        <w:pStyle w:val="Brdtext"/>
      </w:pPr>
      <w:r>
        <w:t xml:space="preserve">Stockholm den </w:t>
      </w:r>
      <w:sdt>
        <w:sdtPr>
          <w:id w:val="-1225218591"/>
          <w:placeholder>
            <w:docPart w:val="87DFC86B5FF94436A34712DE8738468B"/>
          </w:placeholder>
          <w:dataBinding w:prefixMappings="xmlns:ns0='http://lp/documentinfo/RK' " w:xpath="/ns0:DocumentInfo[1]/ns0:BaseInfo[1]/ns0:HeaderDate[1]" w:storeItemID="{8B6E2D4C-7734-4DED-9563-07F60D86E9F6}"/>
          <w:date w:fullDate="2018-05-23T00:00:00Z">
            <w:dateFormat w:val="d MMMM yyyy"/>
            <w:lid w:val="sv-SE"/>
            <w:storeMappedDataAs w:val="dateTime"/>
            <w:calendar w:val="gregorian"/>
          </w:date>
        </w:sdtPr>
        <w:sdtEndPr/>
        <w:sdtContent>
          <w:r w:rsidR="00A10342">
            <w:t>23 maj 2018</w:t>
          </w:r>
        </w:sdtContent>
      </w:sdt>
    </w:p>
    <w:p w:rsidR="00234B18" w:rsidRDefault="00234B18" w:rsidP="004E7A8F">
      <w:pPr>
        <w:pStyle w:val="Brdtextutanavstnd"/>
      </w:pPr>
    </w:p>
    <w:p w:rsidR="00234B18" w:rsidRDefault="00234B18" w:rsidP="004E7A8F">
      <w:pPr>
        <w:pStyle w:val="Brdtextutanavstnd"/>
      </w:pPr>
    </w:p>
    <w:p w:rsidR="00234B18" w:rsidRDefault="00234B18" w:rsidP="004E7A8F">
      <w:pPr>
        <w:pStyle w:val="Brdtextutanavstnd"/>
      </w:pPr>
    </w:p>
    <w:sdt>
      <w:sdtPr>
        <w:alias w:val="Klicka på listpilen"/>
        <w:tag w:val="run-loadAllMinistersFromDep_control-cmdAvsandare_bindto-SenderTitle_delete"/>
        <w:id w:val="-122627287"/>
        <w:placeholder>
          <w:docPart w:val="3164B4DAF7C44F6F82C5EA102FB28DD4"/>
        </w:placeholder>
        <w:dataBinding w:prefixMappings="xmlns:ns0='http://lp/documentinfo/RK' " w:xpath="/ns0:DocumentInfo[1]/ns0:BaseInfo[1]/ns0:TopSender[1]" w:storeItemID="{8B6E2D4C-7734-4DED-9563-07F60D86E9F6}"/>
        <w:comboBox w:lastValue="Socialministern">
          <w:listItem w:displayText="Annika Strandhäll" w:value="Socialministern"/>
          <w:listItem w:displayText="Lena Hallengren" w:value="Barn-, äldre- och jämställdhetsministern"/>
        </w:comboBox>
      </w:sdtPr>
      <w:sdtEndPr/>
      <w:sdtContent>
        <w:p w:rsidR="00234B18" w:rsidRDefault="00234B18" w:rsidP="00422A41">
          <w:pPr>
            <w:pStyle w:val="Brdtext"/>
          </w:pPr>
          <w:r>
            <w:t>Annika Strandhäll</w:t>
          </w:r>
        </w:p>
      </w:sdtContent>
    </w:sdt>
    <w:p w:rsidR="00234B18" w:rsidRPr="00DB48AB" w:rsidRDefault="00234B18" w:rsidP="00DB48AB">
      <w:pPr>
        <w:pStyle w:val="Brdtext"/>
      </w:pPr>
    </w:p>
    <w:sectPr w:rsidR="00234B18" w:rsidRPr="00DB48AB" w:rsidSect="00234B1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D85" w:rsidRDefault="00496D85" w:rsidP="00A87A54">
      <w:pPr>
        <w:spacing w:after="0" w:line="240" w:lineRule="auto"/>
      </w:pPr>
      <w:r>
        <w:separator/>
      </w:r>
    </w:p>
  </w:endnote>
  <w:endnote w:type="continuationSeparator" w:id="0">
    <w:p w:rsidR="00496D85" w:rsidRDefault="00496D8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D600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D6007">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D85" w:rsidRDefault="00496D85" w:rsidP="00A87A54">
      <w:pPr>
        <w:spacing w:after="0" w:line="240" w:lineRule="auto"/>
      </w:pPr>
      <w:r>
        <w:separator/>
      </w:r>
    </w:p>
  </w:footnote>
  <w:footnote w:type="continuationSeparator" w:id="0">
    <w:p w:rsidR="00496D85" w:rsidRDefault="00496D8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34B18" w:rsidTr="00C93EBA">
      <w:trPr>
        <w:trHeight w:val="227"/>
      </w:trPr>
      <w:tc>
        <w:tcPr>
          <w:tcW w:w="5534" w:type="dxa"/>
        </w:tcPr>
        <w:p w:rsidR="00234B18" w:rsidRPr="007D73AB" w:rsidRDefault="00234B18">
          <w:pPr>
            <w:pStyle w:val="Sidhuvud"/>
          </w:pPr>
        </w:p>
      </w:tc>
      <w:tc>
        <w:tcPr>
          <w:tcW w:w="3170" w:type="dxa"/>
          <w:vAlign w:val="bottom"/>
        </w:tcPr>
        <w:p w:rsidR="00234B18" w:rsidRPr="007D73AB" w:rsidRDefault="00234B18" w:rsidP="00340DE0">
          <w:pPr>
            <w:pStyle w:val="Sidhuvud"/>
          </w:pPr>
        </w:p>
      </w:tc>
      <w:tc>
        <w:tcPr>
          <w:tcW w:w="1134" w:type="dxa"/>
        </w:tcPr>
        <w:p w:rsidR="00234B18" w:rsidRDefault="00234B18" w:rsidP="005A703A">
          <w:pPr>
            <w:pStyle w:val="Sidhuvud"/>
          </w:pPr>
        </w:p>
      </w:tc>
    </w:tr>
    <w:tr w:rsidR="00234B18" w:rsidTr="00C93EBA">
      <w:trPr>
        <w:trHeight w:val="1928"/>
      </w:trPr>
      <w:tc>
        <w:tcPr>
          <w:tcW w:w="5534" w:type="dxa"/>
        </w:tcPr>
        <w:p w:rsidR="00234B18" w:rsidRPr="00340DE0" w:rsidRDefault="00234B18" w:rsidP="00340DE0">
          <w:pPr>
            <w:pStyle w:val="Sidhuvud"/>
          </w:pPr>
          <w:r>
            <w:rPr>
              <w:noProof/>
            </w:rPr>
            <w:drawing>
              <wp:inline distT="0" distB="0" distL="0" distR="0" wp14:anchorId="2024F072" wp14:editId="4428FF69">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34B18" w:rsidRPr="00710A6C" w:rsidRDefault="00234B18" w:rsidP="00EE3C0F">
          <w:pPr>
            <w:pStyle w:val="Sidhuvud"/>
            <w:rPr>
              <w:b/>
            </w:rPr>
          </w:pPr>
        </w:p>
        <w:p w:rsidR="00234B18" w:rsidRDefault="00234B18" w:rsidP="00EE3C0F">
          <w:pPr>
            <w:pStyle w:val="Sidhuvud"/>
          </w:pPr>
        </w:p>
        <w:p w:rsidR="00234B18" w:rsidRDefault="00234B18" w:rsidP="00EE3C0F">
          <w:pPr>
            <w:pStyle w:val="Sidhuvud"/>
          </w:pPr>
        </w:p>
        <w:p w:rsidR="00234B18" w:rsidRDefault="00234B18" w:rsidP="00EE3C0F">
          <w:pPr>
            <w:pStyle w:val="Sidhuvud"/>
          </w:pPr>
        </w:p>
        <w:sdt>
          <w:sdtPr>
            <w:alias w:val="Dnr"/>
            <w:tag w:val="ccRKShow_Dnr"/>
            <w:id w:val="-829283628"/>
            <w:placeholder>
              <w:docPart w:val="3D6B1FA1E3CA41FB939A5C9CC0281217"/>
            </w:placeholder>
            <w:dataBinding w:prefixMappings="xmlns:ns0='http://lp/documentinfo/RK' " w:xpath="/ns0:DocumentInfo[1]/ns0:BaseInfo[1]/ns0:Dnr[1]" w:storeItemID="{8B6E2D4C-7734-4DED-9563-07F60D86E9F6}"/>
            <w:text/>
          </w:sdtPr>
          <w:sdtEndPr/>
          <w:sdtContent>
            <w:p w:rsidR="00234B18" w:rsidRDefault="00234B18" w:rsidP="00EE3C0F">
              <w:pPr>
                <w:pStyle w:val="Sidhuvud"/>
              </w:pPr>
              <w:r>
                <w:t>S2018/</w:t>
              </w:r>
              <w:r w:rsidR="008D0E71">
                <w:t>02909/FS</w:t>
              </w:r>
            </w:p>
          </w:sdtContent>
        </w:sdt>
        <w:sdt>
          <w:sdtPr>
            <w:alias w:val="DocNumber"/>
            <w:tag w:val="DocNumber"/>
            <w:id w:val="1726028884"/>
            <w:placeholder>
              <w:docPart w:val="FFBF6F0C8E3C46D7B320ADE0A1685CB9"/>
            </w:placeholder>
            <w:showingPlcHdr/>
            <w:dataBinding w:prefixMappings="xmlns:ns0='http://lp/documentinfo/RK' " w:xpath="/ns0:DocumentInfo[1]/ns0:BaseInfo[1]/ns0:DocNumber[1]" w:storeItemID="{8B6E2D4C-7734-4DED-9563-07F60D86E9F6}"/>
            <w:text/>
          </w:sdtPr>
          <w:sdtEndPr/>
          <w:sdtContent>
            <w:p w:rsidR="00234B18" w:rsidRDefault="00234B18" w:rsidP="00EE3C0F">
              <w:pPr>
                <w:pStyle w:val="Sidhuvud"/>
              </w:pPr>
              <w:r>
                <w:rPr>
                  <w:rStyle w:val="Platshllartext"/>
                </w:rPr>
                <w:t xml:space="preserve"> </w:t>
              </w:r>
            </w:p>
          </w:sdtContent>
        </w:sdt>
        <w:p w:rsidR="00234B18" w:rsidRDefault="00234B18" w:rsidP="00EE3C0F">
          <w:pPr>
            <w:pStyle w:val="Sidhuvud"/>
          </w:pPr>
        </w:p>
      </w:tc>
      <w:tc>
        <w:tcPr>
          <w:tcW w:w="1134" w:type="dxa"/>
        </w:tcPr>
        <w:p w:rsidR="00234B18" w:rsidRDefault="00234B18" w:rsidP="0094502D">
          <w:pPr>
            <w:pStyle w:val="Sidhuvud"/>
          </w:pPr>
        </w:p>
        <w:p w:rsidR="00234B18" w:rsidRPr="0094502D" w:rsidRDefault="00234B18" w:rsidP="00EC71A6">
          <w:pPr>
            <w:pStyle w:val="Sidhuvud"/>
          </w:pPr>
        </w:p>
      </w:tc>
    </w:tr>
    <w:tr w:rsidR="00234B18" w:rsidTr="00C93EBA">
      <w:trPr>
        <w:trHeight w:val="2268"/>
      </w:trPr>
      <w:sdt>
        <w:sdtPr>
          <w:alias w:val="SenderText"/>
          <w:tag w:val="ccRKShow_SenderText"/>
          <w:id w:val="1374046025"/>
          <w:placeholder>
            <w:docPart w:val="A9E290C32F6E489EA47F7A597B125F28"/>
          </w:placeholder>
        </w:sdtPr>
        <w:sdtEndPr/>
        <w:sdtContent>
          <w:tc>
            <w:tcPr>
              <w:tcW w:w="5534" w:type="dxa"/>
              <w:tcMar>
                <w:right w:w="1134" w:type="dxa"/>
              </w:tcMar>
            </w:tcPr>
            <w:p w:rsidR="0060376A" w:rsidRPr="00141700" w:rsidRDefault="0060376A" w:rsidP="0060376A">
              <w:pPr>
                <w:pStyle w:val="Sidhuvud"/>
                <w:rPr>
                  <w:b/>
                </w:rPr>
              </w:pPr>
              <w:r w:rsidRPr="00141700">
                <w:rPr>
                  <w:b/>
                </w:rPr>
                <w:t>Socialdepartementet</w:t>
              </w:r>
            </w:p>
            <w:p w:rsidR="0060376A" w:rsidRDefault="0060376A" w:rsidP="0060376A">
              <w:pPr>
                <w:pStyle w:val="Sidhuvud"/>
              </w:pPr>
              <w:r w:rsidRPr="00141700">
                <w:t>Socialministern</w:t>
              </w:r>
            </w:p>
            <w:p w:rsidR="0060376A" w:rsidRDefault="0060376A" w:rsidP="0060376A">
              <w:pPr>
                <w:pStyle w:val="Sidhuvud"/>
              </w:pPr>
            </w:p>
            <w:p w:rsidR="00234B18" w:rsidRPr="00340DE0" w:rsidRDefault="00234B18" w:rsidP="00340DE0">
              <w:pPr>
                <w:pStyle w:val="Sidhuvud"/>
              </w:pPr>
            </w:p>
          </w:tc>
          <w:bookmarkStart w:id="1" w:name="_Hlk514313871" w:displacedByCustomXml="next"/>
        </w:sdtContent>
      </w:sdt>
      <w:bookmarkEnd w:id="1" w:displacedByCustomXml="prev"/>
      <w:sdt>
        <w:sdtPr>
          <w:alias w:val="Recipient"/>
          <w:tag w:val="ccRKShow_Recipient"/>
          <w:id w:val="-28344517"/>
          <w:placeholder>
            <w:docPart w:val="FBF2C4680B5E4445A14DF4D5E26AC2F9"/>
          </w:placeholder>
          <w:dataBinding w:prefixMappings="xmlns:ns0='http://lp/documentinfo/RK' " w:xpath="/ns0:DocumentInfo[1]/ns0:BaseInfo[1]/ns0:Recipient[1]" w:storeItemID="{8B6E2D4C-7734-4DED-9563-07F60D86E9F6}"/>
          <w:text w:multiLine="1"/>
        </w:sdtPr>
        <w:sdtEndPr/>
        <w:sdtContent>
          <w:tc>
            <w:tcPr>
              <w:tcW w:w="3170" w:type="dxa"/>
            </w:tcPr>
            <w:p w:rsidR="00234B18" w:rsidRDefault="00234B18" w:rsidP="00547B89">
              <w:pPr>
                <w:pStyle w:val="Sidhuvud"/>
              </w:pPr>
              <w:r>
                <w:t>Till riksdagen</w:t>
              </w:r>
            </w:p>
          </w:tc>
        </w:sdtContent>
      </w:sdt>
      <w:tc>
        <w:tcPr>
          <w:tcW w:w="1134" w:type="dxa"/>
        </w:tcPr>
        <w:p w:rsidR="00234B18" w:rsidRDefault="00234B1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B18"/>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0A34"/>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0BEB"/>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4B18"/>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2B6"/>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0532"/>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6D85"/>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34BD2"/>
    <w:rsid w:val="0054166B"/>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376A"/>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C60C6"/>
    <w:rsid w:val="006D2998"/>
    <w:rsid w:val="006D3188"/>
    <w:rsid w:val="006E08FC"/>
    <w:rsid w:val="006F2588"/>
    <w:rsid w:val="00710A6C"/>
    <w:rsid w:val="00710D98"/>
    <w:rsid w:val="00711CE9"/>
    <w:rsid w:val="00712266"/>
    <w:rsid w:val="00712593"/>
    <w:rsid w:val="00712D82"/>
    <w:rsid w:val="007171AB"/>
    <w:rsid w:val="007213D0"/>
    <w:rsid w:val="00732599"/>
    <w:rsid w:val="0073723A"/>
    <w:rsid w:val="00743E09"/>
    <w:rsid w:val="00744FCC"/>
    <w:rsid w:val="00750C93"/>
    <w:rsid w:val="00754E24"/>
    <w:rsid w:val="00757B3B"/>
    <w:rsid w:val="00773075"/>
    <w:rsid w:val="00773F36"/>
    <w:rsid w:val="00776254"/>
    <w:rsid w:val="00777CFF"/>
    <w:rsid w:val="007815BC"/>
    <w:rsid w:val="00782B3F"/>
    <w:rsid w:val="00782E3C"/>
    <w:rsid w:val="007900CC"/>
    <w:rsid w:val="00793B84"/>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0592"/>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0E71"/>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E2FC2"/>
    <w:rsid w:val="00A00AE4"/>
    <w:rsid w:val="00A00D24"/>
    <w:rsid w:val="00A01F5C"/>
    <w:rsid w:val="00A10342"/>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D6007"/>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1D1"/>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C52D7"/>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B7C3B"/>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0F7F"/>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B293F"/>
  <w15:docId w15:val="{D79C63CA-0D6E-4C7A-86DB-297DC11F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60376A"/>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277645">
      <w:bodyDiv w:val="1"/>
      <w:marLeft w:val="0"/>
      <w:marRight w:val="0"/>
      <w:marTop w:val="0"/>
      <w:marBottom w:val="0"/>
      <w:divBdr>
        <w:top w:val="none" w:sz="0" w:space="0" w:color="auto"/>
        <w:left w:val="none" w:sz="0" w:space="0" w:color="auto"/>
        <w:bottom w:val="none" w:sz="0" w:space="0" w:color="auto"/>
        <w:right w:val="none" w:sz="0" w:space="0" w:color="auto"/>
      </w:divBdr>
      <w:divsChild>
        <w:div w:id="1596939169">
          <w:marLeft w:val="0"/>
          <w:marRight w:val="0"/>
          <w:marTop w:val="0"/>
          <w:marBottom w:val="0"/>
          <w:divBdr>
            <w:top w:val="none" w:sz="0" w:space="0" w:color="auto"/>
            <w:left w:val="none" w:sz="0" w:space="0" w:color="auto"/>
            <w:bottom w:val="none" w:sz="0" w:space="0" w:color="auto"/>
            <w:right w:val="none" w:sz="0" w:space="0" w:color="auto"/>
          </w:divBdr>
          <w:divsChild>
            <w:div w:id="562913386">
              <w:marLeft w:val="0"/>
              <w:marRight w:val="0"/>
              <w:marTop w:val="0"/>
              <w:marBottom w:val="0"/>
              <w:divBdr>
                <w:top w:val="none" w:sz="0" w:space="0" w:color="auto"/>
                <w:left w:val="none" w:sz="0" w:space="0" w:color="auto"/>
                <w:bottom w:val="none" w:sz="0" w:space="0" w:color="auto"/>
                <w:right w:val="none" w:sz="0" w:space="0" w:color="auto"/>
              </w:divBdr>
              <w:divsChild>
                <w:div w:id="460879324">
                  <w:marLeft w:val="0"/>
                  <w:marRight w:val="0"/>
                  <w:marTop w:val="0"/>
                  <w:marBottom w:val="0"/>
                  <w:divBdr>
                    <w:top w:val="none" w:sz="0" w:space="0" w:color="auto"/>
                    <w:left w:val="none" w:sz="0" w:space="0" w:color="auto"/>
                    <w:bottom w:val="none" w:sz="0" w:space="0" w:color="auto"/>
                    <w:right w:val="none" w:sz="0" w:space="0" w:color="auto"/>
                  </w:divBdr>
                  <w:divsChild>
                    <w:div w:id="10040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48510">
      <w:bodyDiv w:val="1"/>
      <w:marLeft w:val="0"/>
      <w:marRight w:val="0"/>
      <w:marTop w:val="0"/>
      <w:marBottom w:val="0"/>
      <w:divBdr>
        <w:top w:val="none" w:sz="0" w:space="0" w:color="auto"/>
        <w:left w:val="none" w:sz="0" w:space="0" w:color="auto"/>
        <w:bottom w:val="none" w:sz="0" w:space="0" w:color="auto"/>
        <w:right w:val="none" w:sz="0" w:space="0" w:color="auto"/>
      </w:divBdr>
      <w:divsChild>
        <w:div w:id="1277175757">
          <w:marLeft w:val="0"/>
          <w:marRight w:val="0"/>
          <w:marTop w:val="0"/>
          <w:marBottom w:val="0"/>
          <w:divBdr>
            <w:top w:val="none" w:sz="0" w:space="0" w:color="auto"/>
            <w:left w:val="none" w:sz="0" w:space="0" w:color="auto"/>
            <w:bottom w:val="none" w:sz="0" w:space="0" w:color="auto"/>
            <w:right w:val="none" w:sz="0" w:space="0" w:color="auto"/>
          </w:divBdr>
          <w:divsChild>
            <w:div w:id="660544412">
              <w:marLeft w:val="0"/>
              <w:marRight w:val="0"/>
              <w:marTop w:val="0"/>
              <w:marBottom w:val="0"/>
              <w:divBdr>
                <w:top w:val="none" w:sz="0" w:space="0" w:color="auto"/>
                <w:left w:val="none" w:sz="0" w:space="0" w:color="auto"/>
                <w:bottom w:val="none" w:sz="0" w:space="0" w:color="auto"/>
                <w:right w:val="none" w:sz="0" w:space="0" w:color="auto"/>
              </w:divBdr>
              <w:divsChild>
                <w:div w:id="360208338">
                  <w:marLeft w:val="0"/>
                  <w:marRight w:val="0"/>
                  <w:marTop w:val="0"/>
                  <w:marBottom w:val="0"/>
                  <w:divBdr>
                    <w:top w:val="none" w:sz="0" w:space="0" w:color="auto"/>
                    <w:left w:val="none" w:sz="0" w:space="0" w:color="auto"/>
                    <w:bottom w:val="none" w:sz="0" w:space="0" w:color="auto"/>
                    <w:right w:val="none" w:sz="0" w:space="0" w:color="auto"/>
                  </w:divBdr>
                  <w:divsChild>
                    <w:div w:id="103661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D6B1FA1E3CA41FB939A5C9CC0281217"/>
        <w:category>
          <w:name w:val="Allmänt"/>
          <w:gallery w:val="placeholder"/>
        </w:category>
        <w:types>
          <w:type w:val="bbPlcHdr"/>
        </w:types>
        <w:behaviors>
          <w:behavior w:val="content"/>
        </w:behaviors>
        <w:guid w:val="{31A60A5E-2AB8-4142-A482-F0D429B3F552}"/>
      </w:docPartPr>
      <w:docPartBody>
        <w:p w:rsidR="00B61F99" w:rsidRDefault="00AB400D" w:rsidP="00AB400D">
          <w:pPr>
            <w:pStyle w:val="3D6B1FA1E3CA41FB939A5C9CC0281217"/>
          </w:pPr>
          <w:r>
            <w:rPr>
              <w:rStyle w:val="Platshllartext"/>
            </w:rPr>
            <w:t xml:space="preserve"> </w:t>
          </w:r>
        </w:p>
      </w:docPartBody>
    </w:docPart>
    <w:docPart>
      <w:docPartPr>
        <w:name w:val="FFBF6F0C8E3C46D7B320ADE0A1685CB9"/>
        <w:category>
          <w:name w:val="Allmänt"/>
          <w:gallery w:val="placeholder"/>
        </w:category>
        <w:types>
          <w:type w:val="bbPlcHdr"/>
        </w:types>
        <w:behaviors>
          <w:behavior w:val="content"/>
        </w:behaviors>
        <w:guid w:val="{1B573566-B145-446C-9050-A43A34C5EE30}"/>
      </w:docPartPr>
      <w:docPartBody>
        <w:p w:rsidR="00B61F99" w:rsidRDefault="00AB400D" w:rsidP="00AB400D">
          <w:pPr>
            <w:pStyle w:val="FFBF6F0C8E3C46D7B320ADE0A1685CB9"/>
          </w:pPr>
          <w:r>
            <w:rPr>
              <w:rStyle w:val="Platshllartext"/>
            </w:rPr>
            <w:t xml:space="preserve"> </w:t>
          </w:r>
        </w:p>
      </w:docPartBody>
    </w:docPart>
    <w:docPart>
      <w:docPartPr>
        <w:name w:val="A9E290C32F6E489EA47F7A597B125F28"/>
        <w:category>
          <w:name w:val="Allmänt"/>
          <w:gallery w:val="placeholder"/>
        </w:category>
        <w:types>
          <w:type w:val="bbPlcHdr"/>
        </w:types>
        <w:behaviors>
          <w:behavior w:val="content"/>
        </w:behaviors>
        <w:guid w:val="{CEE74BDD-DFF2-4B36-9692-982A014295A3}"/>
      </w:docPartPr>
      <w:docPartBody>
        <w:p w:rsidR="00B61F99" w:rsidRDefault="00AB400D" w:rsidP="00AB400D">
          <w:pPr>
            <w:pStyle w:val="A9E290C32F6E489EA47F7A597B125F28"/>
          </w:pPr>
          <w:r>
            <w:rPr>
              <w:rStyle w:val="Platshllartext"/>
            </w:rPr>
            <w:t xml:space="preserve"> </w:t>
          </w:r>
        </w:p>
      </w:docPartBody>
    </w:docPart>
    <w:docPart>
      <w:docPartPr>
        <w:name w:val="FBF2C4680B5E4445A14DF4D5E26AC2F9"/>
        <w:category>
          <w:name w:val="Allmänt"/>
          <w:gallery w:val="placeholder"/>
        </w:category>
        <w:types>
          <w:type w:val="bbPlcHdr"/>
        </w:types>
        <w:behaviors>
          <w:behavior w:val="content"/>
        </w:behaviors>
        <w:guid w:val="{473949F8-9C01-427F-BBD2-CDA3DFC31F14}"/>
      </w:docPartPr>
      <w:docPartBody>
        <w:p w:rsidR="00B61F99" w:rsidRDefault="00AB400D" w:rsidP="00AB400D">
          <w:pPr>
            <w:pStyle w:val="FBF2C4680B5E4445A14DF4D5E26AC2F9"/>
          </w:pPr>
          <w:r>
            <w:rPr>
              <w:rStyle w:val="Platshllartext"/>
            </w:rPr>
            <w:t xml:space="preserve"> </w:t>
          </w:r>
        </w:p>
      </w:docPartBody>
    </w:docPart>
    <w:docPart>
      <w:docPartPr>
        <w:name w:val="3C43C799938943D69D1B15F981D8CF4A"/>
        <w:category>
          <w:name w:val="Allmänt"/>
          <w:gallery w:val="placeholder"/>
        </w:category>
        <w:types>
          <w:type w:val="bbPlcHdr"/>
        </w:types>
        <w:behaviors>
          <w:behavior w:val="content"/>
        </w:behaviors>
        <w:guid w:val="{BBAD24BE-98D1-462D-A882-19B2F222594C}"/>
      </w:docPartPr>
      <w:docPartBody>
        <w:p w:rsidR="00B61F99" w:rsidRDefault="00AB400D" w:rsidP="00AB400D">
          <w:pPr>
            <w:pStyle w:val="3C43C799938943D69D1B15F981D8CF4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8E8C67E1C3D42DCB5459E8FAE41B3FE"/>
        <w:category>
          <w:name w:val="Allmänt"/>
          <w:gallery w:val="placeholder"/>
        </w:category>
        <w:types>
          <w:type w:val="bbPlcHdr"/>
        </w:types>
        <w:behaviors>
          <w:behavior w:val="content"/>
        </w:behaviors>
        <w:guid w:val="{2F2B6F95-2109-46E5-B0CE-02904F2D457B}"/>
      </w:docPartPr>
      <w:docPartBody>
        <w:p w:rsidR="00B61F99" w:rsidRDefault="00AB400D" w:rsidP="00AB400D">
          <w:pPr>
            <w:pStyle w:val="98E8C67E1C3D42DCB5459E8FAE41B3FE"/>
          </w:pPr>
          <w:r>
            <w:t xml:space="preserve"> </w:t>
          </w:r>
          <w:r>
            <w:rPr>
              <w:rStyle w:val="Platshllartext"/>
            </w:rPr>
            <w:t>Välj ett parti.</w:t>
          </w:r>
        </w:p>
      </w:docPartBody>
    </w:docPart>
    <w:docPart>
      <w:docPartPr>
        <w:name w:val="EFB7E906D23F44CD98A3DFE1223B371F"/>
        <w:category>
          <w:name w:val="Allmänt"/>
          <w:gallery w:val="placeholder"/>
        </w:category>
        <w:types>
          <w:type w:val="bbPlcHdr"/>
        </w:types>
        <w:behaviors>
          <w:behavior w:val="content"/>
        </w:behaviors>
        <w:guid w:val="{DDB62C96-1597-4882-A927-955474950D95}"/>
      </w:docPartPr>
      <w:docPartBody>
        <w:p w:rsidR="00B61F99" w:rsidRDefault="00AB400D" w:rsidP="00AB400D">
          <w:pPr>
            <w:pStyle w:val="EFB7E906D23F44CD98A3DFE1223B371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7DFC86B5FF94436A34712DE8738468B"/>
        <w:category>
          <w:name w:val="Allmänt"/>
          <w:gallery w:val="placeholder"/>
        </w:category>
        <w:types>
          <w:type w:val="bbPlcHdr"/>
        </w:types>
        <w:behaviors>
          <w:behavior w:val="content"/>
        </w:behaviors>
        <w:guid w:val="{161C8A65-9609-430C-924D-6053FE25AAA2}"/>
      </w:docPartPr>
      <w:docPartBody>
        <w:p w:rsidR="00B61F99" w:rsidRDefault="00AB400D" w:rsidP="00AB400D">
          <w:pPr>
            <w:pStyle w:val="87DFC86B5FF94436A34712DE8738468B"/>
          </w:pPr>
          <w:r>
            <w:rPr>
              <w:rStyle w:val="Platshllartext"/>
            </w:rPr>
            <w:t>Klicka här för att ange datum.</w:t>
          </w:r>
        </w:p>
      </w:docPartBody>
    </w:docPart>
    <w:docPart>
      <w:docPartPr>
        <w:name w:val="3164B4DAF7C44F6F82C5EA102FB28DD4"/>
        <w:category>
          <w:name w:val="Allmänt"/>
          <w:gallery w:val="placeholder"/>
        </w:category>
        <w:types>
          <w:type w:val="bbPlcHdr"/>
        </w:types>
        <w:behaviors>
          <w:behavior w:val="content"/>
        </w:behaviors>
        <w:guid w:val="{7DC12352-2BFE-43DE-975E-105A660D388A}"/>
      </w:docPartPr>
      <w:docPartBody>
        <w:p w:rsidR="00B61F99" w:rsidRDefault="00AB400D" w:rsidP="00AB400D">
          <w:pPr>
            <w:pStyle w:val="3164B4DAF7C44F6F82C5EA102FB28DD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0D"/>
    <w:rsid w:val="00AB400D"/>
    <w:rsid w:val="00B61F99"/>
    <w:rsid w:val="00EF59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239EFC3BE6426298C70FC115C19ED1">
    <w:name w:val="B4239EFC3BE6426298C70FC115C19ED1"/>
    <w:rsid w:val="00AB400D"/>
  </w:style>
  <w:style w:type="character" w:styleId="Platshllartext">
    <w:name w:val="Placeholder Text"/>
    <w:basedOn w:val="Standardstycketeckensnitt"/>
    <w:uiPriority w:val="99"/>
    <w:semiHidden/>
    <w:rsid w:val="00AB400D"/>
    <w:rPr>
      <w:noProof w:val="0"/>
      <w:color w:val="808080"/>
    </w:rPr>
  </w:style>
  <w:style w:type="paragraph" w:customStyle="1" w:styleId="BDA054DEFB884EA5A1D9206245180277">
    <w:name w:val="BDA054DEFB884EA5A1D9206245180277"/>
    <w:rsid w:val="00AB400D"/>
  </w:style>
  <w:style w:type="paragraph" w:customStyle="1" w:styleId="D3736E63B2344D36AE6EAA8415DB5552">
    <w:name w:val="D3736E63B2344D36AE6EAA8415DB5552"/>
    <w:rsid w:val="00AB400D"/>
  </w:style>
  <w:style w:type="paragraph" w:customStyle="1" w:styleId="9B515F96DB2C4C8EA3CA7C297DA3EEA0">
    <w:name w:val="9B515F96DB2C4C8EA3CA7C297DA3EEA0"/>
    <w:rsid w:val="00AB400D"/>
  </w:style>
  <w:style w:type="paragraph" w:customStyle="1" w:styleId="3D6B1FA1E3CA41FB939A5C9CC0281217">
    <w:name w:val="3D6B1FA1E3CA41FB939A5C9CC0281217"/>
    <w:rsid w:val="00AB400D"/>
  </w:style>
  <w:style w:type="paragraph" w:customStyle="1" w:styleId="FFBF6F0C8E3C46D7B320ADE0A1685CB9">
    <w:name w:val="FFBF6F0C8E3C46D7B320ADE0A1685CB9"/>
    <w:rsid w:val="00AB400D"/>
  </w:style>
  <w:style w:type="paragraph" w:customStyle="1" w:styleId="E7888582477240BFBBE76DA291EAB1B9">
    <w:name w:val="E7888582477240BFBBE76DA291EAB1B9"/>
    <w:rsid w:val="00AB400D"/>
  </w:style>
  <w:style w:type="paragraph" w:customStyle="1" w:styleId="F54FF0F269CD4000ADE2E52A44FBC4EC">
    <w:name w:val="F54FF0F269CD4000ADE2E52A44FBC4EC"/>
    <w:rsid w:val="00AB400D"/>
  </w:style>
  <w:style w:type="paragraph" w:customStyle="1" w:styleId="E2981570379C4C92B27C0661B3F87F1B">
    <w:name w:val="E2981570379C4C92B27C0661B3F87F1B"/>
    <w:rsid w:val="00AB400D"/>
  </w:style>
  <w:style w:type="paragraph" w:customStyle="1" w:styleId="A9E290C32F6E489EA47F7A597B125F28">
    <w:name w:val="A9E290C32F6E489EA47F7A597B125F28"/>
    <w:rsid w:val="00AB400D"/>
  </w:style>
  <w:style w:type="paragraph" w:customStyle="1" w:styleId="FBF2C4680B5E4445A14DF4D5E26AC2F9">
    <w:name w:val="FBF2C4680B5E4445A14DF4D5E26AC2F9"/>
    <w:rsid w:val="00AB400D"/>
  </w:style>
  <w:style w:type="paragraph" w:customStyle="1" w:styleId="3C43C799938943D69D1B15F981D8CF4A">
    <w:name w:val="3C43C799938943D69D1B15F981D8CF4A"/>
    <w:rsid w:val="00AB400D"/>
  </w:style>
  <w:style w:type="paragraph" w:customStyle="1" w:styleId="98E8C67E1C3D42DCB5459E8FAE41B3FE">
    <w:name w:val="98E8C67E1C3D42DCB5459E8FAE41B3FE"/>
    <w:rsid w:val="00AB400D"/>
  </w:style>
  <w:style w:type="paragraph" w:customStyle="1" w:styleId="5FDD1E4F85E0478A8961E52EBAE7B39A">
    <w:name w:val="5FDD1E4F85E0478A8961E52EBAE7B39A"/>
    <w:rsid w:val="00AB400D"/>
  </w:style>
  <w:style w:type="paragraph" w:customStyle="1" w:styleId="C8E37ED0797046BDA8866F092F528D3B">
    <w:name w:val="C8E37ED0797046BDA8866F092F528D3B"/>
    <w:rsid w:val="00AB400D"/>
  </w:style>
  <w:style w:type="paragraph" w:customStyle="1" w:styleId="EFB7E906D23F44CD98A3DFE1223B371F">
    <w:name w:val="EFB7E906D23F44CD98A3DFE1223B371F"/>
    <w:rsid w:val="00AB400D"/>
  </w:style>
  <w:style w:type="paragraph" w:customStyle="1" w:styleId="87DFC86B5FF94436A34712DE8738468B">
    <w:name w:val="87DFC86B5FF94436A34712DE8738468B"/>
    <w:rsid w:val="00AB400D"/>
  </w:style>
  <w:style w:type="paragraph" w:customStyle="1" w:styleId="3164B4DAF7C44F6F82C5EA102FB28DD4">
    <w:name w:val="3164B4DAF7C44F6F82C5EA102FB28DD4"/>
    <w:rsid w:val="00AB4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6d2b685e-1599-47ef-9ea0-dc8afd628390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2018-05-23T00:00:00</HeaderDate>
    <Office/>
    <Dnr>S2018/02909/FS</Dnr>
    <ParagrafNr/>
    <DocumentTitle/>
    <VisitingAddress/>
    <Extra1/>
    <Extra2/>
    <Extra3>Boriana Åberg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Delad xmlns="7bab0bd8-d75d-4550-8c50-6f926bbb957c">true</Delad>
    <k46d94c0acf84ab9a79866a9d8b1905f xmlns="a68c6c55-4fbb-48c7-bd04-03a904b43046">
      <Terms xmlns="http://schemas.microsoft.com/office/infopath/2007/PartnerControls"/>
    </k46d94c0acf84ab9a79866a9d8b1905f>
    <Nyckelord xmlns="a68c6c55-4fbb-48c7-bd04-03a904b43046" xsi:nil="true"/>
    <Sekretess xmlns="a68c6c55-4fbb-48c7-bd04-03a904b43046" xsi:nil="true"/>
    <Diarienummer xmlns="a68c6c55-4fbb-48c7-bd04-03a904b43046" xsi:nil="true"/>
    <c9cd366cc722410295b9eacffbd73909 xmlns="a68c6c55-4fbb-48c7-bd04-03a904b43046">
      <Terms xmlns="http://schemas.microsoft.com/office/infopath/2007/PartnerControls"/>
    </c9cd366cc722410295b9eacffbd73909>
    <Riksdagen xmlns="7bab0bd8-d75d-4550-8c50-6f926bbb957c" xsi:nil="true"/>
    <TaxCatchAll xmlns="a68c6c55-4fbb-48c7-bd04-03a904b43046"/>
    <_dlc_DocId xmlns="a68c6c55-4fbb-48c7-bd04-03a904b43046">WFDKC5QSZ7U3-504-1537</_dlc_DocId>
    <_dlc_DocIdUrl xmlns="a68c6c55-4fbb-48c7-bd04-03a904b43046">
      <Url>http://rkdhs-s/FS_fragor/_layouts/DocIdRedir.aspx?ID=WFDKC5QSZ7U3-504-1537</Url>
      <Description>WFDKC5QSZ7U3-504-1537</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9E75F-67C7-41A0-A81A-AF67F90EBFB3}"/>
</file>

<file path=customXml/itemProps2.xml><?xml version="1.0" encoding="utf-8"?>
<ds:datastoreItem xmlns:ds="http://schemas.openxmlformats.org/officeDocument/2006/customXml" ds:itemID="{329378F2-84B0-4019-944B-43CA2D517ED9}"/>
</file>

<file path=customXml/itemProps3.xml><?xml version="1.0" encoding="utf-8"?>
<ds:datastoreItem xmlns:ds="http://schemas.openxmlformats.org/officeDocument/2006/customXml" ds:itemID="{8B6E2D4C-7734-4DED-9563-07F60D86E9F6}"/>
</file>

<file path=customXml/itemProps4.xml><?xml version="1.0" encoding="utf-8"?>
<ds:datastoreItem xmlns:ds="http://schemas.openxmlformats.org/officeDocument/2006/customXml" ds:itemID="{329378F2-84B0-4019-944B-43CA2D517ED9}">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5.xml><?xml version="1.0" encoding="utf-8"?>
<ds:datastoreItem xmlns:ds="http://schemas.openxmlformats.org/officeDocument/2006/customXml" ds:itemID="{8BCBEF44-3EC3-4677-A84C-6DA318410900}">
  <ds:schemaRefs>
    <ds:schemaRef ds:uri="http://schemas.microsoft.com/sharepoint/v3/contenttype/forms/url"/>
  </ds:schemaRefs>
</ds:datastoreItem>
</file>

<file path=customXml/itemProps6.xml><?xml version="1.0" encoding="utf-8"?>
<ds:datastoreItem xmlns:ds="http://schemas.openxmlformats.org/officeDocument/2006/customXml" ds:itemID="{8E7763E1-1964-4B48-8485-105370492D5E}">
  <ds:schemaRefs>
    <ds:schemaRef ds:uri="http://schemas.microsoft.com/sharepoint/v3/contenttype/forms"/>
  </ds:schemaRefs>
</ds:datastoreItem>
</file>

<file path=customXml/itemProps7.xml><?xml version="1.0" encoding="utf-8"?>
<ds:datastoreItem xmlns:ds="http://schemas.openxmlformats.org/officeDocument/2006/customXml" ds:itemID="{8E7763E1-1964-4B48-8485-105370492D5E}"/>
</file>

<file path=customXml/itemProps8.xml><?xml version="1.0" encoding="utf-8"?>
<ds:datastoreItem xmlns:ds="http://schemas.openxmlformats.org/officeDocument/2006/customXml" ds:itemID="{B01CB335-9F0D-4B0A-934F-0C97275FB3EC}"/>
</file>

<file path=docProps/app.xml><?xml version="1.0" encoding="utf-8"?>
<Properties xmlns="http://schemas.openxmlformats.org/officeDocument/2006/extended-properties" xmlns:vt="http://schemas.openxmlformats.org/officeDocument/2006/docPropsVTypes">
  <Template>RK Basmall.dotx</Template>
  <TotalTime>0</TotalTime>
  <Pages>1</Pages>
  <Words>291</Words>
  <Characters>1547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Lindman</dc:creator>
  <cp:keywords/>
  <dc:description/>
  <cp:lastModifiedBy>Mikael Lindman</cp:lastModifiedBy>
  <cp:revision>3</cp:revision>
  <dcterms:created xsi:type="dcterms:W3CDTF">2018-05-22T07:32:00Z</dcterms:created>
  <dcterms:modified xsi:type="dcterms:W3CDTF">2018-05-23T08:04:00Z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07a82a1f-fb20-49d4-9cc3-124c4a3a882f</vt:lpwstr>
  </property>
</Properties>
</file>