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F6EBF" w:rsidP="00DA0661">
      <w:pPr>
        <w:pStyle w:val="Title"/>
      </w:pPr>
      <w:r>
        <w:t xml:space="preserve">Svar på fråga 2021/22:739 av </w:t>
      </w:r>
      <w:sdt>
        <w:sdtPr>
          <w:alias w:val="Frågeställare"/>
          <w:tag w:val="delete"/>
          <w:id w:val="-211816850"/>
          <w:placeholder>
            <w:docPart w:val="279C7BD06F6E426CBF4399C1345934D7"/>
          </w:placeholder>
          <w:dataBinding w:xpath="/ns0:DocumentInfo[1]/ns0:BaseInfo[1]/ns0:Extra3[1]" w:storeItemID="{71C5EA08-73B6-4375-AB2C-EF63CC4D9EB7}" w:prefixMappings="xmlns:ns0='http://lp/documentinfo/RK' "/>
          <w:text/>
        </w:sdtPr>
        <w:sdtContent>
          <w:r>
            <w:t>Betty Malmberg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361082ED37F4ACEBAEDC0B637201592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Underhållsskulden i va-systemet</w:t>
      </w:r>
    </w:p>
    <w:p w:rsidR="00B10925" w:rsidP="00B10925">
      <w:pPr>
        <w:pStyle w:val="BodyText"/>
      </w:pPr>
      <w:sdt>
        <w:sdtPr>
          <w:alias w:val="Frågeställare"/>
          <w:tag w:val="delete"/>
          <w:id w:val="-1635256365"/>
          <w:placeholder>
            <w:docPart w:val="DAE50C1647B7418095483C3A87AB78CF"/>
          </w:placeholder>
          <w:dataBinding w:xpath="/ns0:DocumentInfo[1]/ns0:BaseInfo[1]/ns0:Extra3[1]" w:storeItemID="{71C5EA08-73B6-4375-AB2C-EF63CC4D9EB7}" w:prefixMappings="xmlns:ns0='http://lp/documentinfo/RK' "/>
          <w:text/>
        </w:sdtPr>
        <w:sdtContent>
          <w:r>
            <w:t>Betty Malmberg</w:t>
          </w:r>
        </w:sdtContent>
      </w:sdt>
      <w:r>
        <w:t xml:space="preserve"> har frågat mig vilka åtgärder jag avser att vidta för att komma till rätta med den underhållsskuld som kännetecknar landets va-system.</w:t>
      </w:r>
    </w:p>
    <w:p w:rsidR="00CA6598" w:rsidP="00B10925">
      <w:pPr>
        <w:pStyle w:val="Brdtextutanavstnd"/>
        <w:rPr>
          <w:szCs w:val="24"/>
        </w:rPr>
      </w:pPr>
      <w:bookmarkStart w:id="0" w:name="Start"/>
      <w:bookmarkEnd w:id="0"/>
      <w:r w:rsidRPr="007251D7">
        <w:rPr>
          <w:szCs w:val="24"/>
        </w:rPr>
        <w:t xml:space="preserve">Enligt </w:t>
      </w:r>
      <w:r>
        <w:rPr>
          <w:szCs w:val="24"/>
        </w:rPr>
        <w:t>lag</w:t>
      </w:r>
      <w:r w:rsidR="008053B3">
        <w:rPr>
          <w:szCs w:val="24"/>
        </w:rPr>
        <w:t>en</w:t>
      </w:r>
      <w:r>
        <w:rPr>
          <w:szCs w:val="24"/>
        </w:rPr>
        <w:t xml:space="preserve"> (2006:412) om allmänna vattentjänster </w:t>
      </w:r>
      <w:r w:rsidRPr="007251D7">
        <w:rPr>
          <w:szCs w:val="24"/>
        </w:rPr>
        <w:t>har kommunen en skyldighet att ordna vattentjänster om det behövs för skyddet av människors hälsa och miljö och om bebyggelsen ingår i ett större sammanhang.</w:t>
      </w:r>
      <w:r>
        <w:rPr>
          <w:szCs w:val="24"/>
        </w:rPr>
        <w:t xml:space="preserve"> Va-systemet är ett kommunalt ansvar till skillnad mot t</w:t>
      </w:r>
      <w:r w:rsidR="00BC3343">
        <w:rPr>
          <w:szCs w:val="24"/>
        </w:rPr>
        <w:t>.</w:t>
      </w:r>
      <w:r>
        <w:rPr>
          <w:szCs w:val="24"/>
        </w:rPr>
        <w:t>ex</w:t>
      </w:r>
      <w:r w:rsidR="00BC3343">
        <w:rPr>
          <w:szCs w:val="24"/>
        </w:rPr>
        <w:t>.</w:t>
      </w:r>
      <w:r>
        <w:rPr>
          <w:szCs w:val="24"/>
        </w:rPr>
        <w:t xml:space="preserve"> </w:t>
      </w:r>
      <w:r w:rsidR="00BC3343">
        <w:rPr>
          <w:szCs w:val="24"/>
        </w:rPr>
        <w:t xml:space="preserve">det allmänna </w:t>
      </w:r>
      <w:r>
        <w:rPr>
          <w:szCs w:val="24"/>
        </w:rPr>
        <w:t xml:space="preserve">vägnätet som </w:t>
      </w:r>
      <w:r w:rsidR="00BC3343">
        <w:rPr>
          <w:szCs w:val="24"/>
        </w:rPr>
        <w:t xml:space="preserve">till största del </w:t>
      </w:r>
      <w:r>
        <w:rPr>
          <w:szCs w:val="24"/>
        </w:rPr>
        <w:t>är</w:t>
      </w:r>
      <w:r w:rsidR="00BC3343">
        <w:rPr>
          <w:szCs w:val="24"/>
        </w:rPr>
        <w:t xml:space="preserve"> ett statlig</w:t>
      </w:r>
      <w:r w:rsidR="00FA392F">
        <w:rPr>
          <w:szCs w:val="24"/>
        </w:rPr>
        <w:t>t</w:t>
      </w:r>
      <w:r w:rsidR="00BC3343">
        <w:rPr>
          <w:szCs w:val="24"/>
        </w:rPr>
        <w:t xml:space="preserve"> ansvar.</w:t>
      </w:r>
      <w:r w:rsidR="00FA392F">
        <w:rPr>
          <w:szCs w:val="24"/>
        </w:rPr>
        <w:t xml:space="preserve"> Regeringen har inte för avsikt att se över ansvaret över va-systemet. </w:t>
      </w:r>
    </w:p>
    <w:p w:rsidR="00FA392F" w:rsidP="00B10925">
      <w:pPr>
        <w:pStyle w:val="Brdtextutanavstnd"/>
        <w:rPr>
          <w:szCs w:val="24"/>
        </w:rPr>
      </w:pPr>
    </w:p>
    <w:p w:rsidR="00FA392F" w:rsidP="00B10925">
      <w:pPr>
        <w:pStyle w:val="Brdtextutanavstnd"/>
        <w:rPr>
          <w:szCs w:val="24"/>
        </w:rPr>
      </w:pPr>
      <w:r>
        <w:t xml:space="preserve">Regeringen har ingen anledning att ifrågasätta den </w:t>
      </w:r>
      <w:r w:rsidR="00D05155">
        <w:t xml:space="preserve">samlade </w:t>
      </w:r>
      <w:r>
        <w:t xml:space="preserve">bild över statusen för Sveriges va-system som branschorganisationen Svenskt </w:t>
      </w:r>
      <w:r w:rsidR="00193F16">
        <w:t>v</w:t>
      </w:r>
      <w:r>
        <w:t xml:space="preserve">atten gör och </w:t>
      </w:r>
      <w:r w:rsidR="00D05155">
        <w:t>deras bedömning över</w:t>
      </w:r>
      <w:r>
        <w:t xml:space="preserve"> </w:t>
      </w:r>
      <w:r w:rsidR="00B97B45">
        <w:t>investeringsbehovet.</w:t>
      </w:r>
      <w:r>
        <w:t xml:space="preserve"> </w:t>
      </w:r>
    </w:p>
    <w:p w:rsidR="00FA392F" w:rsidP="00B10925">
      <w:pPr>
        <w:pStyle w:val="Brdtextutanavstnd"/>
        <w:rPr>
          <w:szCs w:val="24"/>
        </w:rPr>
      </w:pPr>
    </w:p>
    <w:p w:rsidR="00D05155" w:rsidP="00D05155">
      <w:pPr>
        <w:pStyle w:val="Brdtextutanavstnd"/>
      </w:pPr>
      <w:r>
        <w:t xml:space="preserve">Regeringen har uppmärksammat att det finns ett antal omständigheter, bl.a. minskande befolkningsunderlag i vissa kommuner, arbetskraftsbrist och klimatförändringar som kan försvåra nödvändigt underhåll av va-systemen. Eftersom tillgång till vattentjänster är ett primärbehov och en förutsättning för en tillfredsställande levnadsstandard följer regeringen frågan. </w:t>
      </w:r>
    </w:p>
    <w:p w:rsidR="00FA392F" w:rsidP="00B10925">
      <w:pPr>
        <w:pStyle w:val="Brdtextutanavstnd"/>
        <w:rPr>
          <w:szCs w:val="24"/>
        </w:rPr>
      </w:pPr>
    </w:p>
    <w:p w:rsidR="00B10925" w:rsidP="00126020">
      <w:pPr>
        <w:pStyle w:val="BodyText"/>
      </w:pPr>
      <w:r>
        <w:t xml:space="preserve">Stockholm den </w:t>
      </w:r>
      <w:sdt>
        <w:sdtPr>
          <w:id w:val="-1225218591"/>
          <w:placeholder>
            <w:docPart w:val="07B2F3FF689B46B58F72085C3AF774FC"/>
          </w:placeholder>
          <w:dataBinding w:xpath="/ns0:DocumentInfo[1]/ns0:BaseInfo[1]/ns0:HeaderDate[1]" w:storeItemID="{71C5EA08-73B6-4375-AB2C-EF63CC4D9EB7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E37A7">
            <w:t>19 januari 2022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75C38124F3E5440685E249F76EE77DD5"/>
        </w:placeholder>
        <w:dataBinding w:xpath="/ns0:DocumentInfo[1]/ns0:BaseInfo[1]/ns0:TopSender[1]" w:storeItemID="{71C5EA08-73B6-4375-AB2C-EF63CC4D9EB7}" w:prefixMappings="xmlns:ns0='http://lp/documentinfo/RK' "/>
        <w:comboBox w:lastValue="Klimat- och miljöministern">
          <w:listItem w:value="Klimat- och miljöministern" w:displayText="Annika Strandhäll"/>
        </w:comboBox>
      </w:sdtPr>
      <w:sdtContent>
        <w:p w:rsidR="006F6EBF" w:rsidRPr="00DB48AB" w:rsidP="00DB48AB">
          <w:pPr>
            <w:pStyle w:val="BodyText"/>
          </w:pPr>
          <w:r>
            <w:rPr>
              <w:rStyle w:val="DefaultParagraphFont"/>
            </w:rPr>
            <w:t>Annika Strandhäll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F6EB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F6EBF" w:rsidRPr="007D73AB" w:rsidP="00340DE0">
          <w:pPr>
            <w:pStyle w:val="Header"/>
          </w:pPr>
        </w:p>
      </w:tc>
      <w:tc>
        <w:tcPr>
          <w:tcW w:w="1134" w:type="dxa"/>
        </w:tcPr>
        <w:p w:rsidR="006F6EB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F6EB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F6EBF" w:rsidRPr="00710A6C" w:rsidP="00EE3C0F">
          <w:pPr>
            <w:pStyle w:val="Header"/>
            <w:rPr>
              <w:b/>
            </w:rPr>
          </w:pPr>
        </w:p>
        <w:p w:rsidR="006F6EBF" w:rsidP="00EE3C0F">
          <w:pPr>
            <w:pStyle w:val="Header"/>
          </w:pPr>
        </w:p>
        <w:p w:rsidR="006F6EBF" w:rsidP="00EE3C0F">
          <w:pPr>
            <w:pStyle w:val="Header"/>
          </w:pPr>
        </w:p>
        <w:p w:rsidR="006F6EB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AB625E9A1BD463B92DBF34D7CAFEA09"/>
            </w:placeholder>
            <w:dataBinding w:xpath="/ns0:DocumentInfo[1]/ns0:BaseInfo[1]/ns0:Dnr[1]" w:storeItemID="{71C5EA08-73B6-4375-AB2C-EF63CC4D9EB7}" w:prefixMappings="xmlns:ns0='http://lp/documentinfo/RK' "/>
            <w:text/>
          </w:sdtPr>
          <w:sdtContent>
            <w:p w:rsidR="006F6EBF" w:rsidP="00EE3C0F">
              <w:pPr>
                <w:pStyle w:val="Header"/>
              </w:pPr>
              <w:r>
                <w:t>M2022/00045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EBAD6B803E440A97490AC04A4A3F4E"/>
            </w:placeholder>
            <w:showingPlcHdr/>
            <w:dataBinding w:xpath="/ns0:DocumentInfo[1]/ns0:BaseInfo[1]/ns0:DocNumber[1]" w:storeItemID="{71C5EA08-73B6-4375-AB2C-EF63CC4D9EB7}" w:prefixMappings="xmlns:ns0='http://lp/documentinfo/RK' "/>
            <w:text/>
          </w:sdtPr>
          <w:sdtContent>
            <w:p w:rsidR="006F6EB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F6EBF" w:rsidP="00EE3C0F">
          <w:pPr>
            <w:pStyle w:val="Header"/>
          </w:pPr>
        </w:p>
      </w:tc>
      <w:tc>
        <w:tcPr>
          <w:tcW w:w="1134" w:type="dxa"/>
        </w:tcPr>
        <w:p w:rsidR="006F6EBF" w:rsidP="0094502D">
          <w:pPr>
            <w:pStyle w:val="Header"/>
          </w:pPr>
        </w:p>
        <w:p w:rsidR="006F6EB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1E0CE6C31DFC427EA8C1823546A6E626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10925" w:rsidRPr="00B10925" w:rsidP="00340DE0">
              <w:pPr>
                <w:pStyle w:val="Header"/>
                <w:rPr>
                  <w:b/>
                </w:rPr>
              </w:pPr>
              <w:r w:rsidRPr="00B10925">
                <w:rPr>
                  <w:b/>
                </w:rPr>
                <w:t>Miljödepartementet</w:t>
              </w:r>
            </w:p>
            <w:p w:rsidR="00126020" w:rsidRPr="00126020" w:rsidP="00EA3D76">
              <w:pPr>
                <w:pStyle w:val="Header"/>
              </w:pPr>
              <w:r w:rsidRPr="00B10925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46509710F042299A73DDFE4E48A952"/>
          </w:placeholder>
          <w:dataBinding w:xpath="/ns0:DocumentInfo[1]/ns0:BaseInfo[1]/ns0:Recipient[1]" w:storeItemID="{71C5EA08-73B6-4375-AB2C-EF63CC4D9EB7}" w:prefixMappings="xmlns:ns0='http://lp/documentinfo/RK' "/>
          <w:text w:multiLine="1"/>
        </w:sdtPr>
        <w:sdtContent>
          <w:tc>
            <w:tcPr>
              <w:tcW w:w="3170" w:type="dxa"/>
            </w:tcPr>
            <w:p w:rsidR="006F6EB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F6EB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B625E9A1BD463B92DBF34D7CAFEA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B2DED-CE5D-4F1F-AAF3-BD8B3483CC93}"/>
      </w:docPartPr>
      <w:docPartBody>
        <w:p w:rsidR="00CB6F58" w:rsidP="009740B5">
          <w:pPr>
            <w:pStyle w:val="9AB625E9A1BD463B92DBF34D7CAFEA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EBAD6B803E440A97490AC04A4A3F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2B8EB-5D88-426C-BC58-B32F84DCC87C}"/>
      </w:docPartPr>
      <w:docPartBody>
        <w:p w:rsidR="00CB6F58" w:rsidP="009740B5">
          <w:pPr>
            <w:pStyle w:val="6AEBAD6B803E440A97490AC04A4A3F4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0CE6C31DFC427EA8C1823546A6E6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7C833-00A4-41D8-9E0B-F818FFF270EC}"/>
      </w:docPartPr>
      <w:docPartBody>
        <w:p w:rsidR="00CB6F58" w:rsidP="009740B5">
          <w:pPr>
            <w:pStyle w:val="1E0CE6C31DFC427EA8C1823546A6E6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46509710F042299A73DDFE4E48A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031546-F85A-4580-AE0A-31CD22A5A9D2}"/>
      </w:docPartPr>
      <w:docPartBody>
        <w:p w:rsidR="00CB6F58" w:rsidP="009740B5">
          <w:pPr>
            <w:pStyle w:val="4146509710F042299A73DDFE4E48A9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9C7BD06F6E426CBF4399C134593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98E06-69B6-4149-A1CA-19E6D8777E9C}"/>
      </w:docPartPr>
      <w:docPartBody>
        <w:p w:rsidR="00CB6F58" w:rsidP="009740B5">
          <w:pPr>
            <w:pStyle w:val="279C7BD06F6E426CBF4399C1345934D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361082ED37F4ACEBAEDC0B637201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9F291-D526-40FF-A079-FA787D6BD4C9}"/>
      </w:docPartPr>
      <w:docPartBody>
        <w:p w:rsidR="00CB6F58" w:rsidP="009740B5">
          <w:pPr>
            <w:pStyle w:val="5361082ED37F4ACEBAEDC0B63720159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AE50C1647B7418095483C3A87AB7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48A8B-C69E-44C2-B57E-55661417AD62}"/>
      </w:docPartPr>
      <w:docPartBody>
        <w:p w:rsidR="00CB6F58" w:rsidP="009740B5">
          <w:pPr>
            <w:pStyle w:val="DAE50C1647B7418095483C3A87AB78C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7B2F3FF689B46B58F72085C3AF77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C487D-23AD-449C-A7E2-A91C1CF48A3E}"/>
      </w:docPartPr>
      <w:docPartBody>
        <w:p w:rsidR="00CB6F58" w:rsidP="009740B5">
          <w:pPr>
            <w:pStyle w:val="07B2F3FF689B46B58F72085C3AF774F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5C38124F3E5440685E249F76EE77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3E49A3-9553-453F-8D4F-399513F05D5C}"/>
      </w:docPartPr>
      <w:docPartBody>
        <w:p w:rsidR="00CB6F58" w:rsidP="009740B5">
          <w:pPr>
            <w:pStyle w:val="75C38124F3E5440685E249F76EE77DD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925B5BDC344B0B8567227E428D60BE">
    <w:name w:val="6D925B5BDC344B0B8567227E428D60BE"/>
    <w:rsid w:val="009740B5"/>
  </w:style>
  <w:style w:type="character" w:styleId="PlaceholderText">
    <w:name w:val="Placeholder Text"/>
    <w:basedOn w:val="DefaultParagraphFont"/>
    <w:uiPriority w:val="99"/>
    <w:semiHidden/>
    <w:rsid w:val="009740B5"/>
    <w:rPr>
      <w:noProof w:val="0"/>
      <w:color w:val="808080"/>
    </w:rPr>
  </w:style>
  <w:style w:type="paragraph" w:customStyle="1" w:styleId="1EA5AFAD5B2E418F95CDF91FCC5D062C">
    <w:name w:val="1EA5AFAD5B2E418F95CDF91FCC5D062C"/>
    <w:rsid w:val="009740B5"/>
  </w:style>
  <w:style w:type="paragraph" w:customStyle="1" w:styleId="B8C7601B528D45C897122EAB588F740B">
    <w:name w:val="B8C7601B528D45C897122EAB588F740B"/>
    <w:rsid w:val="009740B5"/>
  </w:style>
  <w:style w:type="paragraph" w:customStyle="1" w:styleId="2E51F984BFE344D0ABC42ED5CD9433E6">
    <w:name w:val="2E51F984BFE344D0ABC42ED5CD9433E6"/>
    <w:rsid w:val="009740B5"/>
  </w:style>
  <w:style w:type="paragraph" w:customStyle="1" w:styleId="9AB625E9A1BD463B92DBF34D7CAFEA09">
    <w:name w:val="9AB625E9A1BD463B92DBF34D7CAFEA09"/>
    <w:rsid w:val="009740B5"/>
  </w:style>
  <w:style w:type="paragraph" w:customStyle="1" w:styleId="6AEBAD6B803E440A97490AC04A4A3F4E">
    <w:name w:val="6AEBAD6B803E440A97490AC04A4A3F4E"/>
    <w:rsid w:val="009740B5"/>
  </w:style>
  <w:style w:type="paragraph" w:customStyle="1" w:styleId="428BCA8CC9B1460598F35096681D25E5">
    <w:name w:val="428BCA8CC9B1460598F35096681D25E5"/>
    <w:rsid w:val="009740B5"/>
  </w:style>
  <w:style w:type="paragraph" w:customStyle="1" w:styleId="A3261305AF8B420288AD0F018453FB53">
    <w:name w:val="A3261305AF8B420288AD0F018453FB53"/>
    <w:rsid w:val="009740B5"/>
  </w:style>
  <w:style w:type="paragraph" w:customStyle="1" w:styleId="E81AEFDEC35E40BDBEBEF1BBF15336B3">
    <w:name w:val="E81AEFDEC35E40BDBEBEF1BBF15336B3"/>
    <w:rsid w:val="009740B5"/>
  </w:style>
  <w:style w:type="paragraph" w:customStyle="1" w:styleId="1E0CE6C31DFC427EA8C1823546A6E626">
    <w:name w:val="1E0CE6C31DFC427EA8C1823546A6E626"/>
    <w:rsid w:val="009740B5"/>
  </w:style>
  <w:style w:type="paragraph" w:customStyle="1" w:styleId="4146509710F042299A73DDFE4E48A952">
    <w:name w:val="4146509710F042299A73DDFE4E48A952"/>
    <w:rsid w:val="009740B5"/>
  </w:style>
  <w:style w:type="paragraph" w:customStyle="1" w:styleId="6AEBAD6B803E440A97490AC04A4A3F4E1">
    <w:name w:val="6AEBAD6B803E440A97490AC04A4A3F4E1"/>
    <w:rsid w:val="009740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0CE6C31DFC427EA8C1823546A6E6261">
    <w:name w:val="1E0CE6C31DFC427EA8C1823546A6E6261"/>
    <w:rsid w:val="009740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9C7BD06F6E426CBF4399C1345934D7">
    <w:name w:val="279C7BD06F6E426CBF4399C1345934D7"/>
    <w:rsid w:val="009740B5"/>
  </w:style>
  <w:style w:type="paragraph" w:customStyle="1" w:styleId="5361082ED37F4ACEBAEDC0B637201592">
    <w:name w:val="5361082ED37F4ACEBAEDC0B637201592"/>
    <w:rsid w:val="009740B5"/>
  </w:style>
  <w:style w:type="paragraph" w:customStyle="1" w:styleId="E888E1D1555D45ABBC68BB75E23852F4">
    <w:name w:val="E888E1D1555D45ABBC68BB75E23852F4"/>
    <w:rsid w:val="009740B5"/>
  </w:style>
  <w:style w:type="paragraph" w:customStyle="1" w:styleId="72F6CE6C2C124884866C327D4A796EB8">
    <w:name w:val="72F6CE6C2C124884866C327D4A796EB8"/>
    <w:rsid w:val="009740B5"/>
  </w:style>
  <w:style w:type="paragraph" w:customStyle="1" w:styleId="DAE50C1647B7418095483C3A87AB78CF">
    <w:name w:val="DAE50C1647B7418095483C3A87AB78CF"/>
    <w:rsid w:val="009740B5"/>
  </w:style>
  <w:style w:type="paragraph" w:customStyle="1" w:styleId="07B2F3FF689B46B58F72085C3AF774FC">
    <w:name w:val="07B2F3FF689B46B58F72085C3AF774FC"/>
    <w:rsid w:val="009740B5"/>
  </w:style>
  <w:style w:type="paragraph" w:customStyle="1" w:styleId="75C38124F3E5440685E249F76EE77DD5">
    <w:name w:val="75C38124F3E5440685E249F76EE77DD5"/>
    <w:rsid w:val="009740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a041777c-47df-44e2-86ad-4028d0da6228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2022-01-19T00:00:00</HeaderDate>
    <Office/>
    <Dnr>M2022/00045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0550E98-053B-4CB6-9026-FD2A016AFAB4}"/>
</file>

<file path=customXml/itemProps2.xml><?xml version="1.0" encoding="utf-8"?>
<ds:datastoreItem xmlns:ds="http://schemas.openxmlformats.org/officeDocument/2006/customXml" ds:itemID="{BC609AFC-8C57-4A92-8D8F-BBF53218CD9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303A307-D8D7-4ECB-8A21-4B39EC0086D0}"/>
</file>

<file path=customXml/itemProps5.xml><?xml version="1.0" encoding="utf-8"?>
<ds:datastoreItem xmlns:ds="http://schemas.openxmlformats.org/officeDocument/2006/customXml" ds:itemID="{71C5EA08-73B6-4375-AB2C-EF63CC4D9EB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2021_22 - 739 Underhållsskulden i va-systemet - svar.docx</dc:title>
  <cp:revision>3</cp:revision>
  <cp:lastPrinted>2022-01-17T10:27:00Z</cp:lastPrinted>
  <dcterms:created xsi:type="dcterms:W3CDTF">2022-01-19T08:00:00Z</dcterms:created>
  <dcterms:modified xsi:type="dcterms:W3CDTF">2022-01-19T08:00:00Z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