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AE3DA0">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AE3DA0">
        <w:rPr>
          <w:rFonts w:asciiTheme="majorHAnsi" w:eastAsiaTheme="majorEastAsia" w:hAnsiTheme="majorHAnsi" w:cstheme="majorBidi"/>
          <w:kern w:val="28"/>
          <w:sz w:val="26"/>
          <w:szCs w:val="56"/>
        </w:rPr>
        <w:t>45</w:t>
      </w:r>
      <w:r w:rsidR="00E95AD4">
        <w:rPr>
          <w:rFonts w:asciiTheme="majorHAnsi" w:eastAsiaTheme="majorEastAsia" w:hAnsiTheme="majorHAnsi" w:cstheme="majorBidi"/>
          <w:kern w:val="28"/>
          <w:sz w:val="26"/>
          <w:szCs w:val="56"/>
        </w:rPr>
        <w:t xml:space="preserve"> av </w:t>
      </w:r>
      <w:r w:rsidRPr="00AE3DA0" w:rsidR="00AE3DA0">
        <w:rPr>
          <w:rFonts w:asciiTheme="majorHAnsi" w:eastAsiaTheme="majorEastAsia" w:hAnsiTheme="majorHAnsi" w:cstheme="majorBidi"/>
          <w:kern w:val="28"/>
          <w:sz w:val="26"/>
          <w:szCs w:val="56"/>
        </w:rPr>
        <w:t xml:space="preserve">Alexandra </w:t>
      </w:r>
      <w:r w:rsidRPr="00AE3DA0" w:rsidR="00AE3DA0">
        <w:rPr>
          <w:rFonts w:asciiTheme="majorHAnsi" w:eastAsiaTheme="majorEastAsia" w:hAnsiTheme="majorHAnsi" w:cstheme="majorBidi"/>
          <w:kern w:val="28"/>
          <w:sz w:val="26"/>
          <w:szCs w:val="56"/>
        </w:rPr>
        <w:t>Anstrell</w:t>
      </w:r>
      <w:r w:rsidRPr="00AE3DA0" w:rsidR="00AE3DA0">
        <w:rPr>
          <w:rFonts w:asciiTheme="majorHAnsi" w:eastAsiaTheme="majorEastAsia" w:hAnsiTheme="majorHAnsi" w:cstheme="majorBidi"/>
          <w:kern w:val="28"/>
          <w:sz w:val="26"/>
          <w:szCs w:val="56"/>
        </w:rPr>
        <w:t xml:space="preserve"> (M)</w:t>
      </w:r>
      <w:r w:rsidR="00AE3DA0">
        <w:rPr>
          <w:rFonts w:asciiTheme="majorHAnsi" w:eastAsiaTheme="majorEastAsia" w:hAnsiTheme="majorHAnsi" w:cstheme="majorBidi"/>
          <w:kern w:val="28"/>
          <w:sz w:val="26"/>
          <w:szCs w:val="56"/>
        </w:rPr>
        <w:t xml:space="preserve"> </w:t>
      </w:r>
      <w:r w:rsidRPr="00AE3DA0" w:rsidR="00AE3DA0">
        <w:rPr>
          <w:rFonts w:asciiTheme="majorHAnsi" w:eastAsiaTheme="majorEastAsia" w:hAnsiTheme="majorHAnsi" w:cstheme="majorBidi"/>
          <w:kern w:val="28"/>
          <w:sz w:val="26"/>
          <w:szCs w:val="56"/>
        </w:rPr>
        <w:t>Försörjningssäkerhet för livsmedel i händelse av kris och</w:t>
      </w:r>
      <w:r w:rsidR="00AE3DA0">
        <w:rPr>
          <w:rFonts w:asciiTheme="majorHAnsi" w:eastAsiaTheme="majorEastAsia" w:hAnsiTheme="majorHAnsi" w:cstheme="majorBidi"/>
          <w:kern w:val="28"/>
          <w:sz w:val="26"/>
          <w:szCs w:val="56"/>
        </w:rPr>
        <w:t xml:space="preserve"> </w:t>
      </w:r>
      <w:r w:rsidRPr="00AE3DA0" w:rsidR="00AE3DA0">
        <w:rPr>
          <w:rFonts w:asciiTheme="majorHAnsi" w:eastAsiaTheme="majorEastAsia" w:hAnsiTheme="majorHAnsi" w:cstheme="majorBidi"/>
          <w:kern w:val="28"/>
          <w:sz w:val="26"/>
          <w:szCs w:val="56"/>
        </w:rPr>
        <w:t>krig</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632F9B">
        <w:t>30</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30T00:00:00Z">
              <w:dateFormat w:val="yyyy-MM-dd"/>
              <w:lid w:val="sv-SE"/>
              <w:storeMappedDataAs w:val="dateTime"/>
              <w:calendar w:val="gregorian"/>
            </w:date>
          </w:sdtPr>
          <w:sdtContent>
            <w:p w:rsidR="0042432E" w:rsidP="0042432E">
              <w:pPr>
                <w:pStyle w:val="Header"/>
              </w:pPr>
              <w:r>
                <w:t>2021-06-30</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AE3DA0">
                <w:t>903</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a5732851-09fe-4c17-a153-39302f19c4c8</RD_Svarsid>
  </documentManagement>
</p:properties>
</file>

<file path=customXml/item5.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2021-06-30T00:00:00</HeaderDate>
    <Office/>
    <Dnr>N2021/01903</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3C0F834-4957-4B0E-9E73-BF748D9F82D8}"/>
</file>

<file path=customXml/itemProps2.xml><?xml version="1.0" encoding="utf-8"?>
<ds:datastoreItem xmlns:ds="http://schemas.openxmlformats.org/officeDocument/2006/customXml" ds:itemID="{287E4647-C5A6-4F47-9739-9AF0A24F58A4}"/>
</file>

<file path=customXml/itemProps3.xml><?xml version="1.0" encoding="utf-8"?>
<ds:datastoreItem xmlns:ds="http://schemas.openxmlformats.org/officeDocument/2006/customXml" ds:itemID="{EDB40475-BC99-4B19-87AC-0CFF7AE27197}"/>
</file>

<file path=customXml/itemProps4.xml><?xml version="1.0" encoding="utf-8"?>
<ds:datastoreItem xmlns:ds="http://schemas.openxmlformats.org/officeDocument/2006/customXml" ds:itemID="{3FF0D8ED-1544-46CA-B03C-7D0B0D679E52}"/>
</file>

<file path=customXml/itemProps5.xml><?xml version="1.0" encoding="utf-8"?>
<ds:datastoreItem xmlns:ds="http://schemas.openxmlformats.org/officeDocument/2006/customXml" ds:itemID="{0200B5E0-9A63-4600-B6E0-AB15F900358C}"/>
</file>

<file path=docProps/app.xml><?xml version="1.0" encoding="utf-8"?>
<Properties xmlns="http://schemas.openxmlformats.org/officeDocument/2006/extended-properties" xmlns:vt="http://schemas.openxmlformats.org/officeDocument/2006/docPropsVTypes">
  <Template>RK Basmall.dotx</Template>
  <TotalTime>0</TotalTime>
  <Pages>1</Pages>
  <Words>90</Words>
  <Characters>480</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uteblir3245.docx</dc:title>
  <cp:revision>3</cp:revision>
  <cp:lastPrinted>2019-11-13T08:00:00Z</cp:lastPrinted>
  <dcterms:created xsi:type="dcterms:W3CDTF">2021-06-30T12:35:00Z</dcterms:created>
  <dcterms:modified xsi:type="dcterms:W3CDTF">2021-06-30T12:36:00Z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