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B72A5" w14:textId="0827CDA6" w:rsidR="00B52D1A" w:rsidRDefault="00B52D1A" w:rsidP="00CB2EAF">
      <w:pPr>
        <w:pStyle w:val="Rubrik"/>
      </w:pPr>
      <w:bookmarkStart w:id="0" w:name="Start"/>
      <w:bookmarkEnd w:id="0"/>
      <w:r>
        <w:t>Svar på fråga 2020/21:879 av Jörgen Berglund (M)</w:t>
      </w:r>
      <w:r>
        <w:br/>
        <w:t>Juristutbildning vid Mittuniversitetet</w:t>
      </w:r>
    </w:p>
    <w:p w14:paraId="17E9EB47" w14:textId="14C0DA56" w:rsidR="00B52D1A" w:rsidRDefault="00B52D1A" w:rsidP="00B52D1A">
      <w:pPr>
        <w:pStyle w:val="Brdtext"/>
      </w:pPr>
      <w:r>
        <w:t>Jörgen Berglund har frågat mig om jag gör något för att Mittuniversitetet ska kunna starta ett juristprogram med egen examensrätt.</w:t>
      </w:r>
    </w:p>
    <w:p w14:paraId="6F433560" w14:textId="053BD702" w:rsidR="00483288" w:rsidRDefault="00483288" w:rsidP="00483288">
      <w:pPr>
        <w:pStyle w:val="Brdtext"/>
      </w:pPr>
      <w:r>
        <w:t>En viktig del av regeringens politik är att det ska vara möjligt att kunna studera vidare</w:t>
      </w:r>
      <w:r w:rsidR="00082FE7">
        <w:t xml:space="preserve"> och </w:t>
      </w:r>
      <w:r>
        <w:t xml:space="preserve">byta karriär under hela livet och i hela landet. Det är av största vikt att motverka skillnader i tillgång till utbildning mellan människor med olika bakgrund, men också att säkerställa att utbildning finns tillgänglig i hela landet, t.ex. via olika former av distansutbildning. </w:t>
      </w:r>
    </w:p>
    <w:p w14:paraId="2289D866" w14:textId="29F1B756" w:rsidR="00483288" w:rsidRDefault="00015C3B" w:rsidP="00483288">
      <w:pPr>
        <w:pStyle w:val="Brdtext"/>
      </w:pPr>
      <w:r w:rsidRPr="00BB7313">
        <w:t xml:space="preserve">Utbildningsutbudet vid universitet och högskolor ska svara mot studenternas efterfrågan och arbetsmarknadens behov. Regeringen tillför anslag för utbildning både på grundnivå och på avancerad nivå. </w:t>
      </w:r>
      <w:r w:rsidR="00C947A7">
        <w:t xml:space="preserve">Regeringen har inlett en stor utbyggnad av högskolan under våren 2020 för att skapa fler </w:t>
      </w:r>
      <w:r w:rsidR="00882D16">
        <w:t>möjligheter till utbildning,</w:t>
      </w:r>
      <w:r w:rsidR="00033CAF">
        <w:t xml:space="preserve"> för Mittuniversitetet innebär det </w:t>
      </w:r>
      <w:r w:rsidR="00882D16">
        <w:t xml:space="preserve">att medel föreslås tillföras som beräknas </w:t>
      </w:r>
      <w:r w:rsidR="00033CAF">
        <w:t>motsvar</w:t>
      </w:r>
      <w:r w:rsidR="00882D16">
        <w:t>a</w:t>
      </w:r>
      <w:r w:rsidR="00033CAF">
        <w:t xml:space="preserve"> </w:t>
      </w:r>
      <w:r w:rsidR="00033CAF" w:rsidRPr="00033CAF">
        <w:t>358</w:t>
      </w:r>
      <w:r w:rsidR="00033CAF">
        <w:t xml:space="preserve"> helårsstudenter för 2020,</w:t>
      </w:r>
      <w:r w:rsidR="00882D16">
        <w:t xml:space="preserve"> </w:t>
      </w:r>
      <w:r w:rsidR="00033CAF" w:rsidRPr="00033CAF">
        <w:t>4</w:t>
      </w:r>
      <w:r w:rsidR="00882D16">
        <w:t xml:space="preserve">89 </w:t>
      </w:r>
      <w:r w:rsidR="00033CAF">
        <w:t xml:space="preserve">för 2021 och </w:t>
      </w:r>
      <w:r w:rsidR="00033CAF" w:rsidRPr="00033CAF">
        <w:t>2</w:t>
      </w:r>
      <w:r w:rsidR="00882D16">
        <w:t>97</w:t>
      </w:r>
      <w:r w:rsidR="00033CAF">
        <w:t xml:space="preserve"> för 2022</w:t>
      </w:r>
      <w:r w:rsidR="00C947A7">
        <w:t xml:space="preserve">. </w:t>
      </w:r>
      <w:r w:rsidRPr="00BB7313">
        <w:t>Det är sedan lärosätena som svarar för dimensioneringen av utbildningen</w:t>
      </w:r>
      <w:r w:rsidR="00C947A7">
        <w:t xml:space="preserve"> och</w:t>
      </w:r>
      <w:r w:rsidR="00A2788D">
        <w:t xml:space="preserve"> </w:t>
      </w:r>
      <w:r w:rsidR="00C947A7">
        <w:t>att starta eventuella</w:t>
      </w:r>
      <w:r w:rsidR="00A2788D">
        <w:t xml:space="preserve"> nya utbildningar</w:t>
      </w:r>
      <w:r w:rsidRPr="00BB7313">
        <w:t xml:space="preserve">. Lärosätena ska i samverkan med berörda aktörer diskutera </w:t>
      </w:r>
      <w:r w:rsidR="00D138B2">
        <w:t>de behov</w:t>
      </w:r>
      <w:r w:rsidR="00D138B2" w:rsidRPr="00BB7313">
        <w:t xml:space="preserve"> </w:t>
      </w:r>
      <w:r w:rsidR="00D138B2">
        <w:t>som finns</w:t>
      </w:r>
      <w:r w:rsidRPr="00BB7313">
        <w:t xml:space="preserve"> och </w:t>
      </w:r>
      <w:r w:rsidR="00D138B2">
        <w:t xml:space="preserve">eventuella </w:t>
      </w:r>
      <w:r w:rsidRPr="00BB7313">
        <w:t xml:space="preserve">önskemål. Jag ser det som betydelsefullt att dialog förs så att vi i samhället får utbildningar som är efterfrågade både av studenter och arbetsmarknaden. </w:t>
      </w:r>
    </w:p>
    <w:p w14:paraId="2C2D5AC7" w14:textId="5238E96C" w:rsidR="00015C3B" w:rsidRDefault="00A2788D" w:rsidP="00B52D1A">
      <w:pPr>
        <w:pStyle w:val="Brdtext"/>
      </w:pPr>
      <w:r>
        <w:t>Statliga universitet och högskolor ansök</w:t>
      </w:r>
      <w:r w:rsidR="0043542D">
        <w:t>er</w:t>
      </w:r>
      <w:r>
        <w:t xml:space="preserve"> </w:t>
      </w:r>
      <w:r w:rsidR="0043542D">
        <w:t>hos</w:t>
      </w:r>
      <w:r>
        <w:t xml:space="preserve"> Universitetskanslersämbetet om examenstillstånd. Det är </w:t>
      </w:r>
      <w:r w:rsidR="0043542D">
        <w:t>Universitetskanslersämbetet som prövar om ett statligt lärosäte uppfyller kraven för examenstillstånd</w:t>
      </w:r>
      <w:r>
        <w:t>.</w:t>
      </w:r>
      <w:r w:rsidR="00CE6C32">
        <w:t xml:space="preserve"> </w:t>
      </w:r>
    </w:p>
    <w:p w14:paraId="03F3B347" w14:textId="6F70D30A" w:rsidR="00B52D1A" w:rsidRDefault="00B52D1A" w:rsidP="00CB2EAF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F14C83C5CF4643CF9F7881A35E26EE73"/>
          </w:placeholder>
          <w:dataBinding w:prefixMappings="xmlns:ns0='http://lp/documentinfo/RK' " w:xpath="/ns0:DocumentInfo[1]/ns0:BaseInfo[1]/ns0:HeaderDate[1]" w:storeItemID="{6D723119-5472-4547-A5C5-CF3542F9636B}"/>
          <w:date w:fullDate="2020-12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5C3B">
            <w:t>16 december 2020</w:t>
          </w:r>
        </w:sdtContent>
      </w:sdt>
    </w:p>
    <w:p w14:paraId="37314BEA" w14:textId="77777777" w:rsidR="00B52D1A" w:rsidRDefault="00B52D1A" w:rsidP="00CB2EAF">
      <w:pPr>
        <w:pStyle w:val="Brdtextutanavstnd"/>
      </w:pPr>
    </w:p>
    <w:p w14:paraId="793A0E6B" w14:textId="77777777" w:rsidR="00B52D1A" w:rsidRDefault="00B52D1A" w:rsidP="00CB2EAF">
      <w:pPr>
        <w:pStyle w:val="Brdtextutanavstnd"/>
      </w:pPr>
    </w:p>
    <w:p w14:paraId="43482AD6" w14:textId="77777777" w:rsidR="00B52D1A" w:rsidRDefault="00B52D1A" w:rsidP="00CB2EAF">
      <w:pPr>
        <w:pStyle w:val="Brdtextutanavstnd"/>
      </w:pPr>
    </w:p>
    <w:p w14:paraId="42A03945" w14:textId="47D8966C" w:rsidR="00B52D1A" w:rsidRDefault="00B52D1A" w:rsidP="00CB2EAF">
      <w:pPr>
        <w:pStyle w:val="Brdtext"/>
      </w:pPr>
      <w:r>
        <w:t>Matilda Ernkrans</w:t>
      </w:r>
    </w:p>
    <w:p w14:paraId="17C1EAA1" w14:textId="77777777" w:rsidR="00B52D1A" w:rsidRPr="00DB48AB" w:rsidRDefault="00B52D1A" w:rsidP="00CB2EAF">
      <w:pPr>
        <w:pStyle w:val="Brdtext"/>
      </w:pPr>
    </w:p>
    <w:sectPr w:rsidR="00B52D1A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C091FB" w14:textId="77777777" w:rsidR="00CB2EAF" w:rsidRDefault="00CB2EAF" w:rsidP="00A87A54">
      <w:pPr>
        <w:spacing w:after="0" w:line="240" w:lineRule="auto"/>
      </w:pPr>
      <w:r>
        <w:separator/>
      </w:r>
    </w:p>
  </w:endnote>
  <w:endnote w:type="continuationSeparator" w:id="0">
    <w:p w14:paraId="2B56F451" w14:textId="77777777" w:rsidR="00CB2EAF" w:rsidRDefault="00CB2EAF" w:rsidP="00A87A54">
      <w:pPr>
        <w:spacing w:after="0" w:line="240" w:lineRule="auto"/>
      </w:pPr>
      <w:r>
        <w:continuationSeparator/>
      </w:r>
    </w:p>
  </w:endnote>
  <w:endnote w:type="continuationNotice" w:id="1">
    <w:p w14:paraId="010CC8F7" w14:textId="77777777" w:rsidR="004F0CB3" w:rsidRDefault="004F0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8207" w14:textId="77777777" w:rsidR="00D600DE" w:rsidRDefault="00D600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CB2EAF" w:rsidRPr="00347E11" w14:paraId="61E0D09A" w14:textId="77777777" w:rsidTr="00CB2EAF">
      <w:trPr>
        <w:trHeight w:val="227"/>
        <w:jc w:val="right"/>
      </w:trPr>
      <w:tc>
        <w:tcPr>
          <w:tcW w:w="708" w:type="dxa"/>
          <w:vAlign w:val="bottom"/>
        </w:tcPr>
        <w:p w14:paraId="6D0131CF" w14:textId="77777777" w:rsidR="00CB2EAF" w:rsidRPr="00B62610" w:rsidRDefault="00CB2EAF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CB2EAF" w:rsidRPr="00347E11" w14:paraId="51F1BD3D" w14:textId="77777777" w:rsidTr="00CB2EAF">
      <w:trPr>
        <w:trHeight w:val="850"/>
        <w:jc w:val="right"/>
      </w:trPr>
      <w:tc>
        <w:tcPr>
          <w:tcW w:w="708" w:type="dxa"/>
          <w:vAlign w:val="bottom"/>
        </w:tcPr>
        <w:p w14:paraId="08AF8E46" w14:textId="77777777" w:rsidR="00CB2EAF" w:rsidRPr="00347E11" w:rsidRDefault="00CB2EAF" w:rsidP="005606BC">
          <w:pPr>
            <w:pStyle w:val="Sidfot"/>
            <w:spacing w:line="276" w:lineRule="auto"/>
            <w:jc w:val="right"/>
          </w:pPr>
        </w:p>
      </w:tc>
    </w:tr>
  </w:tbl>
  <w:p w14:paraId="41F5B4A3" w14:textId="77777777" w:rsidR="00CB2EAF" w:rsidRPr="005606BC" w:rsidRDefault="00CB2EAF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B2EAF" w:rsidRPr="00347E11" w14:paraId="332D0D4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BCE86A" w14:textId="77777777" w:rsidR="00CB2EAF" w:rsidRPr="00347E11" w:rsidRDefault="00CB2EAF" w:rsidP="00347E11">
          <w:pPr>
            <w:pStyle w:val="Sidfot"/>
            <w:rPr>
              <w:sz w:val="8"/>
            </w:rPr>
          </w:pPr>
        </w:p>
      </w:tc>
    </w:tr>
    <w:tr w:rsidR="00CB2EAF" w:rsidRPr="00EE3C0F" w14:paraId="4B482178" w14:textId="77777777" w:rsidTr="00C26068">
      <w:trPr>
        <w:trHeight w:val="227"/>
      </w:trPr>
      <w:tc>
        <w:tcPr>
          <w:tcW w:w="4074" w:type="dxa"/>
        </w:tcPr>
        <w:p w14:paraId="6262AC9D" w14:textId="77777777" w:rsidR="00CB2EAF" w:rsidRPr="00F53AEA" w:rsidRDefault="00CB2EAF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84E4BD" w14:textId="77777777" w:rsidR="00CB2EAF" w:rsidRPr="00F53AEA" w:rsidRDefault="00CB2EAF" w:rsidP="00F53AEA">
          <w:pPr>
            <w:pStyle w:val="Sidfot"/>
            <w:spacing w:line="276" w:lineRule="auto"/>
          </w:pPr>
        </w:p>
      </w:tc>
    </w:tr>
  </w:tbl>
  <w:p w14:paraId="2938C758" w14:textId="77777777" w:rsidR="00CB2EAF" w:rsidRPr="00EE3C0F" w:rsidRDefault="00CB2EAF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4897A" w14:textId="77777777" w:rsidR="00CB2EAF" w:rsidRDefault="00CB2EAF" w:rsidP="00A87A54">
      <w:pPr>
        <w:spacing w:after="0" w:line="240" w:lineRule="auto"/>
      </w:pPr>
      <w:r>
        <w:separator/>
      </w:r>
    </w:p>
  </w:footnote>
  <w:footnote w:type="continuationSeparator" w:id="0">
    <w:p w14:paraId="590E8668" w14:textId="77777777" w:rsidR="00CB2EAF" w:rsidRDefault="00CB2EAF" w:rsidP="00A87A54">
      <w:pPr>
        <w:spacing w:after="0" w:line="240" w:lineRule="auto"/>
      </w:pPr>
      <w:r>
        <w:continuationSeparator/>
      </w:r>
    </w:p>
  </w:footnote>
  <w:footnote w:type="continuationNotice" w:id="1">
    <w:p w14:paraId="55B447BF" w14:textId="77777777" w:rsidR="004F0CB3" w:rsidRDefault="004F0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1CBE2" w14:textId="77777777" w:rsidR="00D600DE" w:rsidRDefault="00D600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B5A28" w14:textId="77777777" w:rsidR="00D600DE" w:rsidRDefault="00D600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2EAF" w14:paraId="4F24E0B8" w14:textId="77777777" w:rsidTr="00C93EBA">
      <w:trPr>
        <w:trHeight w:val="227"/>
      </w:trPr>
      <w:tc>
        <w:tcPr>
          <w:tcW w:w="5534" w:type="dxa"/>
        </w:tcPr>
        <w:p w14:paraId="7B0EF3F9" w14:textId="77777777" w:rsidR="00CB2EAF" w:rsidRPr="007D73AB" w:rsidRDefault="00CB2EAF">
          <w:pPr>
            <w:pStyle w:val="Sidhuvud"/>
          </w:pPr>
        </w:p>
      </w:tc>
      <w:tc>
        <w:tcPr>
          <w:tcW w:w="3170" w:type="dxa"/>
          <w:vAlign w:val="bottom"/>
        </w:tcPr>
        <w:p w14:paraId="07B28382" w14:textId="77777777" w:rsidR="00CB2EAF" w:rsidRPr="007D73AB" w:rsidRDefault="00CB2EAF" w:rsidP="00340DE0">
          <w:pPr>
            <w:pStyle w:val="Sidhuvud"/>
          </w:pPr>
        </w:p>
      </w:tc>
      <w:tc>
        <w:tcPr>
          <w:tcW w:w="1134" w:type="dxa"/>
        </w:tcPr>
        <w:p w14:paraId="666BC301" w14:textId="77777777" w:rsidR="00CB2EAF" w:rsidRDefault="00CB2EAF" w:rsidP="00CB2EAF">
          <w:pPr>
            <w:pStyle w:val="Sidhuvud"/>
          </w:pPr>
        </w:p>
      </w:tc>
    </w:tr>
    <w:tr w:rsidR="00CB2EAF" w14:paraId="15764E29" w14:textId="77777777" w:rsidTr="00C93EBA">
      <w:trPr>
        <w:trHeight w:val="1928"/>
      </w:trPr>
      <w:tc>
        <w:tcPr>
          <w:tcW w:w="5534" w:type="dxa"/>
        </w:tcPr>
        <w:p w14:paraId="54CDC723" w14:textId="77777777" w:rsidR="00CB2EAF" w:rsidRPr="00340DE0" w:rsidRDefault="00CB2EA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065AFF" wp14:editId="2DDDBF68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5D70D0" w14:textId="77777777" w:rsidR="00CB2EAF" w:rsidRPr="00710A6C" w:rsidRDefault="00CB2EAF" w:rsidP="00EE3C0F">
          <w:pPr>
            <w:pStyle w:val="Sidhuvud"/>
            <w:rPr>
              <w:b/>
            </w:rPr>
          </w:pPr>
        </w:p>
        <w:p w14:paraId="1CBDD95F" w14:textId="77777777" w:rsidR="00CB2EAF" w:rsidRDefault="00CB2EAF" w:rsidP="00EE3C0F">
          <w:pPr>
            <w:pStyle w:val="Sidhuvud"/>
          </w:pPr>
        </w:p>
        <w:p w14:paraId="3A48C417" w14:textId="77777777" w:rsidR="00CB2EAF" w:rsidRDefault="00CB2EAF" w:rsidP="00EE3C0F">
          <w:pPr>
            <w:pStyle w:val="Sidhuvud"/>
          </w:pPr>
        </w:p>
        <w:p w14:paraId="14977123" w14:textId="77777777" w:rsidR="00CB2EAF" w:rsidRDefault="00CB2EA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B0DFB71F2884083A87A2DF5B6780353"/>
            </w:placeholder>
            <w:dataBinding w:prefixMappings="xmlns:ns0='http://lp/documentinfo/RK' " w:xpath="/ns0:DocumentInfo[1]/ns0:BaseInfo[1]/ns0:Dnr[1]" w:storeItemID="{6D723119-5472-4547-A5C5-CF3542F9636B}"/>
            <w:text/>
          </w:sdtPr>
          <w:sdtEndPr/>
          <w:sdtContent>
            <w:p w14:paraId="10DC09D5" w14:textId="7AE2479A" w:rsidR="00CB2EAF" w:rsidRDefault="00CB2EAF" w:rsidP="00EE3C0F">
              <w:pPr>
                <w:pStyle w:val="Sidhuvud"/>
              </w:pPr>
              <w:r>
                <w:t>U2020/06312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23F2338B5545898A5566D929983028"/>
            </w:placeholder>
            <w:showingPlcHdr/>
            <w:dataBinding w:prefixMappings="xmlns:ns0='http://lp/documentinfo/RK' " w:xpath="/ns0:DocumentInfo[1]/ns0:BaseInfo[1]/ns0:DocNumber[1]" w:storeItemID="{6D723119-5472-4547-A5C5-CF3542F9636B}"/>
            <w:text/>
          </w:sdtPr>
          <w:sdtEndPr/>
          <w:sdtContent>
            <w:p w14:paraId="6471FA1B" w14:textId="77777777" w:rsidR="00CB2EAF" w:rsidRDefault="00CB2EA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94D3D3" w14:textId="77777777" w:rsidR="00CB2EAF" w:rsidRDefault="00CB2EAF" w:rsidP="00EE3C0F">
          <w:pPr>
            <w:pStyle w:val="Sidhuvud"/>
          </w:pPr>
        </w:p>
      </w:tc>
      <w:tc>
        <w:tcPr>
          <w:tcW w:w="1134" w:type="dxa"/>
        </w:tcPr>
        <w:p w14:paraId="7F8EFC59" w14:textId="77777777" w:rsidR="00CB2EAF" w:rsidRDefault="00CB2EAF" w:rsidP="0094502D">
          <w:pPr>
            <w:pStyle w:val="Sidhuvud"/>
          </w:pPr>
        </w:p>
        <w:p w14:paraId="2B73D31A" w14:textId="77777777" w:rsidR="00CB2EAF" w:rsidRPr="0094502D" w:rsidRDefault="00CB2EAF" w:rsidP="00EC71A6">
          <w:pPr>
            <w:pStyle w:val="Sidhuvud"/>
          </w:pPr>
        </w:p>
      </w:tc>
    </w:tr>
    <w:tr w:rsidR="00CB2EAF" w14:paraId="1B5A84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CD2CCAB7A2A44699B640376A4BB45A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6A139D5" w14:textId="77777777" w:rsidR="00CB2EAF" w:rsidRPr="00B52D1A" w:rsidRDefault="00CB2EAF" w:rsidP="00340DE0">
              <w:pPr>
                <w:pStyle w:val="Sidhuvud"/>
                <w:rPr>
                  <w:b/>
                </w:rPr>
              </w:pPr>
              <w:r w:rsidRPr="00B52D1A">
                <w:rPr>
                  <w:b/>
                </w:rPr>
                <w:t>Utbildningsdepartementet</w:t>
              </w:r>
            </w:p>
            <w:p w14:paraId="22349066" w14:textId="35C1A0D0" w:rsidR="00CB2EAF" w:rsidRPr="00340DE0" w:rsidRDefault="00CB2EAF" w:rsidP="00340DE0">
              <w:pPr>
                <w:pStyle w:val="Sidhuvud"/>
              </w:pPr>
              <w:r w:rsidRPr="00B52D1A">
                <w:t>Ministern för högre utbildning och forskning</w:t>
              </w: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F32370514E6E4173B0B83720BBF26703"/>
          </w:placeholder>
          <w:dataBinding w:prefixMappings="xmlns:ns0='http://lp/documentinfo/RK' " w:xpath="/ns0:DocumentInfo[1]/ns0:BaseInfo[1]/ns0:Recipient[1]" w:storeItemID="{6D723119-5472-4547-A5C5-CF3542F9636B}"/>
          <w:text w:multiLine="1"/>
        </w:sdtPr>
        <w:sdtEndPr/>
        <w:sdtContent>
          <w:tc>
            <w:tcPr>
              <w:tcW w:w="3170" w:type="dxa"/>
            </w:tcPr>
            <w:p w14:paraId="559461CF" w14:textId="77777777" w:rsidR="00CB2EAF" w:rsidRDefault="00CB2EA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8792A5A" w14:textId="77777777" w:rsidR="00CB2EAF" w:rsidRDefault="00CB2EAF" w:rsidP="003E6020">
          <w:pPr>
            <w:pStyle w:val="Sidhuvud"/>
          </w:pPr>
        </w:p>
      </w:tc>
    </w:tr>
  </w:tbl>
  <w:p w14:paraId="7A9DF3D7" w14:textId="77777777" w:rsidR="00CB2EAF" w:rsidRDefault="00CB2EA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C3B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3CAF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FE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34A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932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542D"/>
    <w:rsid w:val="0043623F"/>
    <w:rsid w:val="00437459"/>
    <w:rsid w:val="00441D70"/>
    <w:rsid w:val="004425C2"/>
    <w:rsid w:val="004451DA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288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0CB3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67C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2513"/>
    <w:rsid w:val="00863BB7"/>
    <w:rsid w:val="008730FD"/>
    <w:rsid w:val="00873DA1"/>
    <w:rsid w:val="00875DDD"/>
    <w:rsid w:val="00881BC6"/>
    <w:rsid w:val="00882D1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788D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58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2D1A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018"/>
    <w:rsid w:val="00C73A90"/>
    <w:rsid w:val="00C76D49"/>
    <w:rsid w:val="00C80AD4"/>
    <w:rsid w:val="00C80B5E"/>
    <w:rsid w:val="00C82055"/>
    <w:rsid w:val="00C8630A"/>
    <w:rsid w:val="00C9061B"/>
    <w:rsid w:val="00C93EBA"/>
    <w:rsid w:val="00C947A7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EAF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0101"/>
    <w:rsid w:val="00CE20BC"/>
    <w:rsid w:val="00CE26C6"/>
    <w:rsid w:val="00CE6C3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8B2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0DE"/>
    <w:rsid w:val="00D60F51"/>
    <w:rsid w:val="00D65E43"/>
    <w:rsid w:val="00D6730A"/>
    <w:rsid w:val="00D674A6"/>
    <w:rsid w:val="00D70323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6DA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32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04C4CC"/>
  <w15:docId w15:val="{5731B06A-394D-4986-9958-E51030DE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B0DFB71F2884083A87A2DF5B67803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63E98-5AEF-4A07-976D-F8323BF5BB5F}"/>
      </w:docPartPr>
      <w:docPartBody>
        <w:p w:rsidR="005D7343" w:rsidRDefault="005D7343" w:rsidP="005D7343">
          <w:pPr>
            <w:pStyle w:val="9B0DFB71F2884083A87A2DF5B67803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23F2338B5545898A5566D929983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FB009-4E50-4F1B-889F-F37B33970051}"/>
      </w:docPartPr>
      <w:docPartBody>
        <w:p w:rsidR="005D7343" w:rsidRDefault="005D7343" w:rsidP="005D7343">
          <w:pPr>
            <w:pStyle w:val="DD23F2338B5545898A5566D92998302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D2CCAB7A2A44699B640376A4BB45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6D9A4A-E14D-48A6-9DCE-B215DF419BEA}"/>
      </w:docPartPr>
      <w:docPartBody>
        <w:p w:rsidR="005D7343" w:rsidRDefault="005D7343" w:rsidP="005D7343">
          <w:pPr>
            <w:pStyle w:val="3CD2CCAB7A2A44699B640376A4BB45A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2370514E6E4173B0B83720BBF267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B32D4B-8180-43ED-BFC2-7B26DF442265}"/>
      </w:docPartPr>
      <w:docPartBody>
        <w:p w:rsidR="005D7343" w:rsidRDefault="005D7343" w:rsidP="005D7343">
          <w:pPr>
            <w:pStyle w:val="F32370514E6E4173B0B83720BBF267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4C83C5CF4643CF9F7881A35E26EE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DA2C4-D12F-4412-AEA9-B5CC77DD1501}"/>
      </w:docPartPr>
      <w:docPartBody>
        <w:p w:rsidR="005D7343" w:rsidRDefault="005D7343" w:rsidP="005D7343">
          <w:pPr>
            <w:pStyle w:val="F14C83C5CF4643CF9F7881A35E26EE7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343"/>
    <w:rsid w:val="005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F912E6195D24BD6AC53D66A96F22964">
    <w:name w:val="BF912E6195D24BD6AC53D66A96F22964"/>
    <w:rsid w:val="005D7343"/>
  </w:style>
  <w:style w:type="character" w:styleId="Platshllartext">
    <w:name w:val="Placeholder Text"/>
    <w:basedOn w:val="Standardstycketeckensnitt"/>
    <w:uiPriority w:val="99"/>
    <w:semiHidden/>
    <w:rsid w:val="005D7343"/>
    <w:rPr>
      <w:noProof w:val="0"/>
      <w:color w:val="808080"/>
    </w:rPr>
  </w:style>
  <w:style w:type="paragraph" w:customStyle="1" w:styleId="3439E05FAEDF49BB91E16E4545860BDE">
    <w:name w:val="3439E05FAEDF49BB91E16E4545860BDE"/>
    <w:rsid w:val="005D7343"/>
  </w:style>
  <w:style w:type="paragraph" w:customStyle="1" w:styleId="61F941BE9874498CA31B41F523332770">
    <w:name w:val="61F941BE9874498CA31B41F523332770"/>
    <w:rsid w:val="005D7343"/>
  </w:style>
  <w:style w:type="paragraph" w:customStyle="1" w:styleId="D110CFB8771546A8B0E4CECC3C4DB2C3">
    <w:name w:val="D110CFB8771546A8B0E4CECC3C4DB2C3"/>
    <w:rsid w:val="005D7343"/>
  </w:style>
  <w:style w:type="paragraph" w:customStyle="1" w:styleId="9B0DFB71F2884083A87A2DF5B6780353">
    <w:name w:val="9B0DFB71F2884083A87A2DF5B6780353"/>
    <w:rsid w:val="005D7343"/>
  </w:style>
  <w:style w:type="paragraph" w:customStyle="1" w:styleId="DD23F2338B5545898A5566D929983028">
    <w:name w:val="DD23F2338B5545898A5566D929983028"/>
    <w:rsid w:val="005D7343"/>
  </w:style>
  <w:style w:type="paragraph" w:customStyle="1" w:styleId="93A01ECF1EF14F3F9622FBC60BDC38E0">
    <w:name w:val="93A01ECF1EF14F3F9622FBC60BDC38E0"/>
    <w:rsid w:val="005D7343"/>
  </w:style>
  <w:style w:type="paragraph" w:customStyle="1" w:styleId="382A0E1B79EA43FD96179C9BFBCDD2AA">
    <w:name w:val="382A0E1B79EA43FD96179C9BFBCDD2AA"/>
    <w:rsid w:val="005D7343"/>
  </w:style>
  <w:style w:type="paragraph" w:customStyle="1" w:styleId="FD70A24FD7024B6FB83D9DC51358EC75">
    <w:name w:val="FD70A24FD7024B6FB83D9DC51358EC75"/>
    <w:rsid w:val="005D7343"/>
  </w:style>
  <w:style w:type="paragraph" w:customStyle="1" w:styleId="3CD2CCAB7A2A44699B640376A4BB45A1">
    <w:name w:val="3CD2CCAB7A2A44699B640376A4BB45A1"/>
    <w:rsid w:val="005D7343"/>
  </w:style>
  <w:style w:type="paragraph" w:customStyle="1" w:styleId="F32370514E6E4173B0B83720BBF26703">
    <w:name w:val="F32370514E6E4173B0B83720BBF26703"/>
    <w:rsid w:val="005D7343"/>
  </w:style>
  <w:style w:type="paragraph" w:customStyle="1" w:styleId="DD23F2338B5545898A5566D9299830281">
    <w:name w:val="DD23F2338B5545898A5566D9299830281"/>
    <w:rsid w:val="005D73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D2CCAB7A2A44699B640376A4BB45A11">
    <w:name w:val="3CD2CCAB7A2A44699B640376A4BB45A11"/>
    <w:rsid w:val="005D734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3DEEB2058C4BDDB74EE71F1785FCB1">
    <w:name w:val="D83DEEB2058C4BDDB74EE71F1785FCB1"/>
    <w:rsid w:val="005D7343"/>
  </w:style>
  <w:style w:type="paragraph" w:customStyle="1" w:styleId="0F60BFB46F3742B885A85EF1239CE1C0">
    <w:name w:val="0F60BFB46F3742B885A85EF1239CE1C0"/>
    <w:rsid w:val="005D7343"/>
  </w:style>
  <w:style w:type="paragraph" w:customStyle="1" w:styleId="727EAC6750914D1AB9DA523071C1AF1B">
    <w:name w:val="727EAC6750914D1AB9DA523071C1AF1B"/>
    <w:rsid w:val="005D7343"/>
  </w:style>
  <w:style w:type="paragraph" w:customStyle="1" w:styleId="4B96D33231224A7F8F5181AD89A885EB">
    <w:name w:val="4B96D33231224A7F8F5181AD89A885EB"/>
    <w:rsid w:val="005D7343"/>
  </w:style>
  <w:style w:type="paragraph" w:customStyle="1" w:styleId="4CDE9C2033894D2290D98D171D09D636">
    <w:name w:val="4CDE9C2033894D2290D98D171D09D636"/>
    <w:rsid w:val="005D7343"/>
  </w:style>
  <w:style w:type="paragraph" w:customStyle="1" w:styleId="F14C83C5CF4643CF9F7881A35E26EE73">
    <w:name w:val="F14C83C5CF4643CF9F7881A35E26EE73"/>
    <w:rsid w:val="005D7343"/>
  </w:style>
  <w:style w:type="paragraph" w:customStyle="1" w:styleId="58EAE0174B484D11A07287F5ECEE2244">
    <w:name w:val="58EAE0174B484D11A07287F5ECEE2244"/>
    <w:rsid w:val="005D73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atilda Ernkran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2020-12-16T00:00:00</HeaderDate>
    <Office/>
    <Dnr>U2020/06312</Dnr>
    <ParagrafNr/>
    <DocumentTitle/>
    <VisitingAddress/>
    <Extra1/>
    <Extra2/>
    <Extra3>örgen Berglun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atilda Ernkran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2020-12-16T00:00:00</HeaderDate>
    <Office/>
    <Dnr>U2020/06312</Dnr>
    <ParagrafNr/>
    <DocumentTitle/>
    <VisitingAddress/>
    <Extra1/>
    <Extra2/>
    <Extra3>örgen Berglun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d6b24d9c-a4c0-4a03-b50c-368c2132e5a5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F34B-DBE1-4E09-8591-F9C9F34B9C4A}"/>
</file>

<file path=customXml/itemProps2.xml><?xml version="1.0" encoding="utf-8"?>
<ds:datastoreItem xmlns:ds="http://schemas.openxmlformats.org/officeDocument/2006/customXml" ds:itemID="{6D723119-5472-4547-A5C5-CF3542F9636B}"/>
</file>

<file path=customXml/itemProps3.xml><?xml version="1.0" encoding="utf-8"?>
<ds:datastoreItem xmlns:ds="http://schemas.openxmlformats.org/officeDocument/2006/customXml" ds:itemID="{BD550814-5D51-4392-B1E2-2CF4980B6351}"/>
</file>

<file path=customXml/itemProps4.xml><?xml version="1.0" encoding="utf-8"?>
<ds:datastoreItem xmlns:ds="http://schemas.openxmlformats.org/officeDocument/2006/customXml" ds:itemID="{6D723119-5472-4547-A5C5-CF3542F9636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7E4831C5-FB76-407D-A65E-662AF8480F9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13EEF55-327C-4DAF-92B3-85C97D2CA2FC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C5F6C595-9CD7-480F-8437-0054621CCA44}"/>
</file>

<file path=customXml/itemProps8.xml><?xml version="1.0" encoding="utf-8"?>
<ds:datastoreItem xmlns:ds="http://schemas.openxmlformats.org/officeDocument/2006/customXml" ds:itemID="{5427974A-CA9C-4EFD-B886-18145A13C2A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 879 Juristutbildning vid Mittuinversitetet Jörgen Berglund (M).docx</dc:title>
  <dc:subject/>
  <dc:creator>Lovisa Hellberg</dc:creator>
  <cp:keywords/>
  <dc:description/>
  <cp:lastModifiedBy>Lovisa LH Hellberg</cp:lastModifiedBy>
  <cp:revision>19</cp:revision>
  <dcterms:created xsi:type="dcterms:W3CDTF">2020-12-07T13:00:00Z</dcterms:created>
  <dcterms:modified xsi:type="dcterms:W3CDTF">2020-12-15T10:13:00Z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909f0452-2797-409d-b865-d5ab039fe97b</vt:lpwstr>
  </property>
</Properties>
</file>