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EAC62" w14:textId="77777777" w:rsidR="00044EBE" w:rsidRDefault="00044EBE" w:rsidP="00DA0661">
      <w:pPr>
        <w:pStyle w:val="Rubrik"/>
      </w:pPr>
      <w:bookmarkStart w:id="0" w:name="Start"/>
      <w:bookmarkStart w:id="1" w:name="_GoBack"/>
      <w:bookmarkEnd w:id="0"/>
      <w:bookmarkEnd w:id="1"/>
      <w:r>
        <w:t xml:space="preserve">Svar på fråga 2020/21:1 av </w:t>
      </w:r>
      <w:r w:rsidRPr="00044EBE">
        <w:t xml:space="preserve">Markus </w:t>
      </w:r>
      <w:proofErr w:type="spellStart"/>
      <w:r w:rsidRPr="00044EBE">
        <w:t>Wiechel</w:t>
      </w:r>
      <w:proofErr w:type="spellEnd"/>
      <w:r>
        <w:t xml:space="preserve"> (SD)</w:t>
      </w:r>
      <w:r>
        <w:br/>
      </w:r>
      <w:r w:rsidRPr="00044EBE">
        <w:t>Småföretagares bokförings- och deklarationsmöjligheter</w:t>
      </w:r>
    </w:p>
    <w:p w14:paraId="35181793" w14:textId="39F8C664" w:rsidR="00044EBE" w:rsidRDefault="00044EBE" w:rsidP="00044EBE">
      <w:pPr>
        <w:pStyle w:val="Brdtext"/>
      </w:pPr>
      <w:r>
        <w:t xml:space="preserve">Markus </w:t>
      </w:r>
      <w:proofErr w:type="spellStart"/>
      <w:r>
        <w:t>Wiechel</w:t>
      </w:r>
      <w:proofErr w:type="spellEnd"/>
      <w:r>
        <w:t xml:space="preserve"> har frågat mig om jag kan tänka mig att se över möjligheten till en synkroniserad eller integrerad bokföringstjänst för småföretagare där deklarationen sker per automatik baserat på bokföringen, eller om</w:t>
      </w:r>
      <w:r w:rsidR="00D64D29">
        <w:t xml:space="preserve"> vi </w:t>
      </w:r>
      <w:r>
        <w:t>kan</w:t>
      </w:r>
      <w:r w:rsidR="00D64D29">
        <w:t xml:space="preserve"> förvänta oss</w:t>
      </w:r>
      <w:r>
        <w:t xml:space="preserve"> andra åtgärder i syfte att förenkla småföretagares bokförings- och deklarationsmöjligheter.</w:t>
      </w:r>
    </w:p>
    <w:p w14:paraId="784D326C" w14:textId="77777777" w:rsidR="003C7C30" w:rsidRDefault="003C7C30" w:rsidP="005B7656">
      <w:pPr>
        <w:pStyle w:val="Brdtext"/>
      </w:pPr>
      <w:r>
        <w:t xml:space="preserve">Regeringen har under flera år arbetat med att underlätta och främja egenföretagandet för att </w:t>
      </w:r>
      <w:r w:rsidRPr="003C7C30">
        <w:t>göra det mindre komplicerat att starta och driva enskild näringsverksamhet och samtidigt underlätta för den skattskyldige att göra rätt och undvika oavsiktliga fel</w:t>
      </w:r>
      <w:r>
        <w:t xml:space="preserve">. </w:t>
      </w:r>
    </w:p>
    <w:p w14:paraId="44945923" w14:textId="3F4606B1" w:rsidR="005B7656" w:rsidRDefault="004E3977" w:rsidP="005B7656">
      <w:pPr>
        <w:pStyle w:val="Brdtext"/>
      </w:pPr>
      <w:r>
        <w:t>Skatteverket lämnade 2013 en rapport där myndigheten</w:t>
      </w:r>
      <w:r w:rsidR="0019170C">
        <w:t xml:space="preserve"> hade</w:t>
      </w:r>
      <w:r>
        <w:t xml:space="preserve"> tittat på möjligheten att utveckla ett system för ett effektivt uppgiftslämnande mellan ett företags dator och Skatteverkets </w:t>
      </w:r>
      <w:proofErr w:type="spellStart"/>
      <w:r>
        <w:t>it-system</w:t>
      </w:r>
      <w:proofErr w:type="spellEnd"/>
      <w:r>
        <w:t>, liksom möjligheten för Skatteverket att på sin webbplats tillhandahålla ett enkelt redovisningssystem för att förenkla överföringen av data och elektronisk kommunikation för de minsta företagen. Av rapporten framgick att Skatteverket bedömde</w:t>
      </w:r>
      <w:r w:rsidR="003C7C30">
        <w:t xml:space="preserve"> att den bästa lösningen var att låta marknaden utveckla bokföringsprogrammen och i stället ha en dialog med programvaruföretagen för att se till att redovisningen och deklarationen integreras i billiga och enkla program. </w:t>
      </w:r>
    </w:p>
    <w:p w14:paraId="0FFF1F91" w14:textId="48F6B236" w:rsidR="00A34B27" w:rsidRDefault="00A34B27" w:rsidP="005B7656">
      <w:pPr>
        <w:pStyle w:val="Brdtext"/>
      </w:pPr>
      <w:r>
        <w:t xml:space="preserve">Skatteverket arbetar kontinuerligt för att underlätta och förenkla för de skattskyldiga att lämna den information som behövs för att Skatteverket ska kunna fatta riktiga beslut. </w:t>
      </w:r>
      <w:r w:rsidR="00214344">
        <w:t>Bland annat har Skatteverket utvecklat</w:t>
      </w:r>
      <w:r w:rsidR="003456A6">
        <w:t xml:space="preserve"> vissa e-tjänster där </w:t>
      </w:r>
      <w:r w:rsidR="00FF4D55">
        <w:t>den skattskyldige i dag</w:t>
      </w:r>
      <w:r w:rsidR="003456A6">
        <w:t xml:space="preserve"> kan föra över deklarationsuppgifter från vissa bokföringsprogram.</w:t>
      </w:r>
    </w:p>
    <w:p w14:paraId="756FA97E" w14:textId="6D2C1EE1" w:rsidR="00A67284" w:rsidRDefault="008C0A5D" w:rsidP="006A12F1">
      <w:pPr>
        <w:pStyle w:val="Brdtext"/>
      </w:pPr>
      <w:r>
        <w:lastRenderedPageBreak/>
        <w:t xml:space="preserve">Regeringen har </w:t>
      </w:r>
      <w:r w:rsidR="001F5CA8">
        <w:t>nyligen tillsatt en utredning som ska föreslå</w:t>
      </w:r>
      <w:r>
        <w:t xml:space="preserve"> förenkla</w:t>
      </w:r>
      <w:r w:rsidR="001F5CA8">
        <w:t>de</w:t>
      </w:r>
      <w:r>
        <w:t xml:space="preserve"> regelverk för mikroföretag </w:t>
      </w:r>
      <w:r w:rsidR="00B457FA">
        <w:t xml:space="preserve">och </w:t>
      </w:r>
      <w:r w:rsidR="001F5CA8">
        <w:t xml:space="preserve">en </w:t>
      </w:r>
      <w:r w:rsidR="00B457FA">
        <w:t>modernise</w:t>
      </w:r>
      <w:r w:rsidR="001F5CA8">
        <w:t xml:space="preserve">ring av </w:t>
      </w:r>
      <w:r w:rsidR="00B457FA">
        <w:t>bokföringslagen (</w:t>
      </w:r>
      <w:r w:rsidR="00B01FE6">
        <w:t>d</w:t>
      </w:r>
      <w:r w:rsidR="00B457FA" w:rsidRPr="00B457FA">
        <w:t>ir.</w:t>
      </w:r>
      <w:r w:rsidR="00C20287">
        <w:t> </w:t>
      </w:r>
      <w:r w:rsidR="00B457FA" w:rsidRPr="00B457FA">
        <w:t>2020:48</w:t>
      </w:r>
      <w:r w:rsidR="00B457FA">
        <w:t xml:space="preserve">). Utredningen ska </w:t>
      </w:r>
      <w:proofErr w:type="gramStart"/>
      <w:r w:rsidR="00B457FA">
        <w:t>bl.a.</w:t>
      </w:r>
      <w:proofErr w:type="gramEnd"/>
      <w:r w:rsidR="00B457FA">
        <w:t xml:space="preserve"> i</w:t>
      </w:r>
      <w:r w:rsidR="00B457FA" w:rsidRPr="00B457FA">
        <w:t>dentifiera vilka konkreta problem som är de största tillväxthindren för de små företagen</w:t>
      </w:r>
      <w:r w:rsidR="00B457FA">
        <w:t xml:space="preserve"> </w:t>
      </w:r>
      <w:r w:rsidR="00B457FA" w:rsidRPr="00B457FA">
        <w:t>och vilka förenklingar regeringen kan genomföra som skulle hjälpa dem mest</w:t>
      </w:r>
      <w:r w:rsidR="00B457FA">
        <w:t xml:space="preserve">. </w:t>
      </w:r>
      <w:r w:rsidR="001F5CA8">
        <w:t>I utredningens uppdrag ingår att föreslå ett</w:t>
      </w:r>
      <w:r w:rsidR="00B457FA" w:rsidRPr="00B457FA">
        <w:t xml:space="preserve"> modernare och enklare regelverk </w:t>
      </w:r>
      <w:r w:rsidR="00B457FA">
        <w:t xml:space="preserve">för bokföring, </w:t>
      </w:r>
      <w:r w:rsidR="00B457FA" w:rsidRPr="00B457FA">
        <w:t>som är anpassat till ny teknik</w:t>
      </w:r>
      <w:r w:rsidR="001F5CA8">
        <w:t>. Förslagen ska</w:t>
      </w:r>
      <w:r w:rsidR="00B457FA" w:rsidRPr="00B457FA">
        <w:t xml:space="preserve"> leda till både minskade kostnader och mindre administration för företagen.</w:t>
      </w:r>
      <w:r w:rsidR="00FA595F">
        <w:t xml:space="preserve"> </w:t>
      </w:r>
      <w:r w:rsidR="00FA595F" w:rsidRPr="00FA595F">
        <w:t>Detta ligger i linje med regeringens målsättning om enklare företagande.</w:t>
      </w:r>
    </w:p>
    <w:p w14:paraId="6B57A3DD" w14:textId="7E008808" w:rsidR="00044EBE" w:rsidRDefault="00044EBE" w:rsidP="006A12F1">
      <w:pPr>
        <w:pStyle w:val="Brdtext"/>
      </w:pPr>
      <w:r>
        <w:t xml:space="preserve">Stockholm den </w:t>
      </w:r>
      <w:sdt>
        <w:sdtPr>
          <w:id w:val="-1225218591"/>
          <w:placeholder>
            <w:docPart w:val="0AD04BBD8D934D018B0D1CA66E81AAFF"/>
          </w:placeholder>
          <w:dataBinding w:prefixMappings="xmlns:ns0='http://lp/documentinfo/RK' " w:xpath="/ns0:DocumentInfo[1]/ns0:BaseInfo[1]/ns0:HeaderDate[1]" w:storeItemID="{02A93B76-FC39-42EB-AFBE-D0E38C260112}"/>
          <w:date w:fullDate="2020-09-16T00:00:00Z">
            <w:dateFormat w:val="d MMMM yyyy"/>
            <w:lid w:val="sv-SE"/>
            <w:storeMappedDataAs w:val="dateTime"/>
            <w:calendar w:val="gregorian"/>
          </w:date>
        </w:sdtPr>
        <w:sdtEndPr/>
        <w:sdtContent>
          <w:r w:rsidR="00E803D5">
            <w:t>16 september 2020</w:t>
          </w:r>
        </w:sdtContent>
      </w:sdt>
    </w:p>
    <w:p w14:paraId="1C3655DD" w14:textId="77777777" w:rsidR="00044EBE" w:rsidRDefault="00044EBE" w:rsidP="004E7A8F">
      <w:pPr>
        <w:pStyle w:val="Brdtextutanavstnd"/>
      </w:pPr>
    </w:p>
    <w:p w14:paraId="6B88CD6F" w14:textId="77777777" w:rsidR="00044EBE" w:rsidRDefault="00044EBE" w:rsidP="004E7A8F">
      <w:pPr>
        <w:pStyle w:val="Brdtextutanavstnd"/>
      </w:pPr>
    </w:p>
    <w:p w14:paraId="7A3E0678" w14:textId="77777777" w:rsidR="00044EBE" w:rsidRDefault="00044EBE" w:rsidP="004E7A8F">
      <w:pPr>
        <w:pStyle w:val="Brdtextutanavstnd"/>
      </w:pPr>
    </w:p>
    <w:p w14:paraId="388B2035" w14:textId="77777777" w:rsidR="00044EBE" w:rsidRDefault="003262AC" w:rsidP="00422A41">
      <w:pPr>
        <w:pStyle w:val="Brdtext"/>
      </w:pPr>
      <w:r>
        <w:t>Magdalena Andersson</w:t>
      </w:r>
    </w:p>
    <w:p w14:paraId="4C5F5969" w14:textId="77777777" w:rsidR="00044EBE" w:rsidRPr="00DB48AB" w:rsidRDefault="00044EBE" w:rsidP="00DB48AB">
      <w:pPr>
        <w:pStyle w:val="Brdtext"/>
      </w:pPr>
    </w:p>
    <w:p w14:paraId="00F5E7EA" w14:textId="77777777" w:rsidR="00044EBE" w:rsidRDefault="00044EBE" w:rsidP="00E96532">
      <w:pPr>
        <w:pStyle w:val="Brdtext"/>
      </w:pPr>
    </w:p>
    <w:sectPr w:rsidR="00044EBE" w:rsidSect="00044EBE">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159EE" w14:textId="77777777" w:rsidR="007B68EE" w:rsidRDefault="007B68EE" w:rsidP="00A87A54">
      <w:pPr>
        <w:spacing w:after="0" w:line="240" w:lineRule="auto"/>
      </w:pPr>
      <w:r>
        <w:separator/>
      </w:r>
    </w:p>
  </w:endnote>
  <w:endnote w:type="continuationSeparator" w:id="0">
    <w:p w14:paraId="163BB225" w14:textId="77777777" w:rsidR="007B68EE" w:rsidRDefault="007B68E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44EBE" w:rsidRPr="00347E11" w14:paraId="0425F1EB" w14:textId="77777777" w:rsidTr="00B24816">
      <w:trPr>
        <w:trHeight w:val="227"/>
        <w:jc w:val="right"/>
      </w:trPr>
      <w:tc>
        <w:tcPr>
          <w:tcW w:w="708" w:type="dxa"/>
          <w:vAlign w:val="bottom"/>
        </w:tcPr>
        <w:p w14:paraId="200BEA3D" w14:textId="77777777" w:rsidR="00044EBE" w:rsidRPr="00B62610" w:rsidRDefault="00044EBE" w:rsidP="00044EBE">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044EBE" w:rsidRPr="00347E11" w14:paraId="29F4C96E" w14:textId="77777777" w:rsidTr="00B24816">
      <w:trPr>
        <w:trHeight w:val="850"/>
        <w:jc w:val="right"/>
      </w:trPr>
      <w:tc>
        <w:tcPr>
          <w:tcW w:w="708" w:type="dxa"/>
          <w:vAlign w:val="bottom"/>
        </w:tcPr>
        <w:p w14:paraId="3EBE69FC" w14:textId="77777777" w:rsidR="00044EBE" w:rsidRPr="00347E11" w:rsidRDefault="00044EBE" w:rsidP="00044EBE">
          <w:pPr>
            <w:pStyle w:val="Sidfot"/>
            <w:spacing w:line="276" w:lineRule="auto"/>
            <w:jc w:val="right"/>
          </w:pPr>
        </w:p>
      </w:tc>
    </w:tr>
  </w:tbl>
  <w:p w14:paraId="2EE0557B" w14:textId="77777777" w:rsidR="00044EBE" w:rsidRPr="005606BC" w:rsidRDefault="00044EBE" w:rsidP="00044EBE">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EE66F4" w14:textId="77777777" w:rsidTr="001F4302">
      <w:trPr>
        <w:trHeight w:val="510"/>
      </w:trPr>
      <w:tc>
        <w:tcPr>
          <w:tcW w:w="8525" w:type="dxa"/>
          <w:gridSpan w:val="2"/>
          <w:vAlign w:val="bottom"/>
        </w:tcPr>
        <w:p w14:paraId="717F6263" w14:textId="77777777" w:rsidR="00347E11" w:rsidRPr="00347E11" w:rsidRDefault="00347E11" w:rsidP="00347E11">
          <w:pPr>
            <w:pStyle w:val="Sidfot"/>
            <w:rPr>
              <w:sz w:val="8"/>
            </w:rPr>
          </w:pPr>
        </w:p>
      </w:tc>
    </w:tr>
    <w:tr w:rsidR="00093408" w:rsidRPr="00EE3C0F" w14:paraId="3A3D7B80" w14:textId="77777777" w:rsidTr="00C26068">
      <w:trPr>
        <w:trHeight w:val="227"/>
      </w:trPr>
      <w:tc>
        <w:tcPr>
          <w:tcW w:w="4074" w:type="dxa"/>
        </w:tcPr>
        <w:p w14:paraId="5AF06333" w14:textId="77777777" w:rsidR="00347E11" w:rsidRPr="00F53AEA" w:rsidRDefault="00347E11" w:rsidP="00C26068">
          <w:pPr>
            <w:pStyle w:val="Sidfot"/>
            <w:spacing w:line="276" w:lineRule="auto"/>
          </w:pPr>
        </w:p>
      </w:tc>
      <w:tc>
        <w:tcPr>
          <w:tcW w:w="4451" w:type="dxa"/>
        </w:tcPr>
        <w:p w14:paraId="531A7D15" w14:textId="77777777" w:rsidR="00093408" w:rsidRPr="00F53AEA" w:rsidRDefault="00093408" w:rsidP="00F53AEA">
          <w:pPr>
            <w:pStyle w:val="Sidfot"/>
            <w:spacing w:line="276" w:lineRule="auto"/>
          </w:pPr>
        </w:p>
      </w:tc>
    </w:tr>
  </w:tbl>
  <w:p w14:paraId="63B7B46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8568F" w14:textId="77777777" w:rsidR="007B68EE" w:rsidRDefault="007B68EE" w:rsidP="00044EBE">
      <w:pPr>
        <w:spacing w:after="0" w:line="240" w:lineRule="auto"/>
      </w:pPr>
      <w:r>
        <w:separator/>
      </w:r>
    </w:p>
  </w:footnote>
  <w:footnote w:type="continuationSeparator" w:id="0">
    <w:p w14:paraId="2F405B96" w14:textId="77777777" w:rsidR="007B68EE" w:rsidRDefault="007B68E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44EBE" w14:paraId="1247B616" w14:textId="77777777" w:rsidTr="00C93EBA">
      <w:trPr>
        <w:trHeight w:val="227"/>
      </w:trPr>
      <w:tc>
        <w:tcPr>
          <w:tcW w:w="5534" w:type="dxa"/>
        </w:tcPr>
        <w:p w14:paraId="7170D297" w14:textId="77777777" w:rsidR="00044EBE" w:rsidRPr="007D73AB" w:rsidRDefault="00044EBE">
          <w:pPr>
            <w:pStyle w:val="Sidhuvud"/>
          </w:pPr>
        </w:p>
      </w:tc>
      <w:tc>
        <w:tcPr>
          <w:tcW w:w="3170" w:type="dxa"/>
          <w:vAlign w:val="bottom"/>
        </w:tcPr>
        <w:p w14:paraId="104BEB5C" w14:textId="77777777" w:rsidR="00044EBE" w:rsidRPr="007D73AB" w:rsidRDefault="00044EBE" w:rsidP="00340DE0">
          <w:pPr>
            <w:pStyle w:val="Sidhuvud"/>
          </w:pPr>
        </w:p>
      </w:tc>
      <w:tc>
        <w:tcPr>
          <w:tcW w:w="1134" w:type="dxa"/>
        </w:tcPr>
        <w:p w14:paraId="4B90EFAE" w14:textId="77777777" w:rsidR="00044EBE" w:rsidRDefault="00044EBE" w:rsidP="005A703A">
          <w:pPr>
            <w:pStyle w:val="Sidhuvud"/>
          </w:pPr>
        </w:p>
      </w:tc>
    </w:tr>
    <w:tr w:rsidR="00044EBE" w14:paraId="5AC3776F" w14:textId="77777777" w:rsidTr="00C93EBA">
      <w:trPr>
        <w:trHeight w:val="1928"/>
      </w:trPr>
      <w:tc>
        <w:tcPr>
          <w:tcW w:w="5534" w:type="dxa"/>
        </w:tcPr>
        <w:p w14:paraId="64213598" w14:textId="77777777" w:rsidR="00044EBE" w:rsidRPr="00340DE0" w:rsidRDefault="00044EBE" w:rsidP="00340DE0">
          <w:pPr>
            <w:pStyle w:val="Sidhuvud"/>
          </w:pPr>
          <w:r>
            <w:rPr>
              <w:noProof/>
            </w:rPr>
            <w:drawing>
              <wp:inline distT="0" distB="0" distL="0" distR="0" wp14:anchorId="00149065" wp14:editId="2FF42E6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911EC9F" w14:textId="77777777" w:rsidR="00044EBE" w:rsidRPr="00710A6C" w:rsidRDefault="00044EBE" w:rsidP="00EE3C0F">
          <w:pPr>
            <w:pStyle w:val="Sidhuvud"/>
            <w:rPr>
              <w:b/>
            </w:rPr>
          </w:pPr>
        </w:p>
        <w:p w14:paraId="6FAF78E2" w14:textId="77777777" w:rsidR="00044EBE" w:rsidRDefault="00044EBE" w:rsidP="00EE3C0F">
          <w:pPr>
            <w:pStyle w:val="Sidhuvud"/>
          </w:pPr>
        </w:p>
        <w:p w14:paraId="39BD703C" w14:textId="77777777" w:rsidR="00044EBE" w:rsidRDefault="00044EBE" w:rsidP="00EE3C0F">
          <w:pPr>
            <w:pStyle w:val="Sidhuvud"/>
          </w:pPr>
        </w:p>
        <w:p w14:paraId="33878AA2" w14:textId="77777777" w:rsidR="00044EBE" w:rsidRDefault="00044EBE" w:rsidP="00EE3C0F">
          <w:pPr>
            <w:pStyle w:val="Sidhuvud"/>
          </w:pPr>
        </w:p>
        <w:sdt>
          <w:sdtPr>
            <w:alias w:val="Dnr"/>
            <w:tag w:val="ccRKShow_Dnr"/>
            <w:id w:val="-829283628"/>
            <w:placeholder>
              <w:docPart w:val="0A9F76D1D7AD40C396CF97B70DEAE8A5"/>
            </w:placeholder>
            <w:dataBinding w:prefixMappings="xmlns:ns0='http://lp/documentinfo/RK' " w:xpath="/ns0:DocumentInfo[1]/ns0:BaseInfo[1]/ns0:Dnr[1]" w:storeItemID="{02A93B76-FC39-42EB-AFBE-D0E38C260112}"/>
            <w:text/>
          </w:sdtPr>
          <w:sdtEndPr/>
          <w:sdtContent>
            <w:p w14:paraId="71DE44B6" w14:textId="77777777" w:rsidR="00044EBE" w:rsidRDefault="00044EBE" w:rsidP="00EE3C0F">
              <w:pPr>
                <w:pStyle w:val="Sidhuvud"/>
              </w:pPr>
              <w:r>
                <w:t>Fi2020/03610/S3</w:t>
              </w:r>
            </w:p>
          </w:sdtContent>
        </w:sdt>
        <w:sdt>
          <w:sdtPr>
            <w:alias w:val="DocNumber"/>
            <w:tag w:val="DocNumber"/>
            <w:id w:val="1726028884"/>
            <w:placeholder>
              <w:docPart w:val="C704441A689449AABC9C8DF6EA9BA200"/>
            </w:placeholder>
            <w:showingPlcHdr/>
            <w:dataBinding w:prefixMappings="xmlns:ns0='http://lp/documentinfo/RK' " w:xpath="/ns0:DocumentInfo[1]/ns0:BaseInfo[1]/ns0:DocNumber[1]" w:storeItemID="{02A93B76-FC39-42EB-AFBE-D0E38C260112}"/>
            <w:text/>
          </w:sdtPr>
          <w:sdtEndPr/>
          <w:sdtContent>
            <w:p w14:paraId="76FEEE7A" w14:textId="77777777" w:rsidR="00044EBE" w:rsidRDefault="00044EBE" w:rsidP="00EE3C0F">
              <w:pPr>
                <w:pStyle w:val="Sidhuvud"/>
              </w:pPr>
              <w:r>
                <w:rPr>
                  <w:rStyle w:val="Platshllartext"/>
                </w:rPr>
                <w:t xml:space="preserve"> </w:t>
              </w:r>
            </w:p>
          </w:sdtContent>
        </w:sdt>
        <w:p w14:paraId="2D0FC1F9" w14:textId="77777777" w:rsidR="00044EBE" w:rsidRDefault="00044EBE" w:rsidP="00EE3C0F">
          <w:pPr>
            <w:pStyle w:val="Sidhuvud"/>
          </w:pPr>
        </w:p>
      </w:tc>
      <w:tc>
        <w:tcPr>
          <w:tcW w:w="1134" w:type="dxa"/>
        </w:tcPr>
        <w:p w14:paraId="5091267A" w14:textId="77777777" w:rsidR="00044EBE" w:rsidRDefault="00044EBE" w:rsidP="0094502D">
          <w:pPr>
            <w:pStyle w:val="Sidhuvud"/>
          </w:pPr>
        </w:p>
        <w:p w14:paraId="6B7DF8EC" w14:textId="77777777" w:rsidR="00044EBE" w:rsidRPr="0094502D" w:rsidRDefault="00044EBE" w:rsidP="00EC71A6">
          <w:pPr>
            <w:pStyle w:val="Sidhuvud"/>
          </w:pPr>
        </w:p>
      </w:tc>
    </w:tr>
    <w:tr w:rsidR="00044EBE" w14:paraId="313C113E" w14:textId="77777777" w:rsidTr="00C93EBA">
      <w:trPr>
        <w:trHeight w:val="2268"/>
      </w:trPr>
      <w:tc>
        <w:tcPr>
          <w:tcW w:w="5534" w:type="dxa"/>
          <w:tcMar>
            <w:right w:w="1134" w:type="dxa"/>
          </w:tcMar>
        </w:tcPr>
        <w:p w14:paraId="17C9C75A" w14:textId="77777777" w:rsidR="00B0705E" w:rsidRPr="00B0705E" w:rsidRDefault="00B0705E" w:rsidP="00B0705E">
          <w:pPr>
            <w:pStyle w:val="Sidhuvud"/>
            <w:rPr>
              <w:b/>
              <w:bCs/>
            </w:rPr>
          </w:pPr>
          <w:r w:rsidRPr="00B0705E">
            <w:rPr>
              <w:b/>
              <w:bCs/>
            </w:rPr>
            <w:t>Finansdepartementet</w:t>
          </w:r>
        </w:p>
        <w:p w14:paraId="32F17BFF" w14:textId="77777777" w:rsidR="00B0705E" w:rsidRDefault="00B0705E" w:rsidP="00B0705E">
          <w:pPr>
            <w:pStyle w:val="Sidhuvud"/>
          </w:pPr>
          <w:r>
            <w:t>Finansministern</w:t>
          </w:r>
        </w:p>
        <w:p w14:paraId="752EB73B" w14:textId="77777777" w:rsidR="00B0705E" w:rsidRDefault="00B0705E" w:rsidP="00B0705E">
          <w:pPr>
            <w:pStyle w:val="Sidhuvud"/>
          </w:pPr>
        </w:p>
        <w:p w14:paraId="36AA75B1" w14:textId="11016783" w:rsidR="00742875" w:rsidRPr="00B0705E" w:rsidRDefault="00742875" w:rsidP="00B0705E">
          <w:pPr>
            <w:pStyle w:val="Sidhuvud"/>
          </w:pPr>
        </w:p>
      </w:tc>
      <w:sdt>
        <w:sdtPr>
          <w:alias w:val="Recipient"/>
          <w:tag w:val="ccRKShow_Recipient"/>
          <w:id w:val="-28344517"/>
          <w:placeholder>
            <w:docPart w:val="863B92698A1A4F2F8F83AD203B1A74E9"/>
          </w:placeholder>
          <w:dataBinding w:prefixMappings="xmlns:ns0='http://lp/documentinfo/RK' " w:xpath="/ns0:DocumentInfo[1]/ns0:BaseInfo[1]/ns0:Recipient[1]" w:storeItemID="{02A93B76-FC39-42EB-AFBE-D0E38C260112}"/>
          <w:text w:multiLine="1"/>
        </w:sdtPr>
        <w:sdtEndPr/>
        <w:sdtContent>
          <w:tc>
            <w:tcPr>
              <w:tcW w:w="3170" w:type="dxa"/>
            </w:tcPr>
            <w:p w14:paraId="4471D2AE" w14:textId="77777777" w:rsidR="00044EBE" w:rsidRDefault="00044EBE" w:rsidP="00547B89">
              <w:pPr>
                <w:pStyle w:val="Sidhuvud"/>
              </w:pPr>
              <w:r>
                <w:t>Till riksdagen</w:t>
              </w:r>
            </w:p>
          </w:tc>
        </w:sdtContent>
      </w:sdt>
      <w:tc>
        <w:tcPr>
          <w:tcW w:w="1134" w:type="dxa"/>
        </w:tcPr>
        <w:p w14:paraId="5DAC2CB5" w14:textId="77777777" w:rsidR="00044EBE" w:rsidRDefault="00044EBE" w:rsidP="003E6020">
          <w:pPr>
            <w:pStyle w:val="Sidhuvud"/>
          </w:pPr>
        </w:p>
      </w:tc>
    </w:tr>
  </w:tbl>
  <w:p w14:paraId="686E4A2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trackRevisions/>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B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44EB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44C0C"/>
    <w:rsid w:val="0015776D"/>
    <w:rsid w:val="00167FA8"/>
    <w:rsid w:val="00170CE4"/>
    <w:rsid w:val="0017300E"/>
    <w:rsid w:val="00173126"/>
    <w:rsid w:val="00176A26"/>
    <w:rsid w:val="001813DF"/>
    <w:rsid w:val="00185EEE"/>
    <w:rsid w:val="0019051C"/>
    <w:rsid w:val="0019127B"/>
    <w:rsid w:val="0019170C"/>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5CA8"/>
    <w:rsid w:val="001F6BBE"/>
    <w:rsid w:val="00204079"/>
    <w:rsid w:val="002102FD"/>
    <w:rsid w:val="00211B4E"/>
    <w:rsid w:val="00213204"/>
    <w:rsid w:val="00213258"/>
    <w:rsid w:val="00214344"/>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304D"/>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2AC"/>
    <w:rsid w:val="00326C03"/>
    <w:rsid w:val="00327474"/>
    <w:rsid w:val="00340DE0"/>
    <w:rsid w:val="00341F47"/>
    <w:rsid w:val="00342327"/>
    <w:rsid w:val="003456A6"/>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C7C30"/>
    <w:rsid w:val="003D0DD3"/>
    <w:rsid w:val="003D17EF"/>
    <w:rsid w:val="003D3535"/>
    <w:rsid w:val="003D55E2"/>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3977"/>
    <w:rsid w:val="004E6D22"/>
    <w:rsid w:val="004F0448"/>
    <w:rsid w:val="004F1EA0"/>
    <w:rsid w:val="004F6525"/>
    <w:rsid w:val="004F6FE2"/>
    <w:rsid w:val="00505905"/>
    <w:rsid w:val="00511A1B"/>
    <w:rsid w:val="00511A68"/>
    <w:rsid w:val="00513E7D"/>
    <w:rsid w:val="0052127C"/>
    <w:rsid w:val="005302E0"/>
    <w:rsid w:val="005409C3"/>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B7656"/>
    <w:rsid w:val="005C120D"/>
    <w:rsid w:val="005C4043"/>
    <w:rsid w:val="005C49B8"/>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2875"/>
    <w:rsid w:val="00743E09"/>
    <w:rsid w:val="00744FCC"/>
    <w:rsid w:val="00750C93"/>
    <w:rsid w:val="00754E24"/>
    <w:rsid w:val="00757B3B"/>
    <w:rsid w:val="00771656"/>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68EE"/>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456F5"/>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0A5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546"/>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4B27"/>
    <w:rsid w:val="00A379E4"/>
    <w:rsid w:val="00A43B02"/>
    <w:rsid w:val="00A44946"/>
    <w:rsid w:val="00A46B85"/>
    <w:rsid w:val="00A50585"/>
    <w:rsid w:val="00A506F1"/>
    <w:rsid w:val="00A5156E"/>
    <w:rsid w:val="00A531DF"/>
    <w:rsid w:val="00A53E57"/>
    <w:rsid w:val="00A548EA"/>
    <w:rsid w:val="00A56824"/>
    <w:rsid w:val="00A65996"/>
    <w:rsid w:val="00A67276"/>
    <w:rsid w:val="00A67284"/>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1FE6"/>
    <w:rsid w:val="00B0234E"/>
    <w:rsid w:val="00B06751"/>
    <w:rsid w:val="00B0705E"/>
    <w:rsid w:val="00B149E2"/>
    <w:rsid w:val="00B2169D"/>
    <w:rsid w:val="00B21CBB"/>
    <w:rsid w:val="00B263C0"/>
    <w:rsid w:val="00B316CA"/>
    <w:rsid w:val="00B31BFB"/>
    <w:rsid w:val="00B3528F"/>
    <w:rsid w:val="00B357AB"/>
    <w:rsid w:val="00B41F72"/>
    <w:rsid w:val="00B44E90"/>
    <w:rsid w:val="00B45324"/>
    <w:rsid w:val="00B457FA"/>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287"/>
    <w:rsid w:val="00C2071A"/>
    <w:rsid w:val="00C20ACB"/>
    <w:rsid w:val="00C23703"/>
    <w:rsid w:val="00C26068"/>
    <w:rsid w:val="00C271A8"/>
    <w:rsid w:val="00C32067"/>
    <w:rsid w:val="00C36E3A"/>
    <w:rsid w:val="00C37A77"/>
    <w:rsid w:val="00C41141"/>
    <w:rsid w:val="00C4116B"/>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59EE"/>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1BBC"/>
    <w:rsid w:val="00D279D8"/>
    <w:rsid w:val="00D27C8E"/>
    <w:rsid w:val="00D4141B"/>
    <w:rsid w:val="00D4145D"/>
    <w:rsid w:val="00D458F0"/>
    <w:rsid w:val="00D50B3B"/>
    <w:rsid w:val="00D5467F"/>
    <w:rsid w:val="00D55837"/>
    <w:rsid w:val="00D60F51"/>
    <w:rsid w:val="00D64D29"/>
    <w:rsid w:val="00D6730A"/>
    <w:rsid w:val="00D674A6"/>
    <w:rsid w:val="00D71DD5"/>
    <w:rsid w:val="00D74B7C"/>
    <w:rsid w:val="00D76068"/>
    <w:rsid w:val="00D76B01"/>
    <w:rsid w:val="00D804A2"/>
    <w:rsid w:val="00D84704"/>
    <w:rsid w:val="00D921FD"/>
    <w:rsid w:val="00D93714"/>
    <w:rsid w:val="00D95424"/>
    <w:rsid w:val="00DA5C0D"/>
    <w:rsid w:val="00DB6015"/>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2C"/>
    <w:rsid w:val="00E475C3"/>
    <w:rsid w:val="00E509B0"/>
    <w:rsid w:val="00E54246"/>
    <w:rsid w:val="00E55D8E"/>
    <w:rsid w:val="00E6038D"/>
    <w:rsid w:val="00E74A30"/>
    <w:rsid w:val="00E77B7E"/>
    <w:rsid w:val="00E803D5"/>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57699"/>
    <w:rsid w:val="00F6392C"/>
    <w:rsid w:val="00F64256"/>
    <w:rsid w:val="00F66093"/>
    <w:rsid w:val="00F70848"/>
    <w:rsid w:val="00F73A60"/>
    <w:rsid w:val="00F829C7"/>
    <w:rsid w:val="00F834AA"/>
    <w:rsid w:val="00F848D6"/>
    <w:rsid w:val="00F943C8"/>
    <w:rsid w:val="00F96B28"/>
    <w:rsid w:val="00FA15D0"/>
    <w:rsid w:val="00FA41B4"/>
    <w:rsid w:val="00FA595F"/>
    <w:rsid w:val="00FA5DDD"/>
    <w:rsid w:val="00FA7644"/>
    <w:rsid w:val="00FC069A"/>
    <w:rsid w:val="00FC1BC4"/>
    <w:rsid w:val="00FD0B7B"/>
    <w:rsid w:val="00FE1C5F"/>
    <w:rsid w:val="00FE1DCC"/>
    <w:rsid w:val="00FF0538"/>
    <w:rsid w:val="00FF4D55"/>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AE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044EBE"/>
  </w:style>
  <w:style w:type="paragraph" w:styleId="Rubrik1">
    <w:name w:val="heading 1"/>
    <w:basedOn w:val="Brdtext"/>
    <w:next w:val="Brdtext"/>
    <w:link w:val="Rubrik1Char"/>
    <w:uiPriority w:val="1"/>
    <w:qFormat/>
    <w:rsid w:val="00044EBE"/>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044EBE"/>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044EBE"/>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044EBE"/>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044EBE"/>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44EBE"/>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44EBE"/>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44EB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44EB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044EBE"/>
    <w:pPr>
      <w:tabs>
        <w:tab w:val="left" w:pos="1701"/>
        <w:tab w:val="left" w:pos="3600"/>
        <w:tab w:val="left" w:pos="5387"/>
      </w:tabs>
    </w:pPr>
  </w:style>
  <w:style w:type="character" w:customStyle="1" w:styleId="BrdtextChar">
    <w:name w:val="Brödtext Char"/>
    <w:basedOn w:val="Standardstycketeckensnitt"/>
    <w:link w:val="Brdtext"/>
    <w:rsid w:val="00044EBE"/>
  </w:style>
  <w:style w:type="paragraph" w:styleId="Brdtextmedindrag">
    <w:name w:val="Body Text Indent"/>
    <w:basedOn w:val="Normal"/>
    <w:link w:val="BrdtextmedindragChar"/>
    <w:qFormat/>
    <w:rsid w:val="00044EBE"/>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044EBE"/>
  </w:style>
  <w:style w:type="character" w:customStyle="1" w:styleId="Rubrik1Char">
    <w:name w:val="Rubrik 1 Char"/>
    <w:basedOn w:val="Standardstycketeckensnitt"/>
    <w:link w:val="Rubrik1"/>
    <w:uiPriority w:val="1"/>
    <w:rsid w:val="00044EBE"/>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044EBE"/>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044EBE"/>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044EBE"/>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044EBE"/>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044EBE"/>
    <w:pPr>
      <w:numPr>
        <w:numId w:val="0"/>
      </w:numPr>
    </w:pPr>
  </w:style>
  <w:style w:type="paragraph" w:customStyle="1" w:styleId="Rubrik2utannumrering">
    <w:name w:val="Rubrik 2 utan numrering"/>
    <w:basedOn w:val="Rubrik2"/>
    <w:next w:val="Brdtext"/>
    <w:uiPriority w:val="1"/>
    <w:qFormat/>
    <w:rsid w:val="00044EBE"/>
    <w:pPr>
      <w:numPr>
        <w:ilvl w:val="0"/>
        <w:numId w:val="0"/>
      </w:numPr>
    </w:pPr>
  </w:style>
  <w:style w:type="paragraph" w:customStyle="1" w:styleId="Rubrik3utannumrering">
    <w:name w:val="Rubrik 3 utan numrering"/>
    <w:basedOn w:val="Rubrik3"/>
    <w:next w:val="Brdtext"/>
    <w:uiPriority w:val="1"/>
    <w:qFormat/>
    <w:rsid w:val="00044EBE"/>
    <w:pPr>
      <w:numPr>
        <w:ilvl w:val="0"/>
        <w:numId w:val="0"/>
      </w:numPr>
    </w:pPr>
  </w:style>
  <w:style w:type="character" w:customStyle="1" w:styleId="Rubrik4Char">
    <w:name w:val="Rubrik 4 Char"/>
    <w:basedOn w:val="Standardstycketeckensnitt"/>
    <w:link w:val="Rubrik4"/>
    <w:uiPriority w:val="1"/>
    <w:rsid w:val="00044EBE"/>
    <w:rPr>
      <w:rFonts w:asciiTheme="majorHAnsi" w:eastAsiaTheme="majorEastAsia" w:hAnsiTheme="majorHAnsi" w:cstheme="majorBidi"/>
      <w:b/>
      <w:iCs/>
      <w:sz w:val="20"/>
    </w:rPr>
  </w:style>
  <w:style w:type="paragraph" w:customStyle="1" w:styleId="Brdtextutanavstnd">
    <w:name w:val="Brödtext utan avstånd"/>
    <w:basedOn w:val="Normal"/>
    <w:qFormat/>
    <w:rsid w:val="00044EBE"/>
    <w:pPr>
      <w:tabs>
        <w:tab w:val="left" w:pos="1701"/>
        <w:tab w:val="left" w:pos="3600"/>
        <w:tab w:val="left" w:pos="5387"/>
      </w:tabs>
      <w:spacing w:after="0"/>
    </w:pPr>
  </w:style>
  <w:style w:type="paragraph" w:customStyle="1" w:styleId="Bildtext">
    <w:name w:val="Bildtext"/>
    <w:basedOn w:val="Brdtext"/>
    <w:next w:val="Brdtext"/>
    <w:uiPriority w:val="2"/>
    <w:qFormat/>
    <w:rsid w:val="00044EBE"/>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044EBE"/>
    <w:pPr>
      <w:numPr>
        <w:ilvl w:val="0"/>
        <w:numId w:val="0"/>
      </w:numPr>
    </w:pPr>
  </w:style>
  <w:style w:type="paragraph" w:customStyle="1" w:styleId="Rubrik5utannumrering">
    <w:name w:val="Rubrik 5 utan numrering"/>
    <w:basedOn w:val="Rubrik5"/>
    <w:next w:val="Brdtext"/>
    <w:uiPriority w:val="1"/>
    <w:qFormat/>
    <w:rsid w:val="00044EBE"/>
  </w:style>
  <w:style w:type="paragraph" w:styleId="Beskrivning">
    <w:name w:val="caption"/>
    <w:basedOn w:val="Bildtext"/>
    <w:next w:val="Normal"/>
    <w:uiPriority w:val="35"/>
    <w:semiHidden/>
    <w:qFormat/>
    <w:rsid w:val="00044EBE"/>
    <w:rPr>
      <w:iCs/>
      <w:szCs w:val="18"/>
    </w:rPr>
  </w:style>
  <w:style w:type="character" w:customStyle="1" w:styleId="Rubrik5Char">
    <w:name w:val="Rubrik 5 Char"/>
    <w:basedOn w:val="Standardstycketeckensnitt"/>
    <w:link w:val="Rubrik5"/>
    <w:uiPriority w:val="1"/>
    <w:rsid w:val="00044EBE"/>
    <w:rPr>
      <w:rFonts w:asciiTheme="majorHAnsi" w:eastAsiaTheme="majorEastAsia" w:hAnsiTheme="majorHAnsi" w:cstheme="majorBidi"/>
      <w:sz w:val="20"/>
    </w:rPr>
  </w:style>
  <w:style w:type="numbering" w:customStyle="1" w:styleId="RKNumreraderubriker">
    <w:name w:val="RK Numrerade rubriker"/>
    <w:uiPriority w:val="99"/>
    <w:rsid w:val="00044EBE"/>
    <w:pPr>
      <w:numPr>
        <w:numId w:val="1"/>
      </w:numPr>
    </w:pPr>
  </w:style>
  <w:style w:type="paragraph" w:customStyle="1" w:styleId="Klla">
    <w:name w:val="Källa"/>
    <w:basedOn w:val="Bildtext"/>
    <w:next w:val="Brdtext"/>
    <w:uiPriority w:val="2"/>
    <w:qFormat/>
    <w:rsid w:val="00044EBE"/>
  </w:style>
  <w:style w:type="paragraph" w:styleId="Sidhuvud">
    <w:name w:val="header"/>
    <w:basedOn w:val="Normal"/>
    <w:link w:val="SidhuvudChar"/>
    <w:uiPriority w:val="99"/>
    <w:rsid w:val="00044EBE"/>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044EBE"/>
    <w:rPr>
      <w:rFonts w:asciiTheme="majorHAnsi" w:hAnsiTheme="majorHAnsi"/>
      <w:sz w:val="19"/>
    </w:rPr>
  </w:style>
  <w:style w:type="paragraph" w:styleId="Sidfot">
    <w:name w:val="footer"/>
    <w:basedOn w:val="Normal"/>
    <w:link w:val="SidfotChar"/>
    <w:uiPriority w:val="99"/>
    <w:semiHidden/>
    <w:rsid w:val="00044EBE"/>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044EBE"/>
    <w:rPr>
      <w:rFonts w:asciiTheme="majorHAnsi" w:hAnsiTheme="majorHAnsi"/>
      <w:sz w:val="16"/>
    </w:rPr>
  </w:style>
  <w:style w:type="paragraph" w:styleId="Innehll2">
    <w:name w:val="toc 2"/>
    <w:basedOn w:val="Normal"/>
    <w:next w:val="Brdtext"/>
    <w:uiPriority w:val="28"/>
    <w:semiHidden/>
    <w:rsid w:val="00044EBE"/>
    <w:pPr>
      <w:tabs>
        <w:tab w:val="right" w:leader="dot" w:pos="7371"/>
      </w:tabs>
      <w:spacing w:after="0" w:line="240" w:lineRule="auto"/>
    </w:pPr>
  </w:style>
  <w:style w:type="character" w:styleId="Sidnummer">
    <w:name w:val="page number"/>
    <w:basedOn w:val="SidfotChar"/>
    <w:uiPriority w:val="99"/>
    <w:semiHidden/>
    <w:rsid w:val="00044EBE"/>
    <w:rPr>
      <w:rFonts w:asciiTheme="majorHAnsi" w:hAnsiTheme="majorHAnsi"/>
      <w:sz w:val="17"/>
    </w:rPr>
  </w:style>
  <w:style w:type="paragraph" w:styleId="Innehll1">
    <w:name w:val="toc 1"/>
    <w:basedOn w:val="Normal"/>
    <w:next w:val="Brdtext"/>
    <w:uiPriority w:val="28"/>
    <w:semiHidden/>
    <w:rsid w:val="00044EBE"/>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044EBE"/>
    <w:pPr>
      <w:tabs>
        <w:tab w:val="right" w:leader="dot" w:pos="7371"/>
      </w:tabs>
      <w:spacing w:after="0" w:line="240" w:lineRule="auto"/>
      <w:ind w:left="284"/>
    </w:pPr>
  </w:style>
  <w:style w:type="character" w:styleId="Hyperlnk">
    <w:name w:val="Hyperlink"/>
    <w:basedOn w:val="Standardstycketeckensnitt"/>
    <w:uiPriority w:val="99"/>
    <w:semiHidden/>
    <w:rsid w:val="00044EBE"/>
    <w:rPr>
      <w:noProof w:val="0"/>
      <w:color w:val="0563C1" w:themeColor="hyperlink"/>
      <w:u w:val="single"/>
    </w:rPr>
  </w:style>
  <w:style w:type="paragraph" w:styleId="Innehllsfrteckningsrubrik">
    <w:name w:val="TOC Heading"/>
    <w:basedOn w:val="Rubrik1utannumrering"/>
    <w:next w:val="Normal"/>
    <w:uiPriority w:val="39"/>
    <w:semiHidden/>
    <w:qFormat/>
    <w:rsid w:val="00044EBE"/>
    <w:pPr>
      <w:outlineLvl w:val="9"/>
    </w:pPr>
  </w:style>
  <w:style w:type="table" w:styleId="Tabellrutnt">
    <w:name w:val="Table Grid"/>
    <w:aliases w:val="Ärendeförteckning"/>
    <w:basedOn w:val="Normaltabell"/>
    <w:uiPriority w:val="39"/>
    <w:rsid w:val="0004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044EBE"/>
    <w:pPr>
      <w:spacing w:after="0"/>
    </w:pPr>
    <w:rPr>
      <w:szCs w:val="20"/>
    </w:rPr>
  </w:style>
  <w:style w:type="character" w:customStyle="1" w:styleId="FotnotstextChar">
    <w:name w:val="Fotnotstext Char"/>
    <w:basedOn w:val="Standardstycketeckensnitt"/>
    <w:link w:val="Fotnotstext"/>
    <w:uiPriority w:val="99"/>
    <w:semiHidden/>
    <w:rsid w:val="00044EBE"/>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044EBE"/>
    <w:rPr>
      <w:noProof w:val="0"/>
      <w:vertAlign w:val="superscript"/>
    </w:rPr>
  </w:style>
  <w:style w:type="paragraph" w:styleId="Numreradlista">
    <w:name w:val="List Number"/>
    <w:basedOn w:val="Normal"/>
    <w:uiPriority w:val="6"/>
    <w:rsid w:val="00044EBE"/>
    <w:pPr>
      <w:numPr>
        <w:numId w:val="36"/>
      </w:numPr>
      <w:spacing w:after="100"/>
    </w:pPr>
  </w:style>
  <w:style w:type="paragraph" w:styleId="Numreradlista2">
    <w:name w:val="List Number 2"/>
    <w:basedOn w:val="Normal"/>
    <w:uiPriority w:val="6"/>
    <w:rsid w:val="00044EBE"/>
    <w:pPr>
      <w:numPr>
        <w:ilvl w:val="1"/>
        <w:numId w:val="36"/>
      </w:numPr>
      <w:spacing w:after="100"/>
      <w:contextualSpacing/>
    </w:pPr>
  </w:style>
  <w:style w:type="paragraph" w:styleId="Punktlista">
    <w:name w:val="List Bullet"/>
    <w:basedOn w:val="Normal"/>
    <w:uiPriority w:val="6"/>
    <w:rsid w:val="00044EBE"/>
    <w:pPr>
      <w:numPr>
        <w:numId w:val="28"/>
      </w:numPr>
      <w:spacing w:after="100"/>
      <w:contextualSpacing/>
    </w:pPr>
  </w:style>
  <w:style w:type="paragraph" w:styleId="Punktlista2">
    <w:name w:val="List Bullet 2"/>
    <w:basedOn w:val="Normal"/>
    <w:uiPriority w:val="6"/>
    <w:rsid w:val="00044EBE"/>
    <w:pPr>
      <w:numPr>
        <w:ilvl w:val="1"/>
        <w:numId w:val="28"/>
      </w:numPr>
      <w:spacing w:after="100"/>
      <w:ind w:left="850" w:hanging="425"/>
      <w:contextualSpacing/>
    </w:pPr>
  </w:style>
  <w:style w:type="numbering" w:customStyle="1" w:styleId="RKNumreradlista">
    <w:name w:val="RK Numrerad lista"/>
    <w:uiPriority w:val="99"/>
    <w:rsid w:val="00044EBE"/>
    <w:pPr>
      <w:numPr>
        <w:numId w:val="7"/>
      </w:numPr>
    </w:pPr>
  </w:style>
  <w:style w:type="paragraph" w:customStyle="1" w:styleId="Strecklista">
    <w:name w:val="Strecklista"/>
    <w:basedOn w:val="Punktlista"/>
    <w:uiPriority w:val="6"/>
    <w:qFormat/>
    <w:rsid w:val="00044EBE"/>
    <w:pPr>
      <w:numPr>
        <w:numId w:val="34"/>
      </w:numPr>
    </w:pPr>
  </w:style>
  <w:style w:type="numbering" w:customStyle="1" w:styleId="RKPunktlista">
    <w:name w:val="RK Punktlista"/>
    <w:uiPriority w:val="99"/>
    <w:rsid w:val="00044EBE"/>
    <w:pPr>
      <w:numPr>
        <w:numId w:val="14"/>
      </w:numPr>
    </w:pPr>
  </w:style>
  <w:style w:type="paragraph" w:customStyle="1" w:styleId="Strecklista2">
    <w:name w:val="Strecklista 2"/>
    <w:basedOn w:val="Strecklista"/>
    <w:uiPriority w:val="6"/>
    <w:semiHidden/>
    <w:qFormat/>
    <w:rsid w:val="00044EBE"/>
    <w:pPr>
      <w:numPr>
        <w:ilvl w:val="1"/>
      </w:numPr>
    </w:pPr>
  </w:style>
  <w:style w:type="numbering" w:customStyle="1" w:styleId="Strecklistan">
    <w:name w:val="Strecklistan"/>
    <w:uiPriority w:val="99"/>
    <w:rsid w:val="00044EBE"/>
    <w:pPr>
      <w:numPr>
        <w:numId w:val="18"/>
      </w:numPr>
    </w:pPr>
  </w:style>
  <w:style w:type="character" w:styleId="Platshllartext">
    <w:name w:val="Placeholder Text"/>
    <w:basedOn w:val="Standardstycketeckensnitt"/>
    <w:uiPriority w:val="99"/>
    <w:semiHidden/>
    <w:rsid w:val="00044EBE"/>
    <w:rPr>
      <w:noProof w:val="0"/>
      <w:color w:val="808080"/>
    </w:rPr>
  </w:style>
  <w:style w:type="paragraph" w:styleId="Numreradlista3">
    <w:name w:val="List Number 3"/>
    <w:basedOn w:val="Normal"/>
    <w:uiPriority w:val="6"/>
    <w:rsid w:val="00044EBE"/>
    <w:pPr>
      <w:numPr>
        <w:ilvl w:val="2"/>
        <w:numId w:val="36"/>
      </w:numPr>
      <w:spacing w:after="100"/>
      <w:contextualSpacing/>
    </w:pPr>
  </w:style>
  <w:style w:type="paragraph" w:customStyle="1" w:styleId="Strecklista3">
    <w:name w:val="Strecklista 3"/>
    <w:basedOn w:val="Brdtext"/>
    <w:uiPriority w:val="6"/>
    <w:semiHidden/>
    <w:qFormat/>
    <w:rsid w:val="00044EBE"/>
    <w:pPr>
      <w:numPr>
        <w:ilvl w:val="2"/>
        <w:numId w:val="34"/>
      </w:numPr>
      <w:spacing w:after="100"/>
    </w:pPr>
  </w:style>
  <w:style w:type="paragraph" w:styleId="Punktlista3">
    <w:name w:val="List Bullet 3"/>
    <w:basedOn w:val="Normal"/>
    <w:uiPriority w:val="6"/>
    <w:rsid w:val="00044EBE"/>
    <w:pPr>
      <w:numPr>
        <w:ilvl w:val="2"/>
        <w:numId w:val="28"/>
      </w:numPr>
      <w:spacing w:after="100"/>
      <w:contextualSpacing/>
    </w:pPr>
  </w:style>
  <w:style w:type="paragraph" w:customStyle="1" w:styleId="Brdtextmedram">
    <w:name w:val="Brödtext med ram"/>
    <w:basedOn w:val="Brdtext"/>
    <w:qFormat/>
    <w:rsid w:val="00044EBE"/>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044EBE"/>
    <w:rPr>
      <w:rFonts w:ascii="Calibri" w:hAnsi="Calibri" w:cs="Calibri"/>
      <w:sz w:val="16"/>
    </w:rPr>
  </w:style>
  <w:style w:type="character" w:customStyle="1" w:styleId="DocNrChar">
    <w:name w:val="DocNr Char"/>
    <w:basedOn w:val="Standardstycketeckensnitt"/>
    <w:link w:val="DocNr"/>
    <w:semiHidden/>
    <w:rsid w:val="00044EBE"/>
    <w:rPr>
      <w:rFonts w:ascii="Calibri" w:hAnsi="Calibri" w:cs="Calibri"/>
      <w:sz w:val="16"/>
    </w:rPr>
  </w:style>
  <w:style w:type="paragraph" w:customStyle="1" w:styleId="RKnormal">
    <w:name w:val="RKnormal"/>
    <w:basedOn w:val="Normal"/>
    <w:semiHidden/>
    <w:rsid w:val="00044EBE"/>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044EB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44EBE"/>
    <w:pPr>
      <w:spacing w:after="0" w:line="240" w:lineRule="auto"/>
    </w:pPr>
  </w:style>
  <w:style w:type="character" w:customStyle="1" w:styleId="AnteckningsrubrikChar">
    <w:name w:val="Anteckningsrubrik Char"/>
    <w:basedOn w:val="Standardstycketeckensnitt"/>
    <w:link w:val="Anteckningsrubrik"/>
    <w:uiPriority w:val="99"/>
    <w:semiHidden/>
    <w:rsid w:val="00044EBE"/>
  </w:style>
  <w:style w:type="character" w:styleId="AnvndHyperlnk">
    <w:name w:val="FollowedHyperlink"/>
    <w:basedOn w:val="Standardstycketeckensnitt"/>
    <w:uiPriority w:val="99"/>
    <w:semiHidden/>
    <w:unhideWhenUsed/>
    <w:rsid w:val="00044EBE"/>
    <w:rPr>
      <w:noProof w:val="0"/>
      <w:color w:val="954F72" w:themeColor="followedHyperlink"/>
      <w:u w:val="single"/>
    </w:rPr>
  </w:style>
  <w:style w:type="paragraph" w:styleId="Avslutandetext">
    <w:name w:val="Closing"/>
    <w:basedOn w:val="Normal"/>
    <w:link w:val="AvslutandetextChar"/>
    <w:uiPriority w:val="99"/>
    <w:semiHidden/>
    <w:unhideWhenUsed/>
    <w:rsid w:val="00044EBE"/>
    <w:pPr>
      <w:spacing w:after="0" w:line="240" w:lineRule="auto"/>
      <w:ind w:left="4252"/>
    </w:pPr>
  </w:style>
  <w:style w:type="character" w:customStyle="1" w:styleId="AvslutandetextChar">
    <w:name w:val="Avslutande text Char"/>
    <w:basedOn w:val="Standardstycketeckensnitt"/>
    <w:link w:val="Avslutandetext"/>
    <w:uiPriority w:val="99"/>
    <w:semiHidden/>
    <w:rsid w:val="00044EBE"/>
  </w:style>
  <w:style w:type="paragraph" w:styleId="Avsndaradress-brev">
    <w:name w:val="envelope return"/>
    <w:basedOn w:val="Normal"/>
    <w:uiPriority w:val="99"/>
    <w:semiHidden/>
    <w:unhideWhenUsed/>
    <w:rsid w:val="00044EBE"/>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044EB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44EBE"/>
    <w:rPr>
      <w:rFonts w:ascii="Segoe UI" w:hAnsi="Segoe UI" w:cs="Segoe UI"/>
      <w:sz w:val="18"/>
      <w:szCs w:val="18"/>
    </w:rPr>
  </w:style>
  <w:style w:type="character" w:styleId="Betoning">
    <w:name w:val="Emphasis"/>
    <w:basedOn w:val="Standardstycketeckensnitt"/>
    <w:uiPriority w:val="20"/>
    <w:semiHidden/>
    <w:qFormat/>
    <w:rsid w:val="00044EBE"/>
    <w:rPr>
      <w:i/>
      <w:iCs/>
      <w:noProof w:val="0"/>
    </w:rPr>
  </w:style>
  <w:style w:type="character" w:styleId="Bokenstitel">
    <w:name w:val="Book Title"/>
    <w:basedOn w:val="Standardstycketeckensnitt"/>
    <w:uiPriority w:val="33"/>
    <w:semiHidden/>
    <w:qFormat/>
    <w:rsid w:val="00044EBE"/>
    <w:rPr>
      <w:b/>
      <w:bCs/>
      <w:i/>
      <w:iCs/>
      <w:noProof w:val="0"/>
      <w:spacing w:val="5"/>
    </w:rPr>
  </w:style>
  <w:style w:type="paragraph" w:styleId="Brdtext2">
    <w:name w:val="Body Text 2"/>
    <w:basedOn w:val="Normal"/>
    <w:link w:val="Brdtext2Char"/>
    <w:uiPriority w:val="99"/>
    <w:semiHidden/>
    <w:unhideWhenUsed/>
    <w:rsid w:val="00044EBE"/>
    <w:pPr>
      <w:spacing w:after="120" w:line="480" w:lineRule="auto"/>
    </w:pPr>
  </w:style>
  <w:style w:type="character" w:customStyle="1" w:styleId="Brdtext2Char">
    <w:name w:val="Brödtext 2 Char"/>
    <w:basedOn w:val="Standardstycketeckensnitt"/>
    <w:link w:val="Brdtext2"/>
    <w:uiPriority w:val="99"/>
    <w:semiHidden/>
    <w:rsid w:val="00044EBE"/>
  </w:style>
  <w:style w:type="paragraph" w:styleId="Brdtext3">
    <w:name w:val="Body Text 3"/>
    <w:basedOn w:val="Normal"/>
    <w:link w:val="Brdtext3Char"/>
    <w:uiPriority w:val="99"/>
    <w:semiHidden/>
    <w:unhideWhenUsed/>
    <w:rsid w:val="00044EBE"/>
    <w:pPr>
      <w:spacing w:after="120"/>
    </w:pPr>
    <w:rPr>
      <w:sz w:val="16"/>
      <w:szCs w:val="16"/>
    </w:rPr>
  </w:style>
  <w:style w:type="character" w:customStyle="1" w:styleId="Brdtext3Char">
    <w:name w:val="Brödtext 3 Char"/>
    <w:basedOn w:val="Standardstycketeckensnitt"/>
    <w:link w:val="Brdtext3"/>
    <w:uiPriority w:val="99"/>
    <w:semiHidden/>
    <w:rsid w:val="00044EBE"/>
    <w:rPr>
      <w:sz w:val="16"/>
      <w:szCs w:val="16"/>
    </w:rPr>
  </w:style>
  <w:style w:type="paragraph" w:styleId="Brdtextmedfrstaindrag">
    <w:name w:val="Body Text First Indent"/>
    <w:basedOn w:val="Brdtext"/>
    <w:link w:val="BrdtextmedfrstaindragChar"/>
    <w:uiPriority w:val="99"/>
    <w:semiHidden/>
    <w:unhideWhenUsed/>
    <w:rsid w:val="00044EBE"/>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44EBE"/>
  </w:style>
  <w:style w:type="paragraph" w:styleId="Brdtextmedfrstaindrag2">
    <w:name w:val="Body Text First Indent 2"/>
    <w:basedOn w:val="Brdtextmedindrag"/>
    <w:link w:val="Brdtextmedfrstaindrag2Char"/>
    <w:uiPriority w:val="99"/>
    <w:semiHidden/>
    <w:unhideWhenUsed/>
    <w:rsid w:val="00044EB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44EBE"/>
  </w:style>
  <w:style w:type="paragraph" w:styleId="Brdtextmedindrag2">
    <w:name w:val="Body Text Indent 2"/>
    <w:basedOn w:val="Normal"/>
    <w:link w:val="Brdtextmedindrag2Char"/>
    <w:uiPriority w:val="99"/>
    <w:semiHidden/>
    <w:unhideWhenUsed/>
    <w:rsid w:val="00044EB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44EBE"/>
  </w:style>
  <w:style w:type="paragraph" w:styleId="Brdtextmedindrag3">
    <w:name w:val="Body Text Indent 3"/>
    <w:basedOn w:val="Normal"/>
    <w:link w:val="Brdtextmedindrag3Char"/>
    <w:uiPriority w:val="99"/>
    <w:semiHidden/>
    <w:unhideWhenUsed/>
    <w:rsid w:val="00044EB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44EBE"/>
    <w:rPr>
      <w:sz w:val="16"/>
      <w:szCs w:val="16"/>
    </w:rPr>
  </w:style>
  <w:style w:type="paragraph" w:styleId="Citat">
    <w:name w:val="Quote"/>
    <w:basedOn w:val="Normal"/>
    <w:next w:val="Normal"/>
    <w:link w:val="CitatChar"/>
    <w:uiPriority w:val="29"/>
    <w:semiHidden/>
    <w:qFormat/>
    <w:rsid w:val="00044EBE"/>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44EBE"/>
    <w:rPr>
      <w:i/>
      <w:iCs/>
      <w:color w:val="404040" w:themeColor="text1" w:themeTint="BF"/>
    </w:rPr>
  </w:style>
  <w:style w:type="paragraph" w:styleId="Citatfrteckning">
    <w:name w:val="table of authorities"/>
    <w:basedOn w:val="Normal"/>
    <w:next w:val="Normal"/>
    <w:uiPriority w:val="99"/>
    <w:semiHidden/>
    <w:unhideWhenUsed/>
    <w:rsid w:val="00044EBE"/>
    <w:pPr>
      <w:spacing w:after="0"/>
      <w:ind w:left="250" w:hanging="250"/>
    </w:pPr>
  </w:style>
  <w:style w:type="paragraph" w:styleId="Citatfrteckningsrubrik">
    <w:name w:val="toa heading"/>
    <w:basedOn w:val="Normal"/>
    <w:next w:val="Normal"/>
    <w:uiPriority w:val="99"/>
    <w:semiHidden/>
    <w:unhideWhenUsed/>
    <w:rsid w:val="00044EBE"/>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44EBE"/>
  </w:style>
  <w:style w:type="character" w:customStyle="1" w:styleId="DatumChar">
    <w:name w:val="Datum Char"/>
    <w:basedOn w:val="Standardstycketeckensnitt"/>
    <w:link w:val="Datum"/>
    <w:uiPriority w:val="99"/>
    <w:semiHidden/>
    <w:rsid w:val="00044EBE"/>
  </w:style>
  <w:style w:type="character" w:styleId="Diskretbetoning">
    <w:name w:val="Subtle Emphasis"/>
    <w:basedOn w:val="Standardstycketeckensnitt"/>
    <w:uiPriority w:val="19"/>
    <w:semiHidden/>
    <w:qFormat/>
    <w:rsid w:val="00044EBE"/>
    <w:rPr>
      <w:i/>
      <w:iCs/>
      <w:noProof w:val="0"/>
      <w:color w:val="404040" w:themeColor="text1" w:themeTint="BF"/>
    </w:rPr>
  </w:style>
  <w:style w:type="character" w:styleId="Diskretreferens">
    <w:name w:val="Subtle Reference"/>
    <w:basedOn w:val="Standardstycketeckensnitt"/>
    <w:uiPriority w:val="31"/>
    <w:semiHidden/>
    <w:qFormat/>
    <w:rsid w:val="00044EBE"/>
    <w:rPr>
      <w:smallCaps/>
      <w:noProof w:val="0"/>
      <w:color w:val="5A5A5A" w:themeColor="text1" w:themeTint="A5"/>
    </w:rPr>
  </w:style>
  <w:style w:type="table" w:styleId="Diskrettabell1">
    <w:name w:val="Table Subtle 1"/>
    <w:basedOn w:val="Normaltabell"/>
    <w:uiPriority w:val="99"/>
    <w:semiHidden/>
    <w:unhideWhenUsed/>
    <w:rsid w:val="00044EB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44EB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44EBE"/>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44EBE"/>
    <w:rPr>
      <w:rFonts w:ascii="Segoe UI" w:hAnsi="Segoe UI" w:cs="Segoe UI"/>
      <w:sz w:val="16"/>
      <w:szCs w:val="16"/>
    </w:rPr>
  </w:style>
  <w:style w:type="table" w:styleId="Eleganttabell">
    <w:name w:val="Table Elegant"/>
    <w:basedOn w:val="Normaltabell"/>
    <w:uiPriority w:val="99"/>
    <w:semiHidden/>
    <w:unhideWhenUsed/>
    <w:rsid w:val="00044EB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44EB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44EB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44EB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44EBE"/>
    <w:pPr>
      <w:spacing w:after="0" w:line="240" w:lineRule="auto"/>
    </w:pPr>
  </w:style>
  <w:style w:type="character" w:customStyle="1" w:styleId="E-postsignaturChar">
    <w:name w:val="E-postsignatur Char"/>
    <w:basedOn w:val="Standardstycketeckensnitt"/>
    <w:link w:val="E-postsignatur"/>
    <w:uiPriority w:val="99"/>
    <w:semiHidden/>
    <w:rsid w:val="00044EBE"/>
  </w:style>
  <w:style w:type="paragraph" w:styleId="Figurfrteckning">
    <w:name w:val="table of figures"/>
    <w:basedOn w:val="Normal"/>
    <w:next w:val="Normal"/>
    <w:uiPriority w:val="99"/>
    <w:semiHidden/>
    <w:unhideWhenUsed/>
    <w:rsid w:val="00044EBE"/>
    <w:pPr>
      <w:spacing w:after="0"/>
    </w:pPr>
  </w:style>
  <w:style w:type="table" w:styleId="Frgadlista">
    <w:name w:val="Colorful List"/>
    <w:basedOn w:val="Normaltabell"/>
    <w:uiPriority w:val="72"/>
    <w:semiHidden/>
    <w:unhideWhenUsed/>
    <w:rsid w:val="00044EB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44EBE"/>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44EBE"/>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44EBE"/>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44EBE"/>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44EBE"/>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44EBE"/>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44EBE"/>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44EBE"/>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44EBE"/>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44EBE"/>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44EBE"/>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44EBE"/>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44EBE"/>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44EB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44EB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44EB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44E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44E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44E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44E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44E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44E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44E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44EBE"/>
    <w:rPr>
      <w:noProof w:val="0"/>
      <w:color w:val="2B579A"/>
      <w:shd w:val="clear" w:color="auto" w:fill="E6E6E6"/>
    </w:rPr>
  </w:style>
  <w:style w:type="paragraph" w:styleId="HTML-adress">
    <w:name w:val="HTML Address"/>
    <w:basedOn w:val="Normal"/>
    <w:link w:val="HTML-adressChar"/>
    <w:uiPriority w:val="99"/>
    <w:semiHidden/>
    <w:unhideWhenUsed/>
    <w:rsid w:val="00044EBE"/>
    <w:pPr>
      <w:spacing w:after="0" w:line="240" w:lineRule="auto"/>
    </w:pPr>
    <w:rPr>
      <w:i/>
      <w:iCs/>
    </w:rPr>
  </w:style>
  <w:style w:type="character" w:customStyle="1" w:styleId="HTML-adressChar">
    <w:name w:val="HTML - adress Char"/>
    <w:basedOn w:val="Standardstycketeckensnitt"/>
    <w:link w:val="HTML-adress"/>
    <w:uiPriority w:val="99"/>
    <w:semiHidden/>
    <w:rsid w:val="00044EBE"/>
    <w:rPr>
      <w:i/>
      <w:iCs/>
    </w:rPr>
  </w:style>
  <w:style w:type="character" w:styleId="HTML-akronym">
    <w:name w:val="HTML Acronym"/>
    <w:basedOn w:val="Standardstycketeckensnitt"/>
    <w:uiPriority w:val="99"/>
    <w:semiHidden/>
    <w:unhideWhenUsed/>
    <w:rsid w:val="00044EBE"/>
    <w:rPr>
      <w:noProof w:val="0"/>
    </w:rPr>
  </w:style>
  <w:style w:type="character" w:styleId="HTML-citat">
    <w:name w:val="HTML Cite"/>
    <w:basedOn w:val="Standardstycketeckensnitt"/>
    <w:uiPriority w:val="99"/>
    <w:semiHidden/>
    <w:unhideWhenUsed/>
    <w:rsid w:val="00044EBE"/>
    <w:rPr>
      <w:i/>
      <w:iCs/>
      <w:noProof w:val="0"/>
    </w:rPr>
  </w:style>
  <w:style w:type="character" w:styleId="HTML-definition">
    <w:name w:val="HTML Definition"/>
    <w:basedOn w:val="Standardstycketeckensnitt"/>
    <w:uiPriority w:val="99"/>
    <w:semiHidden/>
    <w:unhideWhenUsed/>
    <w:rsid w:val="00044EBE"/>
    <w:rPr>
      <w:i/>
      <w:iCs/>
      <w:noProof w:val="0"/>
    </w:rPr>
  </w:style>
  <w:style w:type="character" w:styleId="HTML-exempel">
    <w:name w:val="HTML Sample"/>
    <w:basedOn w:val="Standardstycketeckensnitt"/>
    <w:uiPriority w:val="99"/>
    <w:semiHidden/>
    <w:unhideWhenUsed/>
    <w:rsid w:val="00044EBE"/>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44EBE"/>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44EBE"/>
    <w:rPr>
      <w:rFonts w:ascii="Consolas" w:hAnsi="Consolas"/>
      <w:sz w:val="20"/>
      <w:szCs w:val="20"/>
    </w:rPr>
  </w:style>
  <w:style w:type="character" w:styleId="HTML-kod">
    <w:name w:val="HTML Code"/>
    <w:basedOn w:val="Standardstycketeckensnitt"/>
    <w:uiPriority w:val="99"/>
    <w:semiHidden/>
    <w:unhideWhenUsed/>
    <w:rsid w:val="00044EBE"/>
    <w:rPr>
      <w:rFonts w:ascii="Consolas" w:hAnsi="Consolas"/>
      <w:noProof w:val="0"/>
      <w:sz w:val="20"/>
      <w:szCs w:val="20"/>
    </w:rPr>
  </w:style>
  <w:style w:type="character" w:styleId="HTML-skrivmaskin">
    <w:name w:val="HTML Typewriter"/>
    <w:basedOn w:val="Standardstycketeckensnitt"/>
    <w:uiPriority w:val="99"/>
    <w:semiHidden/>
    <w:unhideWhenUsed/>
    <w:rsid w:val="00044EBE"/>
    <w:rPr>
      <w:rFonts w:ascii="Consolas" w:hAnsi="Consolas"/>
      <w:noProof w:val="0"/>
      <w:sz w:val="20"/>
      <w:szCs w:val="20"/>
    </w:rPr>
  </w:style>
  <w:style w:type="character" w:styleId="HTML-tangentbord">
    <w:name w:val="HTML Keyboard"/>
    <w:basedOn w:val="Standardstycketeckensnitt"/>
    <w:uiPriority w:val="99"/>
    <w:semiHidden/>
    <w:unhideWhenUsed/>
    <w:rsid w:val="00044EBE"/>
    <w:rPr>
      <w:rFonts w:ascii="Consolas" w:hAnsi="Consolas"/>
      <w:noProof w:val="0"/>
      <w:sz w:val="20"/>
      <w:szCs w:val="20"/>
    </w:rPr>
  </w:style>
  <w:style w:type="character" w:styleId="HTML-variabel">
    <w:name w:val="HTML Variable"/>
    <w:basedOn w:val="Standardstycketeckensnitt"/>
    <w:uiPriority w:val="99"/>
    <w:semiHidden/>
    <w:unhideWhenUsed/>
    <w:rsid w:val="00044EBE"/>
    <w:rPr>
      <w:i/>
      <w:iCs/>
      <w:noProof w:val="0"/>
    </w:rPr>
  </w:style>
  <w:style w:type="paragraph" w:styleId="Index1">
    <w:name w:val="index 1"/>
    <w:basedOn w:val="Normal"/>
    <w:next w:val="Normal"/>
    <w:autoRedefine/>
    <w:uiPriority w:val="99"/>
    <w:semiHidden/>
    <w:unhideWhenUsed/>
    <w:rsid w:val="00044EBE"/>
    <w:pPr>
      <w:spacing w:after="0" w:line="240" w:lineRule="auto"/>
      <w:ind w:left="250" w:hanging="250"/>
    </w:pPr>
  </w:style>
  <w:style w:type="paragraph" w:styleId="Index2">
    <w:name w:val="index 2"/>
    <w:basedOn w:val="Normal"/>
    <w:next w:val="Normal"/>
    <w:autoRedefine/>
    <w:uiPriority w:val="99"/>
    <w:semiHidden/>
    <w:unhideWhenUsed/>
    <w:rsid w:val="00044EBE"/>
    <w:pPr>
      <w:spacing w:after="0" w:line="240" w:lineRule="auto"/>
      <w:ind w:left="500" w:hanging="250"/>
    </w:pPr>
  </w:style>
  <w:style w:type="paragraph" w:styleId="Index3">
    <w:name w:val="index 3"/>
    <w:basedOn w:val="Normal"/>
    <w:next w:val="Normal"/>
    <w:autoRedefine/>
    <w:uiPriority w:val="99"/>
    <w:semiHidden/>
    <w:unhideWhenUsed/>
    <w:rsid w:val="00044EBE"/>
    <w:pPr>
      <w:spacing w:after="0" w:line="240" w:lineRule="auto"/>
      <w:ind w:left="750" w:hanging="250"/>
    </w:pPr>
  </w:style>
  <w:style w:type="paragraph" w:styleId="Index4">
    <w:name w:val="index 4"/>
    <w:basedOn w:val="Normal"/>
    <w:next w:val="Normal"/>
    <w:autoRedefine/>
    <w:uiPriority w:val="99"/>
    <w:semiHidden/>
    <w:unhideWhenUsed/>
    <w:rsid w:val="00044EBE"/>
    <w:pPr>
      <w:spacing w:after="0" w:line="240" w:lineRule="auto"/>
      <w:ind w:left="1000" w:hanging="250"/>
    </w:pPr>
  </w:style>
  <w:style w:type="paragraph" w:styleId="Index5">
    <w:name w:val="index 5"/>
    <w:basedOn w:val="Normal"/>
    <w:next w:val="Normal"/>
    <w:autoRedefine/>
    <w:uiPriority w:val="99"/>
    <w:semiHidden/>
    <w:unhideWhenUsed/>
    <w:rsid w:val="00044EBE"/>
    <w:pPr>
      <w:spacing w:after="0" w:line="240" w:lineRule="auto"/>
      <w:ind w:left="1250" w:hanging="250"/>
    </w:pPr>
  </w:style>
  <w:style w:type="paragraph" w:styleId="Index6">
    <w:name w:val="index 6"/>
    <w:basedOn w:val="Normal"/>
    <w:next w:val="Normal"/>
    <w:autoRedefine/>
    <w:uiPriority w:val="99"/>
    <w:semiHidden/>
    <w:unhideWhenUsed/>
    <w:rsid w:val="00044EBE"/>
    <w:pPr>
      <w:spacing w:after="0" w:line="240" w:lineRule="auto"/>
      <w:ind w:left="1500" w:hanging="250"/>
    </w:pPr>
  </w:style>
  <w:style w:type="paragraph" w:styleId="Index7">
    <w:name w:val="index 7"/>
    <w:basedOn w:val="Normal"/>
    <w:next w:val="Normal"/>
    <w:autoRedefine/>
    <w:uiPriority w:val="99"/>
    <w:semiHidden/>
    <w:unhideWhenUsed/>
    <w:rsid w:val="00044EBE"/>
    <w:pPr>
      <w:spacing w:after="0" w:line="240" w:lineRule="auto"/>
      <w:ind w:left="1750" w:hanging="250"/>
    </w:pPr>
  </w:style>
  <w:style w:type="paragraph" w:styleId="Index8">
    <w:name w:val="index 8"/>
    <w:basedOn w:val="Normal"/>
    <w:next w:val="Normal"/>
    <w:autoRedefine/>
    <w:uiPriority w:val="99"/>
    <w:semiHidden/>
    <w:unhideWhenUsed/>
    <w:rsid w:val="00044EBE"/>
    <w:pPr>
      <w:spacing w:after="0" w:line="240" w:lineRule="auto"/>
      <w:ind w:left="2000" w:hanging="250"/>
    </w:pPr>
  </w:style>
  <w:style w:type="paragraph" w:styleId="Index9">
    <w:name w:val="index 9"/>
    <w:basedOn w:val="Normal"/>
    <w:next w:val="Normal"/>
    <w:autoRedefine/>
    <w:uiPriority w:val="99"/>
    <w:semiHidden/>
    <w:unhideWhenUsed/>
    <w:rsid w:val="00044EBE"/>
    <w:pPr>
      <w:spacing w:after="0" w:line="240" w:lineRule="auto"/>
      <w:ind w:left="2250" w:hanging="250"/>
    </w:pPr>
  </w:style>
  <w:style w:type="paragraph" w:styleId="Indexrubrik">
    <w:name w:val="index heading"/>
    <w:basedOn w:val="Normal"/>
    <w:next w:val="Index1"/>
    <w:uiPriority w:val="99"/>
    <w:semiHidden/>
    <w:unhideWhenUsed/>
    <w:rsid w:val="00044EBE"/>
    <w:rPr>
      <w:rFonts w:asciiTheme="majorHAnsi" w:eastAsiaTheme="majorEastAsia" w:hAnsiTheme="majorHAnsi" w:cstheme="majorBidi"/>
      <w:b/>
      <w:bCs/>
    </w:rPr>
  </w:style>
  <w:style w:type="paragraph" w:styleId="Indragetstycke">
    <w:name w:val="Block Text"/>
    <w:basedOn w:val="Normal"/>
    <w:uiPriority w:val="99"/>
    <w:semiHidden/>
    <w:unhideWhenUsed/>
    <w:rsid w:val="00044EBE"/>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44EBE"/>
    <w:pPr>
      <w:spacing w:after="0" w:line="240" w:lineRule="auto"/>
    </w:pPr>
  </w:style>
  <w:style w:type="paragraph" w:styleId="Inledning">
    <w:name w:val="Salutation"/>
    <w:basedOn w:val="Normal"/>
    <w:next w:val="Normal"/>
    <w:link w:val="InledningChar"/>
    <w:uiPriority w:val="99"/>
    <w:semiHidden/>
    <w:unhideWhenUsed/>
    <w:rsid w:val="00044EBE"/>
  </w:style>
  <w:style w:type="character" w:customStyle="1" w:styleId="InledningChar">
    <w:name w:val="Inledning Char"/>
    <w:basedOn w:val="Standardstycketeckensnitt"/>
    <w:link w:val="Inledning"/>
    <w:uiPriority w:val="99"/>
    <w:semiHidden/>
    <w:rsid w:val="00044EBE"/>
  </w:style>
  <w:style w:type="paragraph" w:styleId="Innehll4">
    <w:name w:val="toc 4"/>
    <w:basedOn w:val="Normal"/>
    <w:next w:val="Normal"/>
    <w:autoRedefine/>
    <w:uiPriority w:val="39"/>
    <w:semiHidden/>
    <w:unhideWhenUsed/>
    <w:rsid w:val="00044EBE"/>
    <w:pPr>
      <w:spacing w:after="100"/>
      <w:ind w:left="750"/>
    </w:pPr>
  </w:style>
  <w:style w:type="paragraph" w:styleId="Innehll5">
    <w:name w:val="toc 5"/>
    <w:basedOn w:val="Normal"/>
    <w:next w:val="Normal"/>
    <w:autoRedefine/>
    <w:uiPriority w:val="39"/>
    <w:semiHidden/>
    <w:unhideWhenUsed/>
    <w:rsid w:val="00044EBE"/>
    <w:pPr>
      <w:spacing w:after="100"/>
      <w:ind w:left="1000"/>
    </w:pPr>
  </w:style>
  <w:style w:type="paragraph" w:styleId="Innehll6">
    <w:name w:val="toc 6"/>
    <w:basedOn w:val="Normal"/>
    <w:next w:val="Normal"/>
    <w:autoRedefine/>
    <w:uiPriority w:val="39"/>
    <w:semiHidden/>
    <w:unhideWhenUsed/>
    <w:rsid w:val="00044EBE"/>
    <w:pPr>
      <w:spacing w:after="100"/>
      <w:ind w:left="1250"/>
    </w:pPr>
  </w:style>
  <w:style w:type="paragraph" w:styleId="Innehll7">
    <w:name w:val="toc 7"/>
    <w:basedOn w:val="Normal"/>
    <w:next w:val="Normal"/>
    <w:autoRedefine/>
    <w:uiPriority w:val="39"/>
    <w:semiHidden/>
    <w:unhideWhenUsed/>
    <w:rsid w:val="00044EBE"/>
    <w:pPr>
      <w:spacing w:after="100"/>
      <w:ind w:left="1500"/>
    </w:pPr>
  </w:style>
  <w:style w:type="paragraph" w:styleId="Innehll8">
    <w:name w:val="toc 8"/>
    <w:basedOn w:val="Normal"/>
    <w:next w:val="Normal"/>
    <w:autoRedefine/>
    <w:uiPriority w:val="39"/>
    <w:semiHidden/>
    <w:unhideWhenUsed/>
    <w:rsid w:val="00044EBE"/>
    <w:pPr>
      <w:spacing w:after="100"/>
      <w:ind w:left="1750"/>
    </w:pPr>
  </w:style>
  <w:style w:type="paragraph" w:styleId="Innehll9">
    <w:name w:val="toc 9"/>
    <w:basedOn w:val="Normal"/>
    <w:next w:val="Normal"/>
    <w:autoRedefine/>
    <w:uiPriority w:val="39"/>
    <w:semiHidden/>
    <w:unhideWhenUsed/>
    <w:rsid w:val="00044EBE"/>
    <w:pPr>
      <w:spacing w:after="100"/>
      <w:ind w:left="2000"/>
    </w:pPr>
  </w:style>
  <w:style w:type="paragraph" w:styleId="Kommentarer">
    <w:name w:val="annotation text"/>
    <w:basedOn w:val="Normal"/>
    <w:link w:val="KommentarerChar"/>
    <w:uiPriority w:val="99"/>
    <w:semiHidden/>
    <w:unhideWhenUsed/>
    <w:rsid w:val="00044EBE"/>
    <w:pPr>
      <w:spacing w:line="240" w:lineRule="auto"/>
    </w:pPr>
    <w:rPr>
      <w:sz w:val="20"/>
      <w:szCs w:val="20"/>
    </w:rPr>
  </w:style>
  <w:style w:type="character" w:customStyle="1" w:styleId="KommentarerChar">
    <w:name w:val="Kommentarer Char"/>
    <w:basedOn w:val="Standardstycketeckensnitt"/>
    <w:link w:val="Kommentarer"/>
    <w:uiPriority w:val="99"/>
    <w:semiHidden/>
    <w:rsid w:val="00044EBE"/>
    <w:rPr>
      <w:sz w:val="20"/>
      <w:szCs w:val="20"/>
    </w:rPr>
  </w:style>
  <w:style w:type="character" w:styleId="Kommentarsreferens">
    <w:name w:val="annotation reference"/>
    <w:basedOn w:val="Standardstycketeckensnitt"/>
    <w:uiPriority w:val="99"/>
    <w:semiHidden/>
    <w:unhideWhenUsed/>
    <w:rsid w:val="00044EBE"/>
    <w:rPr>
      <w:noProof w:val="0"/>
      <w:sz w:val="16"/>
      <w:szCs w:val="16"/>
    </w:rPr>
  </w:style>
  <w:style w:type="paragraph" w:styleId="Kommentarsmne">
    <w:name w:val="annotation subject"/>
    <w:basedOn w:val="Kommentarer"/>
    <w:next w:val="Kommentarer"/>
    <w:link w:val="KommentarsmneChar"/>
    <w:uiPriority w:val="99"/>
    <w:semiHidden/>
    <w:unhideWhenUsed/>
    <w:rsid w:val="00044EBE"/>
    <w:rPr>
      <w:b/>
      <w:bCs/>
    </w:rPr>
  </w:style>
  <w:style w:type="character" w:customStyle="1" w:styleId="KommentarsmneChar">
    <w:name w:val="Kommentarsämne Char"/>
    <w:basedOn w:val="KommentarerChar"/>
    <w:link w:val="Kommentarsmne"/>
    <w:uiPriority w:val="99"/>
    <w:semiHidden/>
    <w:rsid w:val="00044EBE"/>
    <w:rPr>
      <w:b/>
      <w:bCs/>
      <w:sz w:val="20"/>
      <w:szCs w:val="20"/>
    </w:rPr>
  </w:style>
  <w:style w:type="paragraph" w:styleId="Lista">
    <w:name w:val="List"/>
    <w:basedOn w:val="Normal"/>
    <w:uiPriority w:val="99"/>
    <w:semiHidden/>
    <w:unhideWhenUsed/>
    <w:rsid w:val="00044EBE"/>
    <w:pPr>
      <w:ind w:left="283" w:hanging="283"/>
      <w:contextualSpacing/>
    </w:pPr>
  </w:style>
  <w:style w:type="paragraph" w:styleId="Lista2">
    <w:name w:val="List 2"/>
    <w:basedOn w:val="Normal"/>
    <w:uiPriority w:val="99"/>
    <w:semiHidden/>
    <w:unhideWhenUsed/>
    <w:rsid w:val="00044EBE"/>
    <w:pPr>
      <w:ind w:left="566" w:hanging="283"/>
      <w:contextualSpacing/>
    </w:pPr>
  </w:style>
  <w:style w:type="paragraph" w:styleId="Lista3">
    <w:name w:val="List 3"/>
    <w:basedOn w:val="Normal"/>
    <w:uiPriority w:val="99"/>
    <w:semiHidden/>
    <w:unhideWhenUsed/>
    <w:rsid w:val="00044EBE"/>
    <w:pPr>
      <w:ind w:left="849" w:hanging="283"/>
      <w:contextualSpacing/>
    </w:pPr>
  </w:style>
  <w:style w:type="paragraph" w:styleId="Lista4">
    <w:name w:val="List 4"/>
    <w:basedOn w:val="Normal"/>
    <w:uiPriority w:val="99"/>
    <w:semiHidden/>
    <w:unhideWhenUsed/>
    <w:rsid w:val="00044EBE"/>
    <w:pPr>
      <w:ind w:left="1132" w:hanging="283"/>
      <w:contextualSpacing/>
    </w:pPr>
  </w:style>
  <w:style w:type="paragraph" w:styleId="Lista5">
    <w:name w:val="List 5"/>
    <w:basedOn w:val="Normal"/>
    <w:uiPriority w:val="99"/>
    <w:semiHidden/>
    <w:unhideWhenUsed/>
    <w:rsid w:val="00044EBE"/>
    <w:pPr>
      <w:ind w:left="1415" w:hanging="283"/>
      <w:contextualSpacing/>
    </w:pPr>
  </w:style>
  <w:style w:type="paragraph" w:styleId="Listafortstt">
    <w:name w:val="List Continue"/>
    <w:basedOn w:val="Normal"/>
    <w:uiPriority w:val="99"/>
    <w:semiHidden/>
    <w:unhideWhenUsed/>
    <w:rsid w:val="00044EBE"/>
    <w:pPr>
      <w:spacing w:after="120"/>
      <w:ind w:left="283"/>
      <w:contextualSpacing/>
    </w:pPr>
  </w:style>
  <w:style w:type="paragraph" w:styleId="Listafortstt2">
    <w:name w:val="List Continue 2"/>
    <w:basedOn w:val="Normal"/>
    <w:uiPriority w:val="99"/>
    <w:semiHidden/>
    <w:unhideWhenUsed/>
    <w:rsid w:val="00044EBE"/>
    <w:pPr>
      <w:spacing w:after="120"/>
      <w:ind w:left="566"/>
      <w:contextualSpacing/>
    </w:pPr>
  </w:style>
  <w:style w:type="paragraph" w:styleId="Listafortstt3">
    <w:name w:val="List Continue 3"/>
    <w:basedOn w:val="Normal"/>
    <w:uiPriority w:val="99"/>
    <w:semiHidden/>
    <w:unhideWhenUsed/>
    <w:rsid w:val="00044EBE"/>
    <w:pPr>
      <w:spacing w:after="120"/>
      <w:ind w:left="849"/>
      <w:contextualSpacing/>
    </w:pPr>
  </w:style>
  <w:style w:type="paragraph" w:styleId="Listafortstt4">
    <w:name w:val="List Continue 4"/>
    <w:basedOn w:val="Normal"/>
    <w:uiPriority w:val="99"/>
    <w:semiHidden/>
    <w:unhideWhenUsed/>
    <w:rsid w:val="00044EBE"/>
    <w:pPr>
      <w:spacing w:after="120"/>
      <w:ind w:left="1132"/>
      <w:contextualSpacing/>
    </w:pPr>
  </w:style>
  <w:style w:type="paragraph" w:styleId="Listafortstt5">
    <w:name w:val="List Continue 5"/>
    <w:basedOn w:val="Normal"/>
    <w:uiPriority w:val="99"/>
    <w:semiHidden/>
    <w:unhideWhenUsed/>
    <w:rsid w:val="00044EBE"/>
    <w:pPr>
      <w:spacing w:after="120"/>
      <w:ind w:left="1415"/>
      <w:contextualSpacing/>
    </w:pPr>
  </w:style>
  <w:style w:type="paragraph" w:styleId="Liststycke">
    <w:name w:val="List Paragraph"/>
    <w:basedOn w:val="Normal"/>
    <w:uiPriority w:val="34"/>
    <w:semiHidden/>
    <w:qFormat/>
    <w:rsid w:val="00044EBE"/>
    <w:pPr>
      <w:ind w:left="720"/>
      <w:contextualSpacing/>
    </w:pPr>
  </w:style>
  <w:style w:type="table" w:styleId="Listtabell1ljus">
    <w:name w:val="List Table 1 Light"/>
    <w:basedOn w:val="Normaltabell"/>
    <w:uiPriority w:val="46"/>
    <w:rsid w:val="00044EB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44EBE"/>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44EBE"/>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44EBE"/>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44EBE"/>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44EBE"/>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44EBE"/>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44E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44EBE"/>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44EBE"/>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44EBE"/>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44EBE"/>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44EBE"/>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44EBE"/>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44EB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44EBE"/>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44EBE"/>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44EBE"/>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44EBE"/>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44EBE"/>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44EBE"/>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44E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44EB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44EB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44EB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44EB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44EB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44EB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44EB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44EBE"/>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44EBE"/>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44EBE"/>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44EBE"/>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44EBE"/>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44EBE"/>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44EB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44EBE"/>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44EBE"/>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44EBE"/>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44EBE"/>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44EBE"/>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44EBE"/>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44EB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44EBE"/>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44EBE"/>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44EBE"/>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44EBE"/>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44EBE"/>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44EBE"/>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44EBE"/>
  </w:style>
  <w:style w:type="table" w:styleId="Ljuslista">
    <w:name w:val="Light List"/>
    <w:basedOn w:val="Normaltabell"/>
    <w:uiPriority w:val="61"/>
    <w:semiHidden/>
    <w:unhideWhenUsed/>
    <w:rsid w:val="00044EB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44EB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44EB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44EB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44EB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44EB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44EB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44E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44EBE"/>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44EBE"/>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44EBE"/>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44EBE"/>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44EBE"/>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44EBE"/>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44EB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44EB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44EB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44EB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44EB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44EB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44EB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44EB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44EBE"/>
    <w:rPr>
      <w:rFonts w:ascii="Consolas" w:hAnsi="Consolas"/>
      <w:sz w:val="20"/>
      <w:szCs w:val="20"/>
    </w:rPr>
  </w:style>
  <w:style w:type="paragraph" w:styleId="Meddelanderubrik">
    <w:name w:val="Message Header"/>
    <w:basedOn w:val="Normal"/>
    <w:link w:val="MeddelanderubrikChar"/>
    <w:uiPriority w:val="99"/>
    <w:semiHidden/>
    <w:unhideWhenUsed/>
    <w:rsid w:val="00044EB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44EBE"/>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44EB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44EBE"/>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44EBE"/>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44EBE"/>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44EBE"/>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44EBE"/>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44EBE"/>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44E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44E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44E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44E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44E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44E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44E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44EB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44EB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44EB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44EB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44EB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44EB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44EB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44E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44E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44E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44E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44E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44E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44E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44EB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44EB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44EB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44EB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44EB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44EB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44EB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44E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44E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44E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44E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44E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44E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44E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44E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44E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44E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44E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44E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44E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44E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44EB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44EB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44EBE"/>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44EBE"/>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44EBE"/>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44EBE"/>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44EBE"/>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44EBE"/>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44EBE"/>
    <w:rPr>
      <w:rFonts w:ascii="Times New Roman" w:hAnsi="Times New Roman" w:cs="Times New Roman"/>
      <w:sz w:val="24"/>
      <w:szCs w:val="24"/>
    </w:rPr>
  </w:style>
  <w:style w:type="paragraph" w:styleId="Normaltindrag">
    <w:name w:val="Normal Indent"/>
    <w:basedOn w:val="Normal"/>
    <w:uiPriority w:val="99"/>
    <w:semiHidden/>
    <w:unhideWhenUsed/>
    <w:rsid w:val="00044EBE"/>
    <w:pPr>
      <w:ind w:left="1304"/>
    </w:pPr>
  </w:style>
  <w:style w:type="paragraph" w:styleId="Numreradlista4">
    <w:name w:val="List Number 4"/>
    <w:basedOn w:val="Normal"/>
    <w:uiPriority w:val="99"/>
    <w:semiHidden/>
    <w:unhideWhenUsed/>
    <w:rsid w:val="00044EBE"/>
    <w:pPr>
      <w:numPr>
        <w:numId w:val="40"/>
      </w:numPr>
      <w:contextualSpacing/>
    </w:pPr>
  </w:style>
  <w:style w:type="paragraph" w:styleId="Numreradlista5">
    <w:name w:val="List Number 5"/>
    <w:basedOn w:val="Normal"/>
    <w:uiPriority w:val="99"/>
    <w:semiHidden/>
    <w:unhideWhenUsed/>
    <w:rsid w:val="00044EBE"/>
    <w:pPr>
      <w:numPr>
        <w:numId w:val="41"/>
      </w:numPr>
      <w:contextualSpacing/>
    </w:pPr>
  </w:style>
  <w:style w:type="character" w:styleId="Nmn">
    <w:name w:val="Mention"/>
    <w:basedOn w:val="Standardstycketeckensnitt"/>
    <w:uiPriority w:val="99"/>
    <w:semiHidden/>
    <w:unhideWhenUsed/>
    <w:rsid w:val="00044EBE"/>
    <w:rPr>
      <w:noProof w:val="0"/>
      <w:color w:val="2B579A"/>
      <w:shd w:val="clear" w:color="auto" w:fill="E6E6E6"/>
    </w:rPr>
  </w:style>
  <w:style w:type="table" w:styleId="Oformateradtabell1">
    <w:name w:val="Plain Table 1"/>
    <w:basedOn w:val="Normaltabell"/>
    <w:uiPriority w:val="41"/>
    <w:rsid w:val="00044E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44E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44EB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44EB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44EB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44EBE"/>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44EBE"/>
    <w:rPr>
      <w:rFonts w:ascii="Consolas" w:hAnsi="Consolas"/>
      <w:sz w:val="21"/>
      <w:szCs w:val="21"/>
    </w:rPr>
  </w:style>
  <w:style w:type="character" w:styleId="Olstomnmnande">
    <w:name w:val="Unresolved Mention"/>
    <w:basedOn w:val="Standardstycketeckensnitt"/>
    <w:uiPriority w:val="99"/>
    <w:semiHidden/>
    <w:unhideWhenUsed/>
    <w:rsid w:val="00044EBE"/>
    <w:rPr>
      <w:noProof w:val="0"/>
      <w:color w:val="808080"/>
      <w:shd w:val="clear" w:color="auto" w:fill="E6E6E6"/>
    </w:rPr>
  </w:style>
  <w:style w:type="table" w:styleId="Professionelltabell">
    <w:name w:val="Table Professional"/>
    <w:basedOn w:val="Normaltabell"/>
    <w:uiPriority w:val="99"/>
    <w:semiHidden/>
    <w:unhideWhenUsed/>
    <w:rsid w:val="00044EB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44EBE"/>
    <w:pPr>
      <w:numPr>
        <w:numId w:val="42"/>
      </w:numPr>
      <w:contextualSpacing/>
    </w:pPr>
  </w:style>
  <w:style w:type="paragraph" w:styleId="Punktlista5">
    <w:name w:val="List Bullet 5"/>
    <w:basedOn w:val="Normal"/>
    <w:uiPriority w:val="99"/>
    <w:semiHidden/>
    <w:unhideWhenUsed/>
    <w:rsid w:val="00044EBE"/>
    <w:pPr>
      <w:numPr>
        <w:numId w:val="43"/>
      </w:numPr>
      <w:contextualSpacing/>
    </w:pPr>
  </w:style>
  <w:style w:type="character" w:styleId="Radnummer">
    <w:name w:val="line number"/>
    <w:basedOn w:val="Standardstycketeckensnitt"/>
    <w:uiPriority w:val="99"/>
    <w:semiHidden/>
    <w:unhideWhenUsed/>
    <w:rsid w:val="00044EBE"/>
    <w:rPr>
      <w:noProof w:val="0"/>
    </w:rPr>
  </w:style>
  <w:style w:type="character" w:customStyle="1" w:styleId="Rubrik6Char">
    <w:name w:val="Rubrik 6 Char"/>
    <w:basedOn w:val="Standardstycketeckensnitt"/>
    <w:link w:val="Rubrik6"/>
    <w:uiPriority w:val="9"/>
    <w:semiHidden/>
    <w:rsid w:val="00044EBE"/>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44EBE"/>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44EBE"/>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44EBE"/>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44EB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44EBE"/>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44EBE"/>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44EBE"/>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44EBE"/>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44EBE"/>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44EBE"/>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44EB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44EBE"/>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44EBE"/>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44EBE"/>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44EBE"/>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44EBE"/>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44EBE"/>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44E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44EB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44EB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44EB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44EB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44EB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44EB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44E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44EB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44EB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44EB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44EB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44EB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44EB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44E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44E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44E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44E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44E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44E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44E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44EB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44EB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44EB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44EB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44EB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44EB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44EB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44EB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44EB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44EB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44EB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44EB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44EB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44EB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44EBE"/>
    <w:pPr>
      <w:spacing w:after="0" w:line="240" w:lineRule="auto"/>
      <w:ind w:left="4252"/>
    </w:pPr>
  </w:style>
  <w:style w:type="character" w:customStyle="1" w:styleId="SignaturChar">
    <w:name w:val="Signatur Char"/>
    <w:basedOn w:val="Standardstycketeckensnitt"/>
    <w:link w:val="Signatur"/>
    <w:uiPriority w:val="99"/>
    <w:semiHidden/>
    <w:rsid w:val="00044EBE"/>
  </w:style>
  <w:style w:type="character" w:styleId="Slutnotsreferens">
    <w:name w:val="endnote reference"/>
    <w:basedOn w:val="Standardstycketeckensnitt"/>
    <w:uiPriority w:val="99"/>
    <w:semiHidden/>
    <w:unhideWhenUsed/>
    <w:rsid w:val="00044EBE"/>
    <w:rPr>
      <w:noProof w:val="0"/>
      <w:vertAlign w:val="superscript"/>
    </w:rPr>
  </w:style>
  <w:style w:type="paragraph" w:styleId="Slutnotstext">
    <w:name w:val="endnote text"/>
    <w:basedOn w:val="Normal"/>
    <w:link w:val="SlutnotstextChar"/>
    <w:uiPriority w:val="99"/>
    <w:semiHidden/>
    <w:unhideWhenUsed/>
    <w:rsid w:val="00044EBE"/>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44EBE"/>
    <w:rPr>
      <w:sz w:val="20"/>
      <w:szCs w:val="20"/>
    </w:rPr>
  </w:style>
  <w:style w:type="character" w:styleId="Smarthyperlnk">
    <w:name w:val="Smart Hyperlink"/>
    <w:basedOn w:val="Standardstycketeckensnitt"/>
    <w:uiPriority w:val="99"/>
    <w:semiHidden/>
    <w:unhideWhenUsed/>
    <w:rsid w:val="00044EBE"/>
    <w:rPr>
      <w:noProof w:val="0"/>
      <w:u w:val="dotted"/>
    </w:rPr>
  </w:style>
  <w:style w:type="table" w:styleId="Standardtabell1">
    <w:name w:val="Table Classic 1"/>
    <w:basedOn w:val="Normaltabell"/>
    <w:uiPriority w:val="99"/>
    <w:semiHidden/>
    <w:unhideWhenUsed/>
    <w:rsid w:val="00044EB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44EB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44EB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44EB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44EBE"/>
    <w:rPr>
      <w:b/>
      <w:bCs/>
      <w:noProof w:val="0"/>
    </w:rPr>
  </w:style>
  <w:style w:type="character" w:styleId="Starkbetoning">
    <w:name w:val="Intense Emphasis"/>
    <w:basedOn w:val="Standardstycketeckensnitt"/>
    <w:uiPriority w:val="21"/>
    <w:semiHidden/>
    <w:qFormat/>
    <w:rsid w:val="00044EBE"/>
    <w:rPr>
      <w:i/>
      <w:iCs/>
      <w:noProof w:val="0"/>
      <w:color w:val="1A3050" w:themeColor="accent1"/>
    </w:rPr>
  </w:style>
  <w:style w:type="character" w:styleId="Starkreferens">
    <w:name w:val="Intense Reference"/>
    <w:basedOn w:val="Standardstycketeckensnitt"/>
    <w:uiPriority w:val="32"/>
    <w:semiHidden/>
    <w:qFormat/>
    <w:rsid w:val="00044EBE"/>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44EBE"/>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44EBE"/>
    <w:rPr>
      <w:i/>
      <w:iCs/>
      <w:color w:val="1A3050" w:themeColor="accent1"/>
    </w:rPr>
  </w:style>
  <w:style w:type="table" w:styleId="Tabellmed3D-effekter1">
    <w:name w:val="Table 3D effects 1"/>
    <w:basedOn w:val="Normaltabell"/>
    <w:uiPriority w:val="99"/>
    <w:semiHidden/>
    <w:unhideWhenUsed/>
    <w:rsid w:val="00044E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44E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44E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44E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44EB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44EB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44E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44EB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44EB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44EB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44EB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44EB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44EB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44EB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44EB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44EB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44EB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44EB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44EB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44EB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44EB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44EB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44EB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44EB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44E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4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44EBE"/>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44EBE"/>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44EB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44EB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44EB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9F76D1D7AD40C396CF97B70DEAE8A5"/>
        <w:category>
          <w:name w:val="Allmänt"/>
          <w:gallery w:val="placeholder"/>
        </w:category>
        <w:types>
          <w:type w:val="bbPlcHdr"/>
        </w:types>
        <w:behaviors>
          <w:behavior w:val="content"/>
        </w:behaviors>
        <w:guid w:val="{4EE8130F-DD56-4976-9345-47AF2A7B8B47}"/>
      </w:docPartPr>
      <w:docPartBody>
        <w:p w:rsidR="00A265E2" w:rsidRDefault="008967E7" w:rsidP="008967E7">
          <w:pPr>
            <w:pStyle w:val="0A9F76D1D7AD40C396CF97B70DEAE8A5"/>
          </w:pPr>
          <w:r>
            <w:rPr>
              <w:rStyle w:val="Platshllartext"/>
            </w:rPr>
            <w:t xml:space="preserve"> </w:t>
          </w:r>
        </w:p>
      </w:docPartBody>
    </w:docPart>
    <w:docPart>
      <w:docPartPr>
        <w:name w:val="C704441A689449AABC9C8DF6EA9BA200"/>
        <w:category>
          <w:name w:val="Allmänt"/>
          <w:gallery w:val="placeholder"/>
        </w:category>
        <w:types>
          <w:type w:val="bbPlcHdr"/>
        </w:types>
        <w:behaviors>
          <w:behavior w:val="content"/>
        </w:behaviors>
        <w:guid w:val="{37A3891A-7F10-4BAC-8544-D659F8070288}"/>
      </w:docPartPr>
      <w:docPartBody>
        <w:p w:rsidR="00A265E2" w:rsidRDefault="008967E7" w:rsidP="008967E7">
          <w:pPr>
            <w:pStyle w:val="C704441A689449AABC9C8DF6EA9BA2001"/>
          </w:pPr>
          <w:r>
            <w:rPr>
              <w:rStyle w:val="Platshllartext"/>
            </w:rPr>
            <w:t xml:space="preserve"> </w:t>
          </w:r>
        </w:p>
      </w:docPartBody>
    </w:docPart>
    <w:docPart>
      <w:docPartPr>
        <w:name w:val="863B92698A1A4F2F8F83AD203B1A74E9"/>
        <w:category>
          <w:name w:val="Allmänt"/>
          <w:gallery w:val="placeholder"/>
        </w:category>
        <w:types>
          <w:type w:val="bbPlcHdr"/>
        </w:types>
        <w:behaviors>
          <w:behavior w:val="content"/>
        </w:behaviors>
        <w:guid w:val="{6B0B8626-E6CD-4331-86CC-0052FCB8260F}"/>
      </w:docPartPr>
      <w:docPartBody>
        <w:p w:rsidR="00A265E2" w:rsidRDefault="008967E7" w:rsidP="008967E7">
          <w:pPr>
            <w:pStyle w:val="863B92698A1A4F2F8F83AD203B1A74E9"/>
          </w:pPr>
          <w:r>
            <w:rPr>
              <w:rStyle w:val="Platshllartext"/>
            </w:rPr>
            <w:t xml:space="preserve"> </w:t>
          </w:r>
        </w:p>
      </w:docPartBody>
    </w:docPart>
    <w:docPart>
      <w:docPartPr>
        <w:name w:val="0AD04BBD8D934D018B0D1CA66E81AAFF"/>
        <w:category>
          <w:name w:val="Allmänt"/>
          <w:gallery w:val="placeholder"/>
        </w:category>
        <w:types>
          <w:type w:val="bbPlcHdr"/>
        </w:types>
        <w:behaviors>
          <w:behavior w:val="content"/>
        </w:behaviors>
        <w:guid w:val="{D44FCDD4-3B12-48AB-97DA-E1F9CB37906A}"/>
      </w:docPartPr>
      <w:docPartBody>
        <w:p w:rsidR="00A265E2" w:rsidRDefault="008967E7" w:rsidP="008967E7">
          <w:pPr>
            <w:pStyle w:val="0AD04BBD8D934D018B0D1CA66E81AAF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E7"/>
    <w:rsid w:val="002D7A35"/>
    <w:rsid w:val="00656716"/>
    <w:rsid w:val="008967E7"/>
    <w:rsid w:val="00A265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697448486DA417F8F1B612E460836C4">
    <w:name w:val="6697448486DA417F8F1B612E460836C4"/>
    <w:rsid w:val="008967E7"/>
  </w:style>
  <w:style w:type="character" w:styleId="Platshllartext">
    <w:name w:val="Placeholder Text"/>
    <w:basedOn w:val="Standardstycketeckensnitt"/>
    <w:uiPriority w:val="99"/>
    <w:semiHidden/>
    <w:rsid w:val="008967E7"/>
    <w:rPr>
      <w:noProof w:val="0"/>
      <w:color w:val="808080"/>
    </w:rPr>
  </w:style>
  <w:style w:type="paragraph" w:customStyle="1" w:styleId="9CDBB9ECF59D47B4BC7E9DF62F416882">
    <w:name w:val="9CDBB9ECF59D47B4BC7E9DF62F416882"/>
    <w:rsid w:val="008967E7"/>
  </w:style>
  <w:style w:type="paragraph" w:customStyle="1" w:styleId="FD07B4A169E846E894C34883FCDB32A9">
    <w:name w:val="FD07B4A169E846E894C34883FCDB32A9"/>
    <w:rsid w:val="008967E7"/>
  </w:style>
  <w:style w:type="paragraph" w:customStyle="1" w:styleId="1DCF5D4709B84A73B32B9C0164D43656">
    <w:name w:val="1DCF5D4709B84A73B32B9C0164D43656"/>
    <w:rsid w:val="008967E7"/>
  </w:style>
  <w:style w:type="paragraph" w:customStyle="1" w:styleId="0A9F76D1D7AD40C396CF97B70DEAE8A5">
    <w:name w:val="0A9F76D1D7AD40C396CF97B70DEAE8A5"/>
    <w:rsid w:val="008967E7"/>
  </w:style>
  <w:style w:type="paragraph" w:customStyle="1" w:styleId="C704441A689449AABC9C8DF6EA9BA200">
    <w:name w:val="C704441A689449AABC9C8DF6EA9BA200"/>
    <w:rsid w:val="008967E7"/>
  </w:style>
  <w:style w:type="paragraph" w:customStyle="1" w:styleId="41AB1AD3E2D045CDBD38ED3C2730AA07">
    <w:name w:val="41AB1AD3E2D045CDBD38ED3C2730AA07"/>
    <w:rsid w:val="008967E7"/>
  </w:style>
  <w:style w:type="paragraph" w:customStyle="1" w:styleId="F7597E86084D4E2B977A1690CE3846DD">
    <w:name w:val="F7597E86084D4E2B977A1690CE3846DD"/>
    <w:rsid w:val="008967E7"/>
  </w:style>
  <w:style w:type="paragraph" w:customStyle="1" w:styleId="F1B485B6199748908C05096EF123DF9C">
    <w:name w:val="F1B485B6199748908C05096EF123DF9C"/>
    <w:rsid w:val="008967E7"/>
  </w:style>
  <w:style w:type="paragraph" w:customStyle="1" w:styleId="120CB849F0524F1590895A4E4FD5AEFB">
    <w:name w:val="120CB849F0524F1590895A4E4FD5AEFB"/>
    <w:rsid w:val="008967E7"/>
  </w:style>
  <w:style w:type="paragraph" w:customStyle="1" w:styleId="863B92698A1A4F2F8F83AD203B1A74E9">
    <w:name w:val="863B92698A1A4F2F8F83AD203B1A74E9"/>
    <w:rsid w:val="008967E7"/>
  </w:style>
  <w:style w:type="paragraph" w:customStyle="1" w:styleId="C704441A689449AABC9C8DF6EA9BA2001">
    <w:name w:val="C704441A689449AABC9C8DF6EA9BA2001"/>
    <w:rsid w:val="008967E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20CB849F0524F1590895A4E4FD5AEFB1">
    <w:name w:val="120CB849F0524F1590895A4E4FD5AEFB1"/>
    <w:rsid w:val="008967E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93627C71294285947CE127BD71188E">
    <w:name w:val="5B93627C71294285947CE127BD71188E"/>
    <w:rsid w:val="008967E7"/>
  </w:style>
  <w:style w:type="paragraph" w:customStyle="1" w:styleId="FD9BE87770374BA68A5DAAD715B78195">
    <w:name w:val="FD9BE87770374BA68A5DAAD715B78195"/>
    <w:rsid w:val="008967E7"/>
  </w:style>
  <w:style w:type="paragraph" w:customStyle="1" w:styleId="A13BA8AC206B4134A8357856F6360BCB">
    <w:name w:val="A13BA8AC206B4134A8357856F6360BCB"/>
    <w:rsid w:val="008967E7"/>
  </w:style>
  <w:style w:type="paragraph" w:customStyle="1" w:styleId="03A33375537D45C18DA5C26888D715BA">
    <w:name w:val="03A33375537D45C18DA5C26888D715BA"/>
    <w:rsid w:val="008967E7"/>
  </w:style>
  <w:style w:type="paragraph" w:customStyle="1" w:styleId="F37153E786F549F0B197E13A5EED5861">
    <w:name w:val="F37153E786F549F0B197E13A5EED5861"/>
    <w:rsid w:val="008967E7"/>
  </w:style>
  <w:style w:type="paragraph" w:customStyle="1" w:styleId="0AD04BBD8D934D018B0D1CA66E81AAFF">
    <w:name w:val="0AD04BBD8D934D018B0D1CA66E81AAFF"/>
    <w:rsid w:val="008967E7"/>
  </w:style>
  <w:style w:type="paragraph" w:customStyle="1" w:styleId="65A8BC26FAB94D1295F9BF62E6CF6C84">
    <w:name w:val="65A8BC26FAB94D1295F9BF62E6CF6C84"/>
    <w:rsid w:val="008967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2020-09-16T00:00:00</HeaderDate>
    <Office/>
    <Dnr>Fi2020/03610/S3</Dnr>
    <ParagrafNr/>
    <DocumentTitle/>
    <VisitingAddress/>
    <Extra1/>
    <Extra2/>
    <Extra3>Markus Wiechel</Extra3>
    <Number/>
    <Recipient>Till riksdagen</Recipient>
    <SenderText>Finansdepartementet
Finansministern</SenderText>
    <DocNumber/>
    <Doclanguage>1053</Doclanguage>
    <Appendix/>
    <LogotypeName>RK_LOGO_SV_BW.emf</LogotypeName>
  </BaseInfo>
</DocumentInfo>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2020-09-16T00:00:00</HeaderDate>
    <Office/>
    <Dnr>Fi2020/03610/S3</Dnr>
    <ParagrafNr/>
    <DocumentTitle/>
    <VisitingAddress/>
    <Extra1/>
    <Extra2/>
    <Extra3>Markus Wiechel</Extra3>
    <Number/>
    <Recipient>Till riksdagen</Recipient>
    <SenderText>Finansdepartementet
Finansministern</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101A41D993B3A449A712A26F852717BB" ma:contentTypeVersion="24" ma:contentTypeDescription="Skapa nytt dokument med möjlighet att välja RK-mall" ma:contentTypeScope="" ma:versionID="3f3ca6fbdb2b9bf49909491a7054d5a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targetNamespace="http://schemas.microsoft.com/office/2006/metadata/properties" ma:root="true" ma:fieldsID="37216e8593aa18f60656876012061646" ns2:_="" ns4:_="" ns5:_="" ns6: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8f65a21-36f4-4103-a175-f6be160d2a91}" ma:internalName="TaxCatchAll"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62727a74-6318-4654-b3cb-29ac14dfcbe9</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A93B76-FC39-42EB-AFBE-D0E38C260112}">
  <ds:schemaRefs>
    <ds:schemaRef ds:uri="http://lp/documentinfo/RK"/>
  </ds:schemaRefs>
</ds:datastoreItem>
</file>

<file path=customXml/itemProps2.xml><?xml version="1.0" encoding="utf-8"?>
<ds:datastoreItem xmlns:ds="http://schemas.openxmlformats.org/officeDocument/2006/customXml" ds:itemID="{02A93B76-FC39-42EB-AFBE-D0E38C260112}"/>
</file>

<file path=customXml/itemProps3.xml><?xml version="1.0" encoding="utf-8"?>
<ds:datastoreItem xmlns:ds="http://schemas.openxmlformats.org/officeDocument/2006/customXml" ds:itemID="{47451A29-0CE8-45D1-92EE-6F4760B79A83}"/>
</file>

<file path=customXml/itemProps4.xml><?xml version="1.0" encoding="utf-8"?>
<ds:datastoreItem xmlns:ds="http://schemas.openxmlformats.org/officeDocument/2006/customXml" ds:itemID="{1E225D9E-07C7-4371-8923-FF7087A1A59B}"/>
</file>

<file path=customXml/itemProps5.xml><?xml version="1.0" encoding="utf-8"?>
<ds:datastoreItem xmlns:ds="http://schemas.openxmlformats.org/officeDocument/2006/customXml" ds:itemID="{E12FD22E-5F25-4179-994A-375ABA40F89A}"/>
</file>

<file path=customXml/itemProps6.xml><?xml version="1.0" encoding="utf-8"?>
<ds:datastoreItem xmlns:ds="http://schemas.openxmlformats.org/officeDocument/2006/customXml" ds:itemID="{3C3F82AB-1EC3-426D-92F7-1610441AD55E}"/>
</file>

<file path=customXml/itemProps7.xml><?xml version="1.0" encoding="utf-8"?>
<ds:datastoreItem xmlns:ds="http://schemas.openxmlformats.org/officeDocument/2006/customXml" ds:itemID="{1E225D9E-07C7-4371-8923-FF7087A1A59B}"/>
</file>

<file path=customXml/itemProps8.xml><?xml version="1.0" encoding="utf-8"?>
<ds:datastoreItem xmlns:ds="http://schemas.openxmlformats.org/officeDocument/2006/customXml" ds:itemID="{08B89A93-A527-4799-80CF-B342BB2D3B1F}"/>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1991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1.docx</dc:title>
  <dc:subject/>
  <dc:creator/>
  <cp:keywords/>
  <dc:description/>
  <cp:lastModifiedBy/>
  <cp:revision>1</cp:revision>
  <dcterms:created xsi:type="dcterms:W3CDTF">2020-09-15T07:32:00Z</dcterms:created>
  <dcterms:modified xsi:type="dcterms:W3CDTF">2020-09-15T07:32:00Z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
    <vt:lpwstr>P2XF6VT2D3NN-1568736191-4877</vt:lpwstr>
  </property>
  <property fmtid="{D5CDD505-2E9C-101B-9397-08002B2CF9AE}" pid="6" name="_dlc_DocIdUrl">
    <vt:lpwstr>https://dhs.sp.regeringskansliet.se/yta/fi-ska/_layouts/15/DocIdRedir.aspx?ID=P2XF6VT2D3NN-1568736191-4877, P2XF6VT2D3NN-1568736191-4877</vt:lpwstr>
  </property>
  <property fmtid="{D5CDD505-2E9C-101B-9397-08002B2CF9AE}" pid="7" name="_dlc_DocIdItemGuid">
    <vt:lpwstr>57e70912-c272-44b7-a99a-ecf8de448cec</vt:lpwstr>
  </property>
</Properties>
</file>