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18F5" w14:textId="78929AED" w:rsidR="0042631A" w:rsidRDefault="0042631A" w:rsidP="00D66A56">
      <w:pPr>
        <w:pStyle w:val="Rubrik"/>
        <w:spacing w:after="360"/>
      </w:pPr>
      <w:bookmarkStart w:id="0" w:name="_GoBack"/>
      <w:r>
        <w:t xml:space="preserve">Svar på fråga </w:t>
      </w:r>
      <w:r w:rsidRPr="00DA5E79">
        <w:t>2019/20:</w:t>
      </w:r>
      <w:r>
        <w:t>1183</w:t>
      </w:r>
      <w:r w:rsidRPr="00DA5E79">
        <w:t xml:space="preserve"> </w:t>
      </w:r>
      <w:r>
        <w:t xml:space="preserve">av Ann-Charlotte Hammar Johnsson (M) </w:t>
      </w:r>
      <w:r w:rsidRPr="0042631A">
        <w:t>Flexiblare förmånsbeskattning i händelse av kris</w:t>
      </w:r>
      <w:r w:rsidR="003D76BC">
        <w:t xml:space="preserve"> och fråga 2019/20:1186 av Markus </w:t>
      </w:r>
      <w:proofErr w:type="spellStart"/>
      <w:r w:rsidR="003D76BC">
        <w:t>Wiechel</w:t>
      </w:r>
      <w:proofErr w:type="spellEnd"/>
      <w:r w:rsidR="003D76BC">
        <w:t xml:space="preserve"> (SD) </w:t>
      </w:r>
      <w:r w:rsidR="00D908EF">
        <w:t>Förmånsbeskattning av vårdarbetare</w:t>
      </w:r>
      <w:bookmarkEnd w:id="0"/>
    </w:p>
    <w:p w14:paraId="408B1846" w14:textId="332F1125" w:rsidR="00D908EF" w:rsidRDefault="00DD4B79" w:rsidP="00E96532">
      <w:pPr>
        <w:pStyle w:val="Brdtext"/>
      </w:pPr>
      <w:r>
        <w:t>Ann-Charlotte Hammar Johnsson har frågat mig om j</w:t>
      </w:r>
      <w:r w:rsidR="00310A44">
        <w:t>ag är beredd att ta initiativ för att lagstiftningen om förmånsbeskattning ska få en skrivning som gör att Skatteverket kan agera flexibelt och temporärt vid händelser utöver det normala.</w:t>
      </w:r>
      <w:r w:rsidR="00D908EF">
        <w:t xml:space="preserve"> Markus </w:t>
      </w:r>
      <w:proofErr w:type="spellStart"/>
      <w:r w:rsidR="00D908EF">
        <w:t>Wiechel</w:t>
      </w:r>
      <w:proofErr w:type="spellEnd"/>
      <w:r w:rsidR="00D908EF">
        <w:t xml:space="preserve"> har frågat mig om jag anser att det är rimligt att vårdpersonal och andra som ställer upp i nationella kriser förmånsbeskattas eller om det kan förväntas att denna skatt slopas.</w:t>
      </w:r>
    </w:p>
    <w:p w14:paraId="3233A5C0" w14:textId="5911605D" w:rsidR="00310A44" w:rsidRDefault="005F4827" w:rsidP="00E96532">
      <w:pPr>
        <w:pStyle w:val="Brdtext"/>
      </w:pPr>
      <w:r>
        <w:t xml:space="preserve">Ett av syftena med </w:t>
      </w:r>
      <w:r w:rsidR="00E572E4">
        <w:t xml:space="preserve">det svenska </w:t>
      </w:r>
      <w:r>
        <w:t>skattesystem</w:t>
      </w:r>
      <w:r w:rsidR="00E572E4">
        <w:t>et</w:t>
      </w:r>
      <w:r>
        <w:t xml:space="preserve"> är att reglerna ska vara generella </w:t>
      </w:r>
      <w:r w:rsidR="00AB1ABE">
        <w:t xml:space="preserve">och inte </w:t>
      </w:r>
      <w:r w:rsidR="00D77CD7">
        <w:t>undanta</w:t>
      </w:r>
      <w:r>
        <w:t xml:space="preserve"> exempelvis vissa grupper av anställda. </w:t>
      </w:r>
      <w:r w:rsidR="004979E7">
        <w:t xml:space="preserve">Det är för att reglerna ska vara lätta att förstå och undvika krångel. </w:t>
      </w:r>
      <w:r w:rsidR="000B5216">
        <w:t xml:space="preserve">Som utgångspunkt ska samma </w:t>
      </w:r>
      <w:r>
        <w:t>skatteregler gälla för alla personer med inkomst av tjänst och ersättning för arbete ska beskattas lika oavsett om de</w:t>
      </w:r>
      <w:r w:rsidR="00DA4215">
        <w:t xml:space="preserve">n </w:t>
      </w:r>
      <w:r>
        <w:t xml:space="preserve">delats ut i form av lön eller som en förmån. Huvudregeln är därför att </w:t>
      </w:r>
      <w:r w:rsidR="000B5216">
        <w:t xml:space="preserve">såväl </w:t>
      </w:r>
      <w:r w:rsidR="00E572E4">
        <w:t xml:space="preserve">fri kost och </w:t>
      </w:r>
      <w:r w:rsidR="000B5216">
        <w:t>parkering som</w:t>
      </w:r>
      <w:r w:rsidR="00E572E4">
        <w:t xml:space="preserve"> </w:t>
      </w:r>
      <w:r w:rsidR="000B5216">
        <w:t xml:space="preserve">fritt boende </w:t>
      </w:r>
      <w:r w:rsidR="00D77CD7">
        <w:t xml:space="preserve">som erhålls på grund av anställning </w:t>
      </w:r>
      <w:r w:rsidR="000B5216">
        <w:t>är</w:t>
      </w:r>
      <w:r>
        <w:t xml:space="preserve"> </w:t>
      </w:r>
      <w:r w:rsidR="00E572E4">
        <w:t>skattepliktiga förmåner</w:t>
      </w:r>
      <w:r w:rsidR="00D77CD7">
        <w:t>.</w:t>
      </w:r>
      <w:r w:rsidR="00834384">
        <w:t xml:space="preserve"> </w:t>
      </w:r>
    </w:p>
    <w:p w14:paraId="47924B04" w14:textId="77777777" w:rsidR="00441F2C" w:rsidRDefault="00441F2C">
      <w:r>
        <w:br w:type="page"/>
      </w:r>
    </w:p>
    <w:p w14:paraId="08FF78F4" w14:textId="3B4B01D6" w:rsidR="00601B73" w:rsidRDefault="00255545" w:rsidP="00E96532">
      <w:pPr>
        <w:pStyle w:val="Brdtext"/>
      </w:pPr>
      <w:r>
        <w:lastRenderedPageBreak/>
        <w:t>Under de senaste veckorna har jag i samband med regeringens arbete m</w:t>
      </w:r>
      <w:r w:rsidR="003A4515">
        <w:t>ed anledning av</w:t>
      </w:r>
      <w:r>
        <w:t xml:space="preserve"> coronaviruset flera gånger</w:t>
      </w:r>
      <w:r w:rsidR="00E572E4">
        <w:t xml:space="preserve"> framhållit</w:t>
      </w:r>
      <w:r w:rsidR="00AB1ABE">
        <w:t xml:space="preserve"> </w:t>
      </w:r>
      <w:r>
        <w:t xml:space="preserve">att jag är </w:t>
      </w:r>
      <w:r w:rsidR="00E572E4" w:rsidRPr="00E572E4">
        <w:t>beredd att lyssna på alla förslag och att arbeta för kreativa lösningar</w:t>
      </w:r>
      <w:r w:rsidR="00EA4C5E">
        <w:t>, inklusive lösningar utanför skattesystemet</w:t>
      </w:r>
      <w:r w:rsidR="00E572E4">
        <w:t>.</w:t>
      </w:r>
      <w:r w:rsidR="00834384">
        <w:t xml:space="preserve"> </w:t>
      </w:r>
      <w:r w:rsidR="00DA4215">
        <w:t>Inga förslag är uteslutna på förhand.</w:t>
      </w:r>
      <w:r>
        <w:t xml:space="preserve"> </w:t>
      </w:r>
    </w:p>
    <w:p w14:paraId="492834FD" w14:textId="0222615D" w:rsidR="00310A44" w:rsidRDefault="00310A44" w:rsidP="00310A44">
      <w:pPr>
        <w:pStyle w:val="Brdtext"/>
      </w:pPr>
      <w:r>
        <w:t xml:space="preserve">Stockholm den </w:t>
      </w:r>
      <w:sdt>
        <w:sdtPr>
          <w:id w:val="-1225218591"/>
          <w:placeholder>
            <w:docPart w:val="797177E085B3476598C95C1E709493CD"/>
          </w:placeholder>
          <w:dataBinding w:prefixMappings="xmlns:ns0='http://lp/documentinfo/RK' " w:xpath="/ns0:DocumentInfo[1]/ns0:BaseInfo[1]/ns0:HeaderDate[1]" w:storeItemID="{31CE007E-8403-4881-837E-A2B1508B1B9B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08EF">
            <w:t>22</w:t>
          </w:r>
          <w:r>
            <w:t xml:space="preserve"> april 2020</w:t>
          </w:r>
        </w:sdtContent>
      </w:sdt>
    </w:p>
    <w:p w14:paraId="6A2A6539" w14:textId="4D5D9EC0" w:rsidR="00310A44" w:rsidRDefault="00310A44" w:rsidP="00310A44">
      <w:pPr>
        <w:pStyle w:val="Brdtextutanavstnd"/>
      </w:pPr>
    </w:p>
    <w:p w14:paraId="1BA005AB" w14:textId="7FEBD89A" w:rsidR="008F704C" w:rsidRDefault="008F704C" w:rsidP="00310A44">
      <w:pPr>
        <w:pStyle w:val="Brdtextutanavstnd"/>
      </w:pPr>
    </w:p>
    <w:p w14:paraId="79AA977A" w14:textId="549FBE3A" w:rsidR="00B31BFB" w:rsidRPr="00CD68F4" w:rsidRDefault="00310A44" w:rsidP="000A2984">
      <w:pPr>
        <w:pStyle w:val="Brdtext"/>
      </w:pPr>
      <w:r>
        <w:t xml:space="preserve">Magdalena </w:t>
      </w:r>
      <w:proofErr w:type="spellStart"/>
      <w:r>
        <w:t>Anderss</w:t>
      </w:r>
      <w:r w:rsidR="000A2984">
        <w:t>son</w:t>
      </w:r>
      <w:proofErr w:type="spellEnd"/>
    </w:p>
    <w:sectPr w:rsidR="00B31BFB" w:rsidRPr="00CD68F4" w:rsidSect="008F704C">
      <w:footerReference w:type="default" r:id="rId15"/>
      <w:headerReference w:type="first" r:id="rId16"/>
      <w:footerReference w:type="first" r:id="rId17"/>
      <w:pgSz w:w="11907" w:h="16839" w:code="9"/>
      <w:pgMar w:top="1503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30616" w14:textId="77777777" w:rsidR="00FD3267" w:rsidRDefault="00FD3267" w:rsidP="00A87A54">
      <w:pPr>
        <w:spacing w:after="0" w:line="240" w:lineRule="auto"/>
      </w:pPr>
      <w:r>
        <w:separator/>
      </w:r>
    </w:p>
  </w:endnote>
  <w:endnote w:type="continuationSeparator" w:id="0">
    <w:p w14:paraId="58213E2C" w14:textId="77777777" w:rsidR="00FD3267" w:rsidRDefault="00FD32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D3267" w:rsidRPr="00347E11" w14:paraId="6B71A0F5" w14:textId="77777777" w:rsidTr="00FD3267">
      <w:trPr>
        <w:trHeight w:val="227"/>
        <w:jc w:val="right"/>
      </w:trPr>
      <w:tc>
        <w:tcPr>
          <w:tcW w:w="708" w:type="dxa"/>
          <w:vAlign w:val="bottom"/>
        </w:tcPr>
        <w:p w14:paraId="03EE63A7" w14:textId="77777777" w:rsidR="00FD3267" w:rsidRPr="00B62610" w:rsidRDefault="00FD3267" w:rsidP="00CD68F4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D3267" w:rsidRPr="00347E11" w14:paraId="7A129BB0" w14:textId="77777777" w:rsidTr="00FD3267">
      <w:trPr>
        <w:trHeight w:val="850"/>
        <w:jc w:val="right"/>
      </w:trPr>
      <w:tc>
        <w:tcPr>
          <w:tcW w:w="708" w:type="dxa"/>
          <w:vAlign w:val="bottom"/>
        </w:tcPr>
        <w:p w14:paraId="0138C60D" w14:textId="77777777" w:rsidR="00FD3267" w:rsidRPr="00347E11" w:rsidRDefault="00FD3267" w:rsidP="00CD68F4">
          <w:pPr>
            <w:pStyle w:val="Sidfot"/>
            <w:spacing w:line="276" w:lineRule="auto"/>
            <w:jc w:val="right"/>
          </w:pPr>
        </w:p>
      </w:tc>
    </w:tr>
  </w:tbl>
  <w:p w14:paraId="36EBAD45" w14:textId="77777777" w:rsidR="00FD3267" w:rsidRPr="005606BC" w:rsidRDefault="00FD3267" w:rsidP="00CD68F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3267" w:rsidRPr="00347E11" w14:paraId="27C563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E76973" w14:textId="77777777" w:rsidR="00FD3267" w:rsidRPr="00347E11" w:rsidRDefault="00FD3267" w:rsidP="00347E11">
          <w:pPr>
            <w:pStyle w:val="Sidfot"/>
            <w:rPr>
              <w:sz w:val="8"/>
            </w:rPr>
          </w:pPr>
        </w:p>
      </w:tc>
    </w:tr>
    <w:tr w:rsidR="00FD3267" w:rsidRPr="00EE3C0F" w14:paraId="7DB4D000" w14:textId="77777777" w:rsidTr="00C26068">
      <w:trPr>
        <w:trHeight w:val="227"/>
      </w:trPr>
      <w:tc>
        <w:tcPr>
          <w:tcW w:w="4074" w:type="dxa"/>
        </w:tcPr>
        <w:p w14:paraId="5A90AA12" w14:textId="77777777" w:rsidR="00FD3267" w:rsidRPr="00F53AEA" w:rsidRDefault="00FD326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D94EE6" w14:textId="77777777" w:rsidR="00FD3267" w:rsidRPr="00F53AEA" w:rsidRDefault="00FD3267" w:rsidP="00F53AEA">
          <w:pPr>
            <w:pStyle w:val="Sidfot"/>
            <w:spacing w:line="276" w:lineRule="auto"/>
          </w:pPr>
        </w:p>
      </w:tc>
    </w:tr>
  </w:tbl>
  <w:p w14:paraId="1C9C9959" w14:textId="77777777" w:rsidR="00FD3267" w:rsidRPr="00EE3C0F" w:rsidRDefault="00FD326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0B5D4" w14:textId="77777777" w:rsidR="00FD3267" w:rsidRDefault="00FD3267" w:rsidP="00A87A54">
      <w:pPr>
        <w:spacing w:after="0" w:line="240" w:lineRule="auto"/>
      </w:pPr>
      <w:r>
        <w:separator/>
      </w:r>
    </w:p>
  </w:footnote>
  <w:footnote w:type="continuationSeparator" w:id="0">
    <w:p w14:paraId="66FA19D0" w14:textId="77777777" w:rsidR="00FD3267" w:rsidRDefault="00FD32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3267" w14:paraId="63688F7F" w14:textId="77777777" w:rsidTr="00C93EBA">
      <w:trPr>
        <w:trHeight w:val="227"/>
      </w:trPr>
      <w:tc>
        <w:tcPr>
          <w:tcW w:w="5534" w:type="dxa"/>
        </w:tcPr>
        <w:p w14:paraId="11E4F8F6" w14:textId="77777777" w:rsidR="00FD3267" w:rsidRPr="007D73AB" w:rsidRDefault="00FD3267">
          <w:pPr>
            <w:pStyle w:val="Sidhuvud"/>
          </w:pPr>
        </w:p>
      </w:tc>
      <w:tc>
        <w:tcPr>
          <w:tcW w:w="3170" w:type="dxa"/>
          <w:vAlign w:val="bottom"/>
        </w:tcPr>
        <w:p w14:paraId="182FA566" w14:textId="77777777" w:rsidR="00FD3267" w:rsidRPr="007D73AB" w:rsidRDefault="00FD3267" w:rsidP="00340DE0">
          <w:pPr>
            <w:pStyle w:val="Sidhuvud"/>
          </w:pPr>
        </w:p>
      </w:tc>
      <w:tc>
        <w:tcPr>
          <w:tcW w:w="1134" w:type="dxa"/>
        </w:tcPr>
        <w:p w14:paraId="76E8FE16" w14:textId="77777777" w:rsidR="00FD3267" w:rsidRDefault="00FD3267" w:rsidP="00FD3267">
          <w:pPr>
            <w:pStyle w:val="Sidhuvud"/>
          </w:pPr>
        </w:p>
      </w:tc>
    </w:tr>
    <w:tr w:rsidR="00FD3267" w14:paraId="0A83B726" w14:textId="77777777" w:rsidTr="00C93EBA">
      <w:trPr>
        <w:trHeight w:val="1928"/>
      </w:trPr>
      <w:tc>
        <w:tcPr>
          <w:tcW w:w="5534" w:type="dxa"/>
        </w:tcPr>
        <w:p w14:paraId="3D55DE91" w14:textId="77777777" w:rsidR="00FD3267" w:rsidRPr="00340DE0" w:rsidRDefault="00FD32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654F40" wp14:editId="269DE860">
                <wp:extent cx="1743633" cy="505162"/>
                <wp:effectExtent l="0" t="0" r="0" b="9525"/>
                <wp:docPr id="6" name="Bildobjekt 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483BF1" w14:textId="77777777" w:rsidR="00FD3267" w:rsidRPr="00710A6C" w:rsidRDefault="00FD3267" w:rsidP="00EE3C0F">
          <w:pPr>
            <w:pStyle w:val="Sidhuvud"/>
            <w:rPr>
              <w:b/>
            </w:rPr>
          </w:pPr>
        </w:p>
        <w:p w14:paraId="4830492B" w14:textId="77777777" w:rsidR="00FD3267" w:rsidRDefault="00FD3267" w:rsidP="00EE3C0F">
          <w:pPr>
            <w:pStyle w:val="Sidhuvud"/>
          </w:pPr>
        </w:p>
        <w:p w14:paraId="7F73CE6F" w14:textId="77777777" w:rsidR="00FD3267" w:rsidRDefault="00FD3267" w:rsidP="00EE3C0F">
          <w:pPr>
            <w:pStyle w:val="Sidhuvud"/>
          </w:pPr>
        </w:p>
        <w:p w14:paraId="18C37409" w14:textId="77777777" w:rsidR="00FD3267" w:rsidRDefault="00FD32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111667BACE41398DE1F8ACF3DDDFE3"/>
            </w:placeholder>
            <w:dataBinding w:prefixMappings="xmlns:ns0='http://lp/documentinfo/RK' " w:xpath="/ns0:DocumentInfo[1]/ns0:BaseInfo[1]/ns0:Dnr[1]" w:storeItemID="{31CE007E-8403-4881-837E-A2B1508B1B9B}"/>
            <w:text/>
          </w:sdtPr>
          <w:sdtEndPr/>
          <w:sdtContent>
            <w:p w14:paraId="1D472C8D" w14:textId="38F672E1" w:rsidR="00FD3267" w:rsidRDefault="00846A2A" w:rsidP="00EE3C0F">
              <w:pPr>
                <w:pStyle w:val="Sidhuvud"/>
              </w:pPr>
              <w:r w:rsidRPr="00846A2A">
                <w:t>Fi2020/01775</w:t>
              </w:r>
              <w:r w:rsidR="008F704C">
                <w:t xml:space="preserve">/S1, </w:t>
              </w:r>
              <w:r w:rsidRPr="00846A2A">
                <w:t>Fi2020/01784</w:t>
              </w:r>
              <w:r w:rsidR="008F704C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3034FD63F243A6BF372DC5801186C6"/>
            </w:placeholder>
            <w:showingPlcHdr/>
            <w:dataBinding w:prefixMappings="xmlns:ns0='http://lp/documentinfo/RK' " w:xpath="/ns0:DocumentInfo[1]/ns0:BaseInfo[1]/ns0:DocNumber[1]" w:storeItemID="{31CE007E-8403-4881-837E-A2B1508B1B9B}"/>
            <w:text/>
          </w:sdtPr>
          <w:sdtEndPr/>
          <w:sdtContent>
            <w:p w14:paraId="4E84E84D" w14:textId="77777777" w:rsidR="00FD3267" w:rsidRDefault="00FD32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D0ABF6" w14:textId="77777777" w:rsidR="00FD3267" w:rsidRDefault="00FD3267" w:rsidP="00EE3C0F">
          <w:pPr>
            <w:pStyle w:val="Sidhuvud"/>
          </w:pPr>
        </w:p>
      </w:tc>
      <w:tc>
        <w:tcPr>
          <w:tcW w:w="1134" w:type="dxa"/>
        </w:tcPr>
        <w:p w14:paraId="6F61DBF9" w14:textId="77777777" w:rsidR="00FD3267" w:rsidRDefault="00FD3267" w:rsidP="0094502D">
          <w:pPr>
            <w:pStyle w:val="Sidhuvud"/>
          </w:pPr>
        </w:p>
        <w:p w14:paraId="1840D6F8" w14:textId="77777777" w:rsidR="00FD3267" w:rsidRPr="0094502D" w:rsidRDefault="00FD3267" w:rsidP="00EC71A6">
          <w:pPr>
            <w:pStyle w:val="Sidhuvud"/>
          </w:pPr>
        </w:p>
      </w:tc>
    </w:tr>
    <w:tr w:rsidR="00FD3267" w14:paraId="1BD6868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7AD6D387CD64FE3A4EAFC8E5698AE2F"/>
          </w:placeholder>
        </w:sdtPr>
        <w:sdtEndPr/>
        <w:sdtContent>
          <w:sdt>
            <w:sdtPr>
              <w:alias w:val="SenderText"/>
              <w:tag w:val="ccRKShow_SenderText"/>
              <w:id w:val="457313952"/>
              <w:placeholder>
                <w:docPart w:val="9CF8245C07FB4F16B2500BAE2A1BAEA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AB54342" w14:textId="77777777" w:rsidR="00FD3267" w:rsidRPr="00FE0944" w:rsidRDefault="00FD3267" w:rsidP="0042631A">
                  <w:pPr>
                    <w:pStyle w:val="Sidhuvud"/>
                    <w:rPr>
                      <w:b/>
                    </w:rPr>
                  </w:pPr>
                  <w:r w:rsidRPr="00FE0944">
                    <w:rPr>
                      <w:b/>
                    </w:rPr>
                    <w:t>Finansdepartementet</w:t>
                  </w:r>
                </w:p>
                <w:p w14:paraId="06E21319" w14:textId="302B14A5" w:rsidR="00FD3267" w:rsidRDefault="00FD3267" w:rsidP="0042631A">
                  <w:pPr>
                    <w:pStyle w:val="Sidhuvud"/>
                  </w:pPr>
                  <w:r w:rsidRPr="00FE0944">
                    <w:t>Finansministern</w:t>
                  </w:r>
                </w:p>
                <w:p w14:paraId="7A15D21E" w14:textId="77777777" w:rsidR="00FD3267" w:rsidRPr="00340DE0" w:rsidRDefault="00FD3267" w:rsidP="0042631A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830C6959F7C489BB0DEF351061EFEED"/>
          </w:placeholder>
          <w:dataBinding w:prefixMappings="xmlns:ns0='http://lp/documentinfo/RK' " w:xpath="/ns0:DocumentInfo[1]/ns0:BaseInfo[1]/ns0:Recipient[1]" w:storeItemID="{31CE007E-8403-4881-837E-A2B1508B1B9B}"/>
          <w:text w:multiLine="1"/>
        </w:sdtPr>
        <w:sdtEndPr/>
        <w:sdtContent>
          <w:tc>
            <w:tcPr>
              <w:tcW w:w="3170" w:type="dxa"/>
            </w:tcPr>
            <w:p w14:paraId="322AB446" w14:textId="77777777" w:rsidR="00FD3267" w:rsidRDefault="00FD32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52A025" w14:textId="77777777" w:rsidR="00FD3267" w:rsidRDefault="00FD3267" w:rsidP="003E6020">
          <w:pPr>
            <w:pStyle w:val="Sidhuvud"/>
          </w:pPr>
        </w:p>
      </w:tc>
    </w:tr>
  </w:tbl>
  <w:p w14:paraId="0FF4CAA2" w14:textId="77777777" w:rsidR="00FD3267" w:rsidRDefault="00FD32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F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984"/>
    <w:rsid w:val="000A456A"/>
    <w:rsid w:val="000A5E43"/>
    <w:rsid w:val="000B5216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3DF6"/>
    <w:rsid w:val="00167FA8"/>
    <w:rsid w:val="00170CE4"/>
    <w:rsid w:val="001716C3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545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578E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0A44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515"/>
    <w:rsid w:val="003A5969"/>
    <w:rsid w:val="003A5C58"/>
    <w:rsid w:val="003B0C81"/>
    <w:rsid w:val="003C7BE0"/>
    <w:rsid w:val="003D0DD3"/>
    <w:rsid w:val="003D17EF"/>
    <w:rsid w:val="003D3535"/>
    <w:rsid w:val="003D76BC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31A"/>
    <w:rsid w:val="00431A7B"/>
    <w:rsid w:val="0043623F"/>
    <w:rsid w:val="00441D70"/>
    <w:rsid w:val="00441F2C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979E7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719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827"/>
    <w:rsid w:val="00601B73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53F8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384"/>
    <w:rsid w:val="008349AA"/>
    <w:rsid w:val="008375D5"/>
    <w:rsid w:val="00841486"/>
    <w:rsid w:val="00842BC9"/>
    <w:rsid w:val="008431AF"/>
    <w:rsid w:val="0084476E"/>
    <w:rsid w:val="00846A2A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47BA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04C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2106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ABE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6A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D5A"/>
    <w:rsid w:val="00CB6A8A"/>
    <w:rsid w:val="00CB6EDE"/>
    <w:rsid w:val="00CC41BA"/>
    <w:rsid w:val="00CD17C1"/>
    <w:rsid w:val="00CD1C6C"/>
    <w:rsid w:val="00CD37F1"/>
    <w:rsid w:val="00CD6169"/>
    <w:rsid w:val="00CD68F4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A56"/>
    <w:rsid w:val="00D6730A"/>
    <w:rsid w:val="00D674A6"/>
    <w:rsid w:val="00D74B7C"/>
    <w:rsid w:val="00D76068"/>
    <w:rsid w:val="00D76B01"/>
    <w:rsid w:val="00D77CD7"/>
    <w:rsid w:val="00D804A2"/>
    <w:rsid w:val="00D84704"/>
    <w:rsid w:val="00D908EF"/>
    <w:rsid w:val="00D921FD"/>
    <w:rsid w:val="00D93714"/>
    <w:rsid w:val="00D95424"/>
    <w:rsid w:val="00DA4215"/>
    <w:rsid w:val="00DA5C0D"/>
    <w:rsid w:val="00DB714B"/>
    <w:rsid w:val="00DC10F6"/>
    <w:rsid w:val="00DC3E45"/>
    <w:rsid w:val="00DC4598"/>
    <w:rsid w:val="00DD0722"/>
    <w:rsid w:val="00DD212F"/>
    <w:rsid w:val="00DD4B79"/>
    <w:rsid w:val="00DF5BFB"/>
    <w:rsid w:val="00DF5CD6"/>
    <w:rsid w:val="00DF6EE9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72E4"/>
    <w:rsid w:val="00E74A30"/>
    <w:rsid w:val="00E77B7E"/>
    <w:rsid w:val="00E82DF1"/>
    <w:rsid w:val="00E96532"/>
    <w:rsid w:val="00E973A0"/>
    <w:rsid w:val="00EA1688"/>
    <w:rsid w:val="00EA4C5E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3267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BB5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D68F4"/>
  </w:style>
  <w:style w:type="paragraph" w:styleId="Rubrik1">
    <w:name w:val="heading 1"/>
    <w:basedOn w:val="Brdtext"/>
    <w:next w:val="Brdtext"/>
    <w:link w:val="Rubrik1Char"/>
    <w:uiPriority w:val="1"/>
    <w:qFormat/>
    <w:rsid w:val="00CD68F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D68F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D68F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D68F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D68F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D68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D68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D68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D68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D68F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D68F4"/>
  </w:style>
  <w:style w:type="paragraph" w:styleId="Brdtextmedindrag">
    <w:name w:val="Body Text Indent"/>
    <w:basedOn w:val="Normal"/>
    <w:link w:val="BrdtextmedindragChar"/>
    <w:qFormat/>
    <w:rsid w:val="00CD68F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D68F4"/>
  </w:style>
  <w:style w:type="character" w:customStyle="1" w:styleId="Rubrik1Char">
    <w:name w:val="Rubrik 1 Char"/>
    <w:basedOn w:val="Standardstycketeckensnitt"/>
    <w:link w:val="Rubrik1"/>
    <w:uiPriority w:val="1"/>
    <w:rsid w:val="00CD68F4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D68F4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D68F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D68F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D68F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D68F4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D68F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D68F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D68F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D68F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D68F4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D68F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D68F4"/>
  </w:style>
  <w:style w:type="paragraph" w:styleId="Beskrivning">
    <w:name w:val="caption"/>
    <w:basedOn w:val="Bildtext"/>
    <w:next w:val="Normal"/>
    <w:uiPriority w:val="35"/>
    <w:semiHidden/>
    <w:qFormat/>
    <w:rsid w:val="00CD68F4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D68F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D68F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D68F4"/>
  </w:style>
  <w:style w:type="paragraph" w:styleId="Sidhuvud">
    <w:name w:val="header"/>
    <w:basedOn w:val="Normal"/>
    <w:link w:val="SidhuvudChar"/>
    <w:uiPriority w:val="99"/>
    <w:rsid w:val="00CD68F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D68F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D68F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D68F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D68F4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D68F4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D68F4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D68F4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D68F4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D68F4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D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D68F4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D68F4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D68F4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D68F4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D68F4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D68F4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D68F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D68F4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D68F4"/>
    <w:pPr>
      <w:numPr>
        <w:numId w:val="34"/>
      </w:numPr>
    </w:pPr>
  </w:style>
  <w:style w:type="numbering" w:customStyle="1" w:styleId="RKPunktlista">
    <w:name w:val="RK Punktlista"/>
    <w:uiPriority w:val="99"/>
    <w:rsid w:val="00CD68F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D68F4"/>
    <w:pPr>
      <w:numPr>
        <w:ilvl w:val="1"/>
      </w:numPr>
    </w:pPr>
  </w:style>
  <w:style w:type="numbering" w:customStyle="1" w:styleId="Strecklistan">
    <w:name w:val="Strecklistan"/>
    <w:uiPriority w:val="99"/>
    <w:rsid w:val="00CD68F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D68F4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D68F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D68F4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D68F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D68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D68F4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D68F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D68F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D68F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D68F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D68F4"/>
  </w:style>
  <w:style w:type="character" w:styleId="AnvndHyperlnk">
    <w:name w:val="FollowedHyperlink"/>
    <w:basedOn w:val="Standardstycketeckensnitt"/>
    <w:uiPriority w:val="99"/>
    <w:semiHidden/>
    <w:unhideWhenUsed/>
    <w:rsid w:val="00CD68F4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D68F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D68F4"/>
  </w:style>
  <w:style w:type="paragraph" w:styleId="Avsndaradress-brev">
    <w:name w:val="envelope return"/>
    <w:basedOn w:val="Normal"/>
    <w:uiPriority w:val="99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68F4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D68F4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D68F4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D68F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D68F4"/>
  </w:style>
  <w:style w:type="paragraph" w:styleId="Brdtext3">
    <w:name w:val="Body Text 3"/>
    <w:basedOn w:val="Normal"/>
    <w:link w:val="Brdtext3Char"/>
    <w:uiPriority w:val="99"/>
    <w:semiHidden/>
    <w:unhideWhenUsed/>
    <w:rsid w:val="00CD68F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D68F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D68F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D68F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D68F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D68F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D68F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D68F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D68F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D68F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D68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D68F4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D68F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D68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D68F4"/>
  </w:style>
  <w:style w:type="character" w:customStyle="1" w:styleId="DatumChar">
    <w:name w:val="Datum Char"/>
    <w:basedOn w:val="Standardstycketeckensnitt"/>
    <w:link w:val="Datum"/>
    <w:uiPriority w:val="99"/>
    <w:semiHidden/>
    <w:rsid w:val="00CD68F4"/>
  </w:style>
  <w:style w:type="character" w:styleId="Diskretbetoning">
    <w:name w:val="Subtle Emphasis"/>
    <w:basedOn w:val="Standardstycketeckensnitt"/>
    <w:uiPriority w:val="19"/>
    <w:semiHidden/>
    <w:qFormat/>
    <w:rsid w:val="00CD68F4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D68F4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D68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D68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D68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D68F4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D68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D68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D68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D68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D68F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D68F4"/>
  </w:style>
  <w:style w:type="paragraph" w:styleId="Figurfrteckning">
    <w:name w:val="table of figures"/>
    <w:basedOn w:val="Normal"/>
    <w:next w:val="Normal"/>
    <w:uiPriority w:val="99"/>
    <w:semiHidden/>
    <w:unhideWhenUsed/>
    <w:rsid w:val="00CD68F4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D68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D68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D68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D68F4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D68F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D68F4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D68F4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D68F4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D68F4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D68F4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D68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D68F4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D68F4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D68F4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D68F4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D68F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68F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D68F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D68F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D68F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D68F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D68F4"/>
  </w:style>
  <w:style w:type="paragraph" w:styleId="Innehll4">
    <w:name w:val="toc 4"/>
    <w:basedOn w:val="Normal"/>
    <w:next w:val="Normal"/>
    <w:autoRedefine/>
    <w:uiPriority w:val="39"/>
    <w:semiHidden/>
    <w:unhideWhenUsed/>
    <w:rsid w:val="00CD68F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D68F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D68F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D68F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D68F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D68F4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D68F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68F4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68F4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68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68F4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D68F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D68F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D68F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D68F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D68F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D68F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D68F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D68F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D68F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D68F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D68F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D68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D68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D68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D68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D68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D68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D68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D68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D68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D68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D68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D68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D68F4"/>
  </w:style>
  <w:style w:type="table" w:styleId="Ljuslista">
    <w:name w:val="Light List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D68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D68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D68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D68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D68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D68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D68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D68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D68F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D68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D68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D68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D68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D68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D68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D68F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D68F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D68F4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D68F4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D68F4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D68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D68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D68F4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D68F4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D68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D68F4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D68F4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D68F4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68F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68F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68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68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D68F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D68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D68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D68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D68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D68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D68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D68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D68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D68F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D68F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D68F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D68F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D68F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D68F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D68F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D68F4"/>
  </w:style>
  <w:style w:type="character" w:styleId="Slutnotsreferens">
    <w:name w:val="endnote reference"/>
    <w:basedOn w:val="Standardstycketeckensnitt"/>
    <w:uiPriority w:val="99"/>
    <w:semiHidden/>
    <w:unhideWhenUsed/>
    <w:rsid w:val="00CD68F4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D68F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D68F4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D68F4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D68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D68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D68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D68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D68F4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D68F4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D68F4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D68F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D68F4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D68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D68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D68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D68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D68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D68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D68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D68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D68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D68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D68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D68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D68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D68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D68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D68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D68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D68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D68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D68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D68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D68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D68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D68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D68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D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D68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D68F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D68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D68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D68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11667BACE41398DE1F8ACF3DDDF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3CE87-9148-4AE5-90A0-CC5FC1F992B6}"/>
      </w:docPartPr>
      <w:docPartBody>
        <w:p w:rsidR="00A662B2" w:rsidRDefault="00A662B2" w:rsidP="00A662B2">
          <w:pPr>
            <w:pStyle w:val="AE111667BACE41398DE1F8ACF3DDDF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3034FD63F243A6BF372DC580118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61082C-675B-4211-B689-963EA12F69B2}"/>
      </w:docPartPr>
      <w:docPartBody>
        <w:p w:rsidR="00A662B2" w:rsidRDefault="00A662B2" w:rsidP="00A662B2">
          <w:pPr>
            <w:pStyle w:val="E93034FD63F243A6BF372DC5801186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AD6D387CD64FE3A4EAFC8E5698A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3B5D2-FF68-4D69-91E9-14C5EE548184}"/>
      </w:docPartPr>
      <w:docPartBody>
        <w:p w:rsidR="00A662B2" w:rsidRDefault="00A662B2" w:rsidP="00A662B2">
          <w:pPr>
            <w:pStyle w:val="D7AD6D387CD64FE3A4EAFC8E5698AE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30C6959F7C489BB0DEF351061EF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E62F3-07FD-4187-AB82-1B157EF8BAFB}"/>
      </w:docPartPr>
      <w:docPartBody>
        <w:p w:rsidR="00A662B2" w:rsidRDefault="00A662B2" w:rsidP="00A662B2">
          <w:pPr>
            <w:pStyle w:val="D830C6959F7C489BB0DEF351061EFE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F8245C07FB4F16B2500BAE2A1BA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82D8C-926A-4D5B-AA58-1C84AE5E32A5}"/>
      </w:docPartPr>
      <w:docPartBody>
        <w:p w:rsidR="00A662B2" w:rsidRDefault="00A662B2" w:rsidP="00A662B2">
          <w:pPr>
            <w:pStyle w:val="9CF8245C07FB4F16B2500BAE2A1BA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7177E085B3476598C95C1E70949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2DFA9-E556-4517-8415-E6C9A09B2C06}"/>
      </w:docPartPr>
      <w:docPartBody>
        <w:p w:rsidR="00A662B2" w:rsidRDefault="00A662B2" w:rsidP="00A662B2">
          <w:pPr>
            <w:pStyle w:val="797177E085B3476598C95C1E709493C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B2"/>
    <w:rsid w:val="00A6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00CA1C36BD144C3851C6857BF7E8578">
    <w:name w:val="300CA1C36BD144C3851C6857BF7E8578"/>
    <w:rsid w:val="00A662B2"/>
  </w:style>
  <w:style w:type="character" w:styleId="Platshllartext">
    <w:name w:val="Placeholder Text"/>
    <w:basedOn w:val="Standardstycketeckensnitt"/>
    <w:uiPriority w:val="99"/>
    <w:semiHidden/>
    <w:rsid w:val="00A662B2"/>
    <w:rPr>
      <w:noProof w:val="0"/>
      <w:color w:val="808080"/>
    </w:rPr>
  </w:style>
  <w:style w:type="paragraph" w:customStyle="1" w:styleId="FACE33A826784DDA91E748B2B641290E">
    <w:name w:val="FACE33A826784DDA91E748B2B641290E"/>
    <w:rsid w:val="00A662B2"/>
  </w:style>
  <w:style w:type="paragraph" w:customStyle="1" w:styleId="AFF3C6BD35524BFE958FD4750028D2BB">
    <w:name w:val="AFF3C6BD35524BFE958FD4750028D2BB"/>
    <w:rsid w:val="00A662B2"/>
  </w:style>
  <w:style w:type="paragraph" w:customStyle="1" w:styleId="BC5F93CEAC8741FFA9C4D644EB173CD2">
    <w:name w:val="BC5F93CEAC8741FFA9C4D644EB173CD2"/>
    <w:rsid w:val="00A662B2"/>
  </w:style>
  <w:style w:type="paragraph" w:customStyle="1" w:styleId="AE111667BACE41398DE1F8ACF3DDDFE3">
    <w:name w:val="AE111667BACE41398DE1F8ACF3DDDFE3"/>
    <w:rsid w:val="00A662B2"/>
  </w:style>
  <w:style w:type="paragraph" w:customStyle="1" w:styleId="E93034FD63F243A6BF372DC5801186C6">
    <w:name w:val="E93034FD63F243A6BF372DC5801186C6"/>
    <w:rsid w:val="00A662B2"/>
  </w:style>
  <w:style w:type="paragraph" w:customStyle="1" w:styleId="E60D023F408C45C9AFD43CC7090D54D1">
    <w:name w:val="E60D023F408C45C9AFD43CC7090D54D1"/>
    <w:rsid w:val="00A662B2"/>
  </w:style>
  <w:style w:type="paragraph" w:customStyle="1" w:styleId="2C70D3C4BD8D46CAA8A996389422678B">
    <w:name w:val="2C70D3C4BD8D46CAA8A996389422678B"/>
    <w:rsid w:val="00A662B2"/>
  </w:style>
  <w:style w:type="paragraph" w:customStyle="1" w:styleId="958DAA4ADF22467FB43544028EA3F845">
    <w:name w:val="958DAA4ADF22467FB43544028EA3F845"/>
    <w:rsid w:val="00A662B2"/>
  </w:style>
  <w:style w:type="paragraph" w:customStyle="1" w:styleId="D7AD6D387CD64FE3A4EAFC8E5698AE2F">
    <w:name w:val="D7AD6D387CD64FE3A4EAFC8E5698AE2F"/>
    <w:rsid w:val="00A662B2"/>
  </w:style>
  <w:style w:type="paragraph" w:customStyle="1" w:styleId="D830C6959F7C489BB0DEF351061EFEED">
    <w:name w:val="D830C6959F7C489BB0DEF351061EFEED"/>
    <w:rsid w:val="00A662B2"/>
  </w:style>
  <w:style w:type="paragraph" w:customStyle="1" w:styleId="9CF8245C07FB4F16B2500BAE2A1BAEA3">
    <w:name w:val="9CF8245C07FB4F16B2500BAE2A1BAEA3"/>
    <w:rsid w:val="00A662B2"/>
  </w:style>
  <w:style w:type="paragraph" w:customStyle="1" w:styleId="797177E085B3476598C95C1E709493CD">
    <w:name w:val="797177E085B3476598C95C1E709493CD"/>
    <w:rsid w:val="00A66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d57596cd-88d4-4736-9e9a-862a4bf9afd9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2020-04-22T00:00:00</HeaderDate>
    <Office/>
    <Dnr>Fi2020/01775/S1, Fi2020/01784/S1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B2979-C9C9-4F18-9204-E9F41788DD05}"/>
</file>

<file path=customXml/itemProps2.xml><?xml version="1.0" encoding="utf-8"?>
<ds:datastoreItem xmlns:ds="http://schemas.openxmlformats.org/officeDocument/2006/customXml" ds:itemID="{F0CE5723-214C-4430-9C78-2F1982B779D0}"/>
</file>

<file path=customXml/itemProps3.xml><?xml version="1.0" encoding="utf-8"?>
<ds:datastoreItem xmlns:ds="http://schemas.openxmlformats.org/officeDocument/2006/customXml" ds:itemID="{B7B5149A-56D6-4D7D-85E0-00E7E59C7619}"/>
</file>

<file path=customXml/itemProps4.xml><?xml version="1.0" encoding="utf-8"?>
<ds:datastoreItem xmlns:ds="http://schemas.openxmlformats.org/officeDocument/2006/customXml" ds:itemID="{A2A88424-BDC0-4483-AB94-380CC470DAE4}"/>
</file>

<file path=customXml/itemProps5.xml><?xml version="1.0" encoding="utf-8"?>
<ds:datastoreItem xmlns:ds="http://schemas.openxmlformats.org/officeDocument/2006/customXml" ds:itemID="{6E62A252-B434-47A1-9A02-DAE1FE41B022}"/>
</file>

<file path=customXml/itemProps6.xml><?xml version="1.0" encoding="utf-8"?>
<ds:datastoreItem xmlns:ds="http://schemas.openxmlformats.org/officeDocument/2006/customXml" ds:itemID="{F0CE5723-214C-4430-9C78-2F1982B779D0}"/>
</file>

<file path=customXml/itemProps7.xml><?xml version="1.0" encoding="utf-8"?>
<ds:datastoreItem xmlns:ds="http://schemas.openxmlformats.org/officeDocument/2006/customXml" ds:itemID="{31CE007E-8403-4881-837E-A2B1508B1B9B}"/>
</file>

<file path=customXml/itemProps8.xml><?xml version="1.0" encoding="utf-8"?>
<ds:datastoreItem xmlns:ds="http://schemas.openxmlformats.org/officeDocument/2006/customXml" ds:itemID="{18F515C3-3FDE-4FD9-BB27-34AAFA2F4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1183 och 1186.docx</dc:title>
  <dc:subject/>
  <dc:creator/>
  <cp:keywords/>
  <dc:description/>
  <cp:lastModifiedBy/>
  <cp:revision>1</cp:revision>
  <dcterms:created xsi:type="dcterms:W3CDTF">2020-04-22T09:37:00Z</dcterms:created>
  <dcterms:modified xsi:type="dcterms:W3CDTF">2020-04-22T09:37:00Z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4790a6db-e1cf-493c-b0c2-3e8b3701bfb4</vt:lpwstr>
  </property>
</Properties>
</file>