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F8F12" w14:textId="68F2827F" w:rsidR="007723A7" w:rsidRDefault="007723A7" w:rsidP="00DA0661">
      <w:pPr>
        <w:pStyle w:val="Rubrik"/>
      </w:pPr>
      <w:r>
        <w:t>Svar på fråga 2020/21:</w:t>
      </w:r>
      <w:r w:rsidR="008941F8">
        <w:t xml:space="preserve">1701 av Mikael Larsson </w:t>
      </w:r>
      <w:r>
        <w:t>(</w:t>
      </w:r>
      <w:r w:rsidR="008941F8">
        <w:t>C</w:t>
      </w:r>
      <w:r>
        <w:t>)</w:t>
      </w:r>
      <w:r w:rsidR="00E2728B">
        <w:t xml:space="preserve"> </w:t>
      </w:r>
      <w:r w:rsidR="008941F8">
        <w:t>Samråd vid byggande av väg och järnväg</w:t>
      </w:r>
    </w:p>
    <w:p w14:paraId="1E5FF645" w14:textId="3E2250DD" w:rsidR="00E42EAD" w:rsidRDefault="008941F8" w:rsidP="008941F8">
      <w:pPr>
        <w:pStyle w:val="Brdtext"/>
      </w:pPr>
      <w:r>
        <w:t xml:space="preserve">Mikael Larsson </w:t>
      </w:r>
      <w:r w:rsidR="00F46417">
        <w:t>har fråga</w:t>
      </w:r>
      <w:r w:rsidR="00E2728B">
        <w:t xml:space="preserve">t mig om </w:t>
      </w:r>
      <w:r>
        <w:t>jag anser att dagens tillvägagångssätt för samråd mellan statliga Trafikverket och de berörda är tillräckligt och tillvaratar allas intressen, eller om jag kommer att vidta några åtgärder</w:t>
      </w:r>
      <w:r w:rsidR="00D04F3B">
        <w:t>.</w:t>
      </w:r>
    </w:p>
    <w:p w14:paraId="7BB39ECE" w14:textId="32D1C96B" w:rsidR="00BB1BBB" w:rsidRDefault="000F7A06">
      <w:pPr>
        <w:pStyle w:val="Brdtext"/>
      </w:pPr>
      <w:r>
        <w:t xml:space="preserve">Formerna för samråd när det gäller byggande av allmän väg och järnväg är reglerade i väglagen (1971:948) och lagen (1995:1649) om byggande av järnväg med tillhörande förordningar. Den som avser att bygga en väg </w:t>
      </w:r>
      <w:r w:rsidR="0040106E">
        <w:t xml:space="preserve">ska </w:t>
      </w:r>
      <w:r w:rsidR="00BE0B80">
        <w:t xml:space="preserve">alltid </w:t>
      </w:r>
      <w:r>
        <w:t>samråda med länsstyrelsen, berörda kommuner och de enskilda som särskilt berörs</w:t>
      </w:r>
      <w:r w:rsidR="00BE0B80">
        <w:t xml:space="preserve">. </w:t>
      </w:r>
      <w:r w:rsidR="0023411D">
        <w:t xml:space="preserve">De </w:t>
      </w:r>
      <w:r w:rsidR="00861E32">
        <w:t xml:space="preserve">samrådsformer som finns för byggande av väg och järnväg </w:t>
      </w:r>
      <w:r w:rsidR="0023411D">
        <w:t xml:space="preserve">syftar till att </w:t>
      </w:r>
      <w:r w:rsidR="00A379F5">
        <w:t>ge</w:t>
      </w:r>
      <w:r w:rsidR="0023411D">
        <w:t xml:space="preserve"> </w:t>
      </w:r>
      <w:r w:rsidR="00A379F5">
        <w:t xml:space="preserve">berörda både information och möjligheter att påverka planeringen. </w:t>
      </w:r>
      <w:r w:rsidR="001256EC">
        <w:t>Samrådet ska också bidra till att ge den som planerar vägen eller järnvägen ett bra underlag.</w:t>
      </w:r>
    </w:p>
    <w:p w14:paraId="1B74B3A3" w14:textId="0AA8AC59" w:rsidR="009610EC" w:rsidRDefault="00DE26F3" w:rsidP="006A12F1">
      <w:pPr>
        <w:pStyle w:val="Brdtext"/>
      </w:pPr>
      <w:r>
        <w:t>En bra dialog i form av samråd mellan den som planerar och de som berörs är en av grundstenarna i svensk samhällsplanering</w:t>
      </w:r>
      <w:r w:rsidR="00BB1BBB">
        <w:t>. Trafikverket har ett stort ansvar för detta när</w:t>
      </w:r>
      <w:r>
        <w:t xml:space="preserve"> byggande av järnvägar och statliga vägar planeras. </w:t>
      </w:r>
      <w:r w:rsidR="0023411D">
        <w:t xml:space="preserve">Som statsråd kan jag inte </w:t>
      </w:r>
      <w:r w:rsidR="00BE0B80">
        <w:t xml:space="preserve">uttala mig </w:t>
      </w:r>
      <w:r w:rsidR="0020634A">
        <w:t xml:space="preserve">när </w:t>
      </w:r>
      <w:r w:rsidR="00BE0B80">
        <w:t>det gäller samråd i ett enskilt ärende.</w:t>
      </w:r>
    </w:p>
    <w:p w14:paraId="520EA19C" w14:textId="340413B4" w:rsidR="007723A7" w:rsidRPr="00BD1812" w:rsidRDefault="007723A7" w:rsidP="006A12F1">
      <w:pPr>
        <w:pStyle w:val="Brdtext"/>
      </w:pPr>
      <w:r w:rsidRPr="00BD1812">
        <w:t xml:space="preserve">Stockholm den </w:t>
      </w:r>
      <w:sdt>
        <w:sdtPr>
          <w:id w:val="-1225218591"/>
          <w:placeholder>
            <w:docPart w:val="AABE6AD593EE49BDBFB3FFCE184C4DA2"/>
          </w:placeholder>
          <w:dataBinding w:prefixMappings="xmlns:ns0='http://lp/documentinfo/RK' " w:xpath="/ns0:DocumentInfo[1]/ns0:BaseInfo[1]/ns0:HeaderDate[1]" w:storeItemID="{F5C1BA7A-02BC-4FB0-807E-7D8C52834B71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41F8">
            <w:t>1</w:t>
          </w:r>
          <w:r w:rsidR="00E2728B">
            <w:t>7</w:t>
          </w:r>
          <w:r w:rsidR="003C2264">
            <w:t xml:space="preserve"> </w:t>
          </w:r>
          <w:r w:rsidR="008941F8">
            <w:t>februari</w:t>
          </w:r>
          <w:r w:rsidR="003C2264">
            <w:t xml:space="preserve"> 2021</w:t>
          </w:r>
        </w:sdtContent>
      </w:sdt>
    </w:p>
    <w:p w14:paraId="0CA47CEC" w14:textId="75F77EFB" w:rsidR="00470314" w:rsidRDefault="00470314" w:rsidP="004E7A8F">
      <w:pPr>
        <w:pStyle w:val="Brdtextutanavstnd"/>
      </w:pPr>
    </w:p>
    <w:p w14:paraId="32CF5F91" w14:textId="7845374C" w:rsidR="00FF2F26" w:rsidRDefault="00FF2F26" w:rsidP="004E7A8F">
      <w:pPr>
        <w:pStyle w:val="Brdtextutanavstnd"/>
      </w:pPr>
    </w:p>
    <w:p w14:paraId="12674EEE" w14:textId="77777777" w:rsidR="00FF2F26" w:rsidRPr="00BD1812" w:rsidRDefault="00FF2F26" w:rsidP="004E7A8F">
      <w:pPr>
        <w:pStyle w:val="Brdtextutanavstnd"/>
      </w:pPr>
    </w:p>
    <w:p w14:paraId="43DA752B" w14:textId="25FDB1F4" w:rsidR="007723A7" w:rsidRPr="00F46417" w:rsidRDefault="007723A7" w:rsidP="00DB48AB">
      <w:pPr>
        <w:pStyle w:val="Brdtext"/>
      </w:pPr>
      <w:r w:rsidRPr="00F46417">
        <w:t>Tomas Eneroth</w:t>
      </w:r>
    </w:p>
    <w:sectPr w:rsidR="007723A7" w:rsidRPr="00F46417" w:rsidSect="002F5B48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77B3A" w14:textId="77777777" w:rsidR="00025288" w:rsidRDefault="00025288" w:rsidP="00A87A54">
      <w:pPr>
        <w:spacing w:after="0" w:line="240" w:lineRule="auto"/>
      </w:pPr>
      <w:r>
        <w:separator/>
      </w:r>
    </w:p>
  </w:endnote>
  <w:endnote w:type="continuationSeparator" w:id="0">
    <w:p w14:paraId="02FDCE7E" w14:textId="77777777" w:rsidR="00025288" w:rsidRDefault="000252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0CEB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258F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7655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C49A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C645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C838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EC6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9541FC" w14:textId="77777777" w:rsidTr="00C26068">
      <w:trPr>
        <w:trHeight w:val="227"/>
      </w:trPr>
      <w:tc>
        <w:tcPr>
          <w:tcW w:w="4074" w:type="dxa"/>
        </w:tcPr>
        <w:p w14:paraId="701C4C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B67A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1153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B0D2" w14:textId="77777777" w:rsidR="00025288" w:rsidRDefault="00025288" w:rsidP="00A87A54">
      <w:pPr>
        <w:spacing w:after="0" w:line="240" w:lineRule="auto"/>
      </w:pPr>
      <w:r>
        <w:separator/>
      </w:r>
    </w:p>
  </w:footnote>
  <w:footnote w:type="continuationSeparator" w:id="0">
    <w:p w14:paraId="6B3DF6BB" w14:textId="77777777" w:rsidR="00025288" w:rsidRDefault="000252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23A7" w14:paraId="21AB8354" w14:textId="77777777" w:rsidTr="00C93EBA">
      <w:trPr>
        <w:trHeight w:val="227"/>
      </w:trPr>
      <w:tc>
        <w:tcPr>
          <w:tcW w:w="5534" w:type="dxa"/>
        </w:tcPr>
        <w:p w14:paraId="1122019B" w14:textId="77777777" w:rsidR="007723A7" w:rsidRPr="007D73AB" w:rsidRDefault="007723A7">
          <w:pPr>
            <w:pStyle w:val="Sidhuvud"/>
          </w:pPr>
        </w:p>
      </w:tc>
      <w:tc>
        <w:tcPr>
          <w:tcW w:w="3170" w:type="dxa"/>
          <w:vAlign w:val="bottom"/>
        </w:tcPr>
        <w:p w14:paraId="60A44011" w14:textId="77777777" w:rsidR="007723A7" w:rsidRPr="007D73AB" w:rsidRDefault="007723A7" w:rsidP="00340DE0">
          <w:pPr>
            <w:pStyle w:val="Sidhuvud"/>
          </w:pPr>
        </w:p>
      </w:tc>
      <w:tc>
        <w:tcPr>
          <w:tcW w:w="1134" w:type="dxa"/>
        </w:tcPr>
        <w:p w14:paraId="183AC530" w14:textId="77777777" w:rsidR="007723A7" w:rsidRDefault="007723A7" w:rsidP="005A703A">
          <w:pPr>
            <w:pStyle w:val="Sidhuvud"/>
          </w:pPr>
        </w:p>
      </w:tc>
    </w:tr>
    <w:tr w:rsidR="007723A7" w14:paraId="2127A762" w14:textId="77777777" w:rsidTr="00C93EBA">
      <w:trPr>
        <w:trHeight w:val="1928"/>
      </w:trPr>
      <w:tc>
        <w:tcPr>
          <w:tcW w:w="5534" w:type="dxa"/>
        </w:tcPr>
        <w:p w14:paraId="4BD9EC88" w14:textId="77777777" w:rsidR="007723A7" w:rsidRPr="00340DE0" w:rsidRDefault="007723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5BC49B" wp14:editId="39925CD4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3EE08" w14:textId="77777777" w:rsidR="007723A7" w:rsidRPr="00710A6C" w:rsidRDefault="007723A7" w:rsidP="00EE3C0F">
          <w:pPr>
            <w:pStyle w:val="Sidhuvud"/>
            <w:rPr>
              <w:b/>
            </w:rPr>
          </w:pPr>
        </w:p>
        <w:p w14:paraId="68DF6D77" w14:textId="77777777" w:rsidR="007723A7" w:rsidRDefault="007723A7" w:rsidP="00EE3C0F">
          <w:pPr>
            <w:pStyle w:val="Sidhuvud"/>
          </w:pPr>
        </w:p>
        <w:p w14:paraId="5E774FCA" w14:textId="77777777" w:rsidR="007723A7" w:rsidRDefault="007723A7" w:rsidP="00EE3C0F">
          <w:pPr>
            <w:pStyle w:val="Sidhuvud"/>
          </w:pPr>
        </w:p>
        <w:p w14:paraId="223CD5E5" w14:textId="77777777" w:rsidR="007723A7" w:rsidRDefault="007723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6C43368862C4DB1AAD19A4615CBEFAE"/>
            </w:placeholder>
            <w:dataBinding w:prefixMappings="xmlns:ns0='http://lp/documentinfo/RK' " w:xpath="/ns0:DocumentInfo[1]/ns0:BaseInfo[1]/ns0:Dnr[1]" w:storeItemID="{F5C1BA7A-02BC-4FB0-807E-7D8C52834B71}"/>
            <w:text/>
          </w:sdtPr>
          <w:sdtEndPr/>
          <w:sdtContent>
            <w:p w14:paraId="12E6800C" w14:textId="21F360D1" w:rsidR="007723A7" w:rsidRDefault="007723A7" w:rsidP="00EE3C0F">
              <w:pPr>
                <w:pStyle w:val="Sidhuvud"/>
              </w:pPr>
              <w:r>
                <w:t>I2020/0</w:t>
              </w:r>
              <w:r w:rsidR="00E17FCC">
                <w:t>0</w:t>
              </w:r>
              <w:r w:rsidR="008941F8">
                <w:t>437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2AAD6002F547F397AEF14952431F4C"/>
            </w:placeholder>
            <w:showingPlcHdr/>
            <w:dataBinding w:prefixMappings="xmlns:ns0='http://lp/documentinfo/RK' " w:xpath="/ns0:DocumentInfo[1]/ns0:BaseInfo[1]/ns0:DocNumber[1]" w:storeItemID="{F5C1BA7A-02BC-4FB0-807E-7D8C52834B71}"/>
            <w:text/>
          </w:sdtPr>
          <w:sdtEndPr/>
          <w:sdtContent>
            <w:p w14:paraId="2FCAF546" w14:textId="77777777" w:rsidR="007723A7" w:rsidRDefault="007723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3038A7" w14:textId="77777777" w:rsidR="007723A7" w:rsidRDefault="007723A7" w:rsidP="00EE3C0F">
          <w:pPr>
            <w:pStyle w:val="Sidhuvud"/>
          </w:pPr>
        </w:p>
      </w:tc>
      <w:tc>
        <w:tcPr>
          <w:tcW w:w="1134" w:type="dxa"/>
        </w:tcPr>
        <w:p w14:paraId="0CFA1751" w14:textId="77777777" w:rsidR="007723A7" w:rsidRDefault="007723A7" w:rsidP="0094502D">
          <w:pPr>
            <w:pStyle w:val="Sidhuvud"/>
          </w:pPr>
        </w:p>
        <w:p w14:paraId="715D3E30" w14:textId="77777777" w:rsidR="007723A7" w:rsidRPr="0094502D" w:rsidRDefault="007723A7" w:rsidP="00EC71A6">
          <w:pPr>
            <w:pStyle w:val="Sidhuvud"/>
          </w:pPr>
        </w:p>
      </w:tc>
    </w:tr>
    <w:tr w:rsidR="007723A7" w14:paraId="45C271C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A616E42974F4F8792D89FC0DD0B50BB"/>
            </w:placeholder>
          </w:sdtPr>
          <w:sdtEndPr>
            <w:rPr>
              <w:b w:val="0"/>
            </w:rPr>
          </w:sdtEndPr>
          <w:sdtContent>
            <w:p w14:paraId="094D1C78" w14:textId="77777777" w:rsidR="007723A7" w:rsidRPr="007723A7" w:rsidRDefault="007723A7" w:rsidP="00340DE0">
              <w:pPr>
                <w:pStyle w:val="Sidhuvud"/>
                <w:rPr>
                  <w:b/>
                </w:rPr>
              </w:pPr>
              <w:r w:rsidRPr="007723A7">
                <w:rPr>
                  <w:b/>
                </w:rPr>
                <w:t>Infrastrukturdepartementet</w:t>
              </w:r>
            </w:p>
            <w:p w14:paraId="3839E4AD" w14:textId="0A8F4E85" w:rsidR="007723A7" w:rsidRDefault="007723A7" w:rsidP="00340DE0">
              <w:pPr>
                <w:pStyle w:val="Sidhuvud"/>
              </w:pPr>
              <w:r w:rsidRPr="007723A7">
                <w:t>Infrastrukturministern</w:t>
              </w:r>
            </w:p>
          </w:sdtContent>
        </w:sdt>
        <w:p w14:paraId="35E82073" w14:textId="77777777" w:rsidR="00E17FCC" w:rsidRDefault="00E17FCC" w:rsidP="00E17FCC">
          <w:pPr>
            <w:rPr>
              <w:rFonts w:asciiTheme="majorHAnsi" w:hAnsiTheme="majorHAnsi"/>
              <w:sz w:val="19"/>
            </w:rPr>
          </w:pPr>
        </w:p>
        <w:p w14:paraId="7EBDE3D1" w14:textId="77777777" w:rsidR="00E17FCC" w:rsidRDefault="00E17FCC" w:rsidP="00E17FCC">
          <w:pPr>
            <w:rPr>
              <w:rFonts w:asciiTheme="majorHAnsi" w:hAnsiTheme="majorHAnsi"/>
              <w:sz w:val="19"/>
            </w:rPr>
          </w:pPr>
        </w:p>
        <w:p w14:paraId="537103CE" w14:textId="7060877C" w:rsidR="00E17FCC" w:rsidRPr="00E17FCC" w:rsidRDefault="00E17FCC" w:rsidP="00E17FCC"/>
      </w:tc>
      <w:sdt>
        <w:sdtPr>
          <w:alias w:val="Recipient"/>
          <w:tag w:val="ccRKShow_Recipient"/>
          <w:id w:val="-28344517"/>
          <w:placeholder>
            <w:docPart w:val="A99F301CCBAB4C12B277242E3DA4589F"/>
          </w:placeholder>
          <w:dataBinding w:prefixMappings="xmlns:ns0='http://lp/documentinfo/RK' " w:xpath="/ns0:DocumentInfo[1]/ns0:BaseInfo[1]/ns0:Recipient[1]" w:storeItemID="{F5C1BA7A-02BC-4FB0-807E-7D8C52834B71}"/>
          <w:text w:multiLine="1"/>
        </w:sdtPr>
        <w:sdtEndPr/>
        <w:sdtContent>
          <w:tc>
            <w:tcPr>
              <w:tcW w:w="3170" w:type="dxa"/>
            </w:tcPr>
            <w:p w14:paraId="31ABDB4A" w14:textId="77777777" w:rsidR="007723A7" w:rsidRDefault="007723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087D7A" w14:textId="77777777" w:rsidR="007723A7" w:rsidRDefault="007723A7" w:rsidP="003E6020">
          <w:pPr>
            <w:pStyle w:val="Sidhuvud"/>
          </w:pPr>
        </w:p>
      </w:tc>
    </w:tr>
  </w:tbl>
  <w:p w14:paraId="4F9301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A7"/>
    <w:rsid w:val="00000290"/>
    <w:rsid w:val="00001068"/>
    <w:rsid w:val="00003C0D"/>
    <w:rsid w:val="0000412C"/>
    <w:rsid w:val="00004D5C"/>
    <w:rsid w:val="00005F68"/>
    <w:rsid w:val="00006CA7"/>
    <w:rsid w:val="00006EF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288"/>
    <w:rsid w:val="00025992"/>
    <w:rsid w:val="00026711"/>
    <w:rsid w:val="0002708E"/>
    <w:rsid w:val="0002763D"/>
    <w:rsid w:val="0003679E"/>
    <w:rsid w:val="00041EDC"/>
    <w:rsid w:val="00042CE5"/>
    <w:rsid w:val="0004352E"/>
    <w:rsid w:val="00044E45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F3"/>
    <w:rsid w:val="000F00B8"/>
    <w:rsid w:val="000F1EA7"/>
    <w:rsid w:val="000F2084"/>
    <w:rsid w:val="000F2A8A"/>
    <w:rsid w:val="000F3A92"/>
    <w:rsid w:val="000F6462"/>
    <w:rsid w:val="000F7A0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6E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390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344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DF"/>
    <w:rsid w:val="0020634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11D"/>
    <w:rsid w:val="00237147"/>
    <w:rsid w:val="00242AD1"/>
    <w:rsid w:val="0024412C"/>
    <w:rsid w:val="0024537C"/>
    <w:rsid w:val="00250A9C"/>
    <w:rsid w:val="00260D2D"/>
    <w:rsid w:val="0026125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8A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B48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134"/>
    <w:rsid w:val="00323EF7"/>
    <w:rsid w:val="003240E1"/>
    <w:rsid w:val="00326C03"/>
    <w:rsid w:val="00327474"/>
    <w:rsid w:val="003277B5"/>
    <w:rsid w:val="0033105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5B4"/>
    <w:rsid w:val="00360397"/>
    <w:rsid w:val="00365461"/>
    <w:rsid w:val="00370311"/>
    <w:rsid w:val="00380663"/>
    <w:rsid w:val="003853E3"/>
    <w:rsid w:val="0038587E"/>
    <w:rsid w:val="0038751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264"/>
    <w:rsid w:val="003C36FA"/>
    <w:rsid w:val="003C722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06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7F2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314"/>
    <w:rsid w:val="00472EBA"/>
    <w:rsid w:val="00472F35"/>
    <w:rsid w:val="004735B6"/>
    <w:rsid w:val="004735F0"/>
    <w:rsid w:val="004745D7"/>
    <w:rsid w:val="00474676"/>
    <w:rsid w:val="0047511B"/>
    <w:rsid w:val="00475B99"/>
    <w:rsid w:val="00480A8A"/>
    <w:rsid w:val="00480EC3"/>
    <w:rsid w:val="00482BFA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2E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9FF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E54"/>
    <w:rsid w:val="005E2F29"/>
    <w:rsid w:val="005E400D"/>
    <w:rsid w:val="005E49D4"/>
    <w:rsid w:val="005E4E79"/>
    <w:rsid w:val="005E5CE7"/>
    <w:rsid w:val="005E790C"/>
    <w:rsid w:val="005F08C5"/>
    <w:rsid w:val="005F0FC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0C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0BE"/>
    <w:rsid w:val="00685C94"/>
    <w:rsid w:val="00691AEE"/>
    <w:rsid w:val="00692A92"/>
    <w:rsid w:val="0069523C"/>
    <w:rsid w:val="006962CA"/>
    <w:rsid w:val="00696A95"/>
    <w:rsid w:val="006A09DA"/>
    <w:rsid w:val="006A1835"/>
    <w:rsid w:val="006A2625"/>
    <w:rsid w:val="006A6116"/>
    <w:rsid w:val="006B21ED"/>
    <w:rsid w:val="006B4A30"/>
    <w:rsid w:val="006B7569"/>
    <w:rsid w:val="006C28EE"/>
    <w:rsid w:val="006C4FF1"/>
    <w:rsid w:val="006D2998"/>
    <w:rsid w:val="006D3188"/>
    <w:rsid w:val="006D5159"/>
    <w:rsid w:val="006D6779"/>
    <w:rsid w:val="006E014C"/>
    <w:rsid w:val="006E08FC"/>
    <w:rsid w:val="006F24FB"/>
    <w:rsid w:val="006F2588"/>
    <w:rsid w:val="006F54C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3A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70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F9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E32"/>
    <w:rsid w:val="00863BB7"/>
    <w:rsid w:val="00870EC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1F8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7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B"/>
    <w:rsid w:val="00956EA9"/>
    <w:rsid w:val="009610EC"/>
    <w:rsid w:val="0096404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F7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36E7"/>
    <w:rsid w:val="00A05B6E"/>
    <w:rsid w:val="00A12A69"/>
    <w:rsid w:val="00A2019A"/>
    <w:rsid w:val="00A23493"/>
    <w:rsid w:val="00A2416A"/>
    <w:rsid w:val="00A30E06"/>
    <w:rsid w:val="00A3270B"/>
    <w:rsid w:val="00A333A9"/>
    <w:rsid w:val="00A379E4"/>
    <w:rsid w:val="00A379F5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EDD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EE6"/>
    <w:rsid w:val="00A8483F"/>
    <w:rsid w:val="00A870B0"/>
    <w:rsid w:val="00A8728A"/>
    <w:rsid w:val="00A87A54"/>
    <w:rsid w:val="00A957F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40A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C70"/>
    <w:rsid w:val="00B517E1"/>
    <w:rsid w:val="00B556E8"/>
    <w:rsid w:val="00B55E70"/>
    <w:rsid w:val="00B60238"/>
    <w:rsid w:val="00B640A8"/>
    <w:rsid w:val="00B64242"/>
    <w:rsid w:val="00B64962"/>
    <w:rsid w:val="00B66AC0"/>
    <w:rsid w:val="00B71634"/>
    <w:rsid w:val="00B73091"/>
    <w:rsid w:val="00B75139"/>
    <w:rsid w:val="00B80840"/>
    <w:rsid w:val="00B8107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BBB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2"/>
    <w:rsid w:val="00BD181D"/>
    <w:rsid w:val="00BD4D7E"/>
    <w:rsid w:val="00BD538C"/>
    <w:rsid w:val="00BE0567"/>
    <w:rsid w:val="00BE0B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DB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97D"/>
    <w:rsid w:val="00C61F1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526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F3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45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CB2"/>
    <w:rsid w:val="00D921FD"/>
    <w:rsid w:val="00D926CF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6F3"/>
    <w:rsid w:val="00DE73D2"/>
    <w:rsid w:val="00DF5BFB"/>
    <w:rsid w:val="00DF5CD6"/>
    <w:rsid w:val="00E022DA"/>
    <w:rsid w:val="00E03BCB"/>
    <w:rsid w:val="00E05B11"/>
    <w:rsid w:val="00E124DC"/>
    <w:rsid w:val="00E15A41"/>
    <w:rsid w:val="00E17FCC"/>
    <w:rsid w:val="00E22D68"/>
    <w:rsid w:val="00E247D9"/>
    <w:rsid w:val="00E258D8"/>
    <w:rsid w:val="00E26DDF"/>
    <w:rsid w:val="00E270E5"/>
    <w:rsid w:val="00E2728B"/>
    <w:rsid w:val="00E30167"/>
    <w:rsid w:val="00E32C2B"/>
    <w:rsid w:val="00E33493"/>
    <w:rsid w:val="00E37922"/>
    <w:rsid w:val="00E406DF"/>
    <w:rsid w:val="00E415D3"/>
    <w:rsid w:val="00E42EA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3B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0D4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94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F7D"/>
    <w:rsid w:val="00F35263"/>
    <w:rsid w:val="00F35E34"/>
    <w:rsid w:val="00F403BF"/>
    <w:rsid w:val="00F4342F"/>
    <w:rsid w:val="00F45227"/>
    <w:rsid w:val="00F4641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EC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882"/>
    <w:rsid w:val="00FC7600"/>
    <w:rsid w:val="00FD0B7B"/>
    <w:rsid w:val="00FD1A46"/>
    <w:rsid w:val="00FD334E"/>
    <w:rsid w:val="00FD4C08"/>
    <w:rsid w:val="00FE1DCC"/>
    <w:rsid w:val="00FE1DD4"/>
    <w:rsid w:val="00FE2B19"/>
    <w:rsid w:val="00FF0538"/>
    <w:rsid w:val="00FF2F2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007DC"/>
  <w15:docId w15:val="{C8DD93DA-2C6E-47F3-9055-F54A29A7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723A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6C43368862C4DB1AAD19A4615CBE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9989F-B50D-49B7-A2F1-91FCB7E7703E}"/>
      </w:docPartPr>
      <w:docPartBody>
        <w:p w:rsidR="005E5721" w:rsidRDefault="00E838CA" w:rsidP="00E838CA">
          <w:pPr>
            <w:pStyle w:val="26C43368862C4DB1AAD19A4615CBEF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2AAD6002F547F397AEF14952431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74444-ABB5-4273-9C76-F597EBB31A4A}"/>
      </w:docPartPr>
      <w:docPartBody>
        <w:p w:rsidR="005E5721" w:rsidRDefault="00E838CA" w:rsidP="00E838CA">
          <w:pPr>
            <w:pStyle w:val="5F2AAD6002F547F397AEF14952431F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16E42974F4F8792D89FC0DD0B5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C2EAF-5115-453D-A2AA-01DE09DC02B4}"/>
      </w:docPartPr>
      <w:docPartBody>
        <w:p w:rsidR="005E5721" w:rsidRDefault="00E838CA" w:rsidP="00E838CA">
          <w:pPr>
            <w:pStyle w:val="CA616E42974F4F8792D89FC0DD0B50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9F301CCBAB4C12B277242E3DA45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08F9B-12A0-4ABD-95E2-72A88C36377C}"/>
      </w:docPartPr>
      <w:docPartBody>
        <w:p w:rsidR="005E5721" w:rsidRDefault="00E838CA" w:rsidP="00E838CA">
          <w:pPr>
            <w:pStyle w:val="A99F301CCBAB4C12B277242E3DA458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BE6AD593EE49BDBFB3FFCE184C4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0C953-E568-44A7-A243-C01C87E62AB7}"/>
      </w:docPartPr>
      <w:docPartBody>
        <w:p w:rsidR="005E5721" w:rsidRDefault="00E838CA" w:rsidP="00E838CA">
          <w:pPr>
            <w:pStyle w:val="AABE6AD593EE49BDBFB3FFCE184C4D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CA"/>
    <w:rsid w:val="000A4B0C"/>
    <w:rsid w:val="005E5721"/>
    <w:rsid w:val="00D21F78"/>
    <w:rsid w:val="00E610E2"/>
    <w:rsid w:val="00E72323"/>
    <w:rsid w:val="00E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C11F23A2EA4C828710B14614715A72">
    <w:name w:val="64C11F23A2EA4C828710B14614715A72"/>
    <w:rsid w:val="00E838CA"/>
  </w:style>
  <w:style w:type="character" w:styleId="Platshllartext">
    <w:name w:val="Placeholder Text"/>
    <w:basedOn w:val="Standardstycketeckensnitt"/>
    <w:uiPriority w:val="99"/>
    <w:semiHidden/>
    <w:rsid w:val="00E838CA"/>
    <w:rPr>
      <w:noProof w:val="0"/>
      <w:color w:val="808080"/>
    </w:rPr>
  </w:style>
  <w:style w:type="paragraph" w:customStyle="1" w:styleId="22D6A52E5DA64735B008464571E9CA83">
    <w:name w:val="22D6A52E5DA64735B008464571E9CA83"/>
    <w:rsid w:val="00E838CA"/>
  </w:style>
  <w:style w:type="paragraph" w:customStyle="1" w:styleId="75472B3B8F9143FC85407C0D8BB56D34">
    <w:name w:val="75472B3B8F9143FC85407C0D8BB56D34"/>
    <w:rsid w:val="00E838CA"/>
  </w:style>
  <w:style w:type="paragraph" w:customStyle="1" w:styleId="1928917FF78C4B98887334D9C73CEC31">
    <w:name w:val="1928917FF78C4B98887334D9C73CEC31"/>
    <w:rsid w:val="00E838CA"/>
  </w:style>
  <w:style w:type="paragraph" w:customStyle="1" w:styleId="26C43368862C4DB1AAD19A4615CBEFAE">
    <w:name w:val="26C43368862C4DB1AAD19A4615CBEFAE"/>
    <w:rsid w:val="00E838CA"/>
  </w:style>
  <w:style w:type="paragraph" w:customStyle="1" w:styleId="5F2AAD6002F547F397AEF14952431F4C">
    <w:name w:val="5F2AAD6002F547F397AEF14952431F4C"/>
    <w:rsid w:val="00E838CA"/>
  </w:style>
  <w:style w:type="paragraph" w:customStyle="1" w:styleId="2C2235E805994DE892B546E24997A516">
    <w:name w:val="2C2235E805994DE892B546E24997A516"/>
    <w:rsid w:val="00E838CA"/>
  </w:style>
  <w:style w:type="paragraph" w:customStyle="1" w:styleId="62C670C1E3754A01A1CF901F69A02881">
    <w:name w:val="62C670C1E3754A01A1CF901F69A02881"/>
    <w:rsid w:val="00E838CA"/>
  </w:style>
  <w:style w:type="paragraph" w:customStyle="1" w:styleId="F9F7BA4FD4364661AB775FEF292B7697">
    <w:name w:val="F9F7BA4FD4364661AB775FEF292B7697"/>
    <w:rsid w:val="00E838CA"/>
  </w:style>
  <w:style w:type="paragraph" w:customStyle="1" w:styleId="CA616E42974F4F8792D89FC0DD0B50BB">
    <w:name w:val="CA616E42974F4F8792D89FC0DD0B50BB"/>
    <w:rsid w:val="00E838CA"/>
  </w:style>
  <w:style w:type="paragraph" w:customStyle="1" w:styleId="A99F301CCBAB4C12B277242E3DA4589F">
    <w:name w:val="A99F301CCBAB4C12B277242E3DA4589F"/>
    <w:rsid w:val="00E838CA"/>
  </w:style>
  <w:style w:type="paragraph" w:customStyle="1" w:styleId="5F2AAD6002F547F397AEF14952431F4C1">
    <w:name w:val="5F2AAD6002F547F397AEF14952431F4C1"/>
    <w:rsid w:val="00E838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616E42974F4F8792D89FC0DD0B50BB1">
    <w:name w:val="CA616E42974F4F8792D89FC0DD0B50BB1"/>
    <w:rsid w:val="00E838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106A061592409980EB56F9BB09A001">
    <w:name w:val="BE106A061592409980EB56F9BB09A001"/>
    <w:rsid w:val="00E838CA"/>
  </w:style>
  <w:style w:type="paragraph" w:customStyle="1" w:styleId="9EFC345AA3FB4AC48E8160EB30C201AB">
    <w:name w:val="9EFC345AA3FB4AC48E8160EB30C201AB"/>
    <w:rsid w:val="00E838CA"/>
  </w:style>
  <w:style w:type="paragraph" w:customStyle="1" w:styleId="4DFAC1267BDB4DC3A864B4982854064C">
    <w:name w:val="4DFAC1267BDB4DC3A864B4982854064C"/>
    <w:rsid w:val="00E838CA"/>
  </w:style>
  <w:style w:type="paragraph" w:customStyle="1" w:styleId="9B5B3CD161294BC5BB6C2213668F8A10">
    <w:name w:val="9B5B3CD161294BC5BB6C2213668F8A10"/>
    <w:rsid w:val="00E838CA"/>
  </w:style>
  <w:style w:type="paragraph" w:customStyle="1" w:styleId="F3D99E89BD2846A98152A0580D8657EF">
    <w:name w:val="F3D99E89BD2846A98152A0580D8657EF"/>
    <w:rsid w:val="00E838CA"/>
  </w:style>
  <w:style w:type="paragraph" w:customStyle="1" w:styleId="AABE6AD593EE49BDBFB3FFCE184C4DA2">
    <w:name w:val="AABE6AD593EE49BDBFB3FFCE184C4DA2"/>
    <w:rsid w:val="00E838CA"/>
  </w:style>
  <w:style w:type="paragraph" w:customStyle="1" w:styleId="8D03E0746FAA4D3DA9A410189C88661F">
    <w:name w:val="8D03E0746FAA4D3DA9A410189C88661F"/>
    <w:rsid w:val="00E8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I2020/00437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13f9a4f7-0bb8-4b63-9997-7b0dfcb4b922</RD_Svarsid>
  </documentManagement>
</p:properties>
</file>

<file path=customXml/itemProps1.xml><?xml version="1.0" encoding="utf-8"?>
<ds:datastoreItem xmlns:ds="http://schemas.openxmlformats.org/officeDocument/2006/customXml" ds:itemID="{46EA9958-76FC-4FD6-9BB6-9076E828C4C7}"/>
</file>

<file path=customXml/itemProps2.xml><?xml version="1.0" encoding="utf-8"?>
<ds:datastoreItem xmlns:ds="http://schemas.openxmlformats.org/officeDocument/2006/customXml" ds:itemID="{F5C1BA7A-02BC-4FB0-807E-7D8C52834B71}"/>
</file>

<file path=customXml/itemProps3.xml><?xml version="1.0" encoding="utf-8"?>
<ds:datastoreItem xmlns:ds="http://schemas.openxmlformats.org/officeDocument/2006/customXml" ds:itemID="{C292761C-D1AB-4CE4-99F7-9188CC2D5BC6}"/>
</file>

<file path=customXml/itemProps4.xml><?xml version="1.0" encoding="utf-8"?>
<ds:datastoreItem xmlns:ds="http://schemas.openxmlformats.org/officeDocument/2006/customXml" ds:itemID="{13128C54-4AB5-4171-9D61-7DBF9DD26F9E}"/>
</file>

<file path=customXml/itemProps5.xml><?xml version="1.0" encoding="utf-8"?>
<ds:datastoreItem xmlns:ds="http://schemas.openxmlformats.org/officeDocument/2006/customXml" ds:itemID="{8F3715AA-3C04-40B2-BC2A-9A91A7C252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1701 av Mikael Larsson (C) Samråd vid byggande av väg och järnväg.docx</dc:title>
  <dc:subject/>
  <dc:creator>Mats Bellinder</dc:creator>
  <cp:keywords/>
  <dc:description/>
  <cp:lastModifiedBy>Peter Kalliopuro</cp:lastModifiedBy>
  <cp:revision>2</cp:revision>
  <dcterms:created xsi:type="dcterms:W3CDTF">2021-02-17T07:16:00Z</dcterms:created>
  <dcterms:modified xsi:type="dcterms:W3CDTF">2021-02-17T07:16:00Z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