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028FB" w14:textId="77777777" w:rsidR="00B7667E" w:rsidRDefault="00B7667E" w:rsidP="00DB7734">
      <w:pPr>
        <w:pStyle w:val="Rubrik"/>
      </w:pPr>
      <w:bookmarkStart w:id="0" w:name="Start"/>
      <w:bookmarkEnd w:id="0"/>
      <w:r>
        <w:t>Svar på fråga 2019/20:1343 av Hans Wallmark (M)</w:t>
      </w:r>
      <w:r>
        <w:br/>
        <w:t>Nordiska samarbeten med anledning av covid-19</w:t>
      </w:r>
    </w:p>
    <w:p w14:paraId="5742A50D" w14:textId="5219F8AB" w:rsidR="00B7667E" w:rsidRDefault="00B7667E" w:rsidP="00AA461E">
      <w:pPr>
        <w:autoSpaceDE w:val="0"/>
        <w:autoSpaceDN w:val="0"/>
        <w:adjustRightInd w:val="0"/>
        <w:spacing w:after="0"/>
      </w:pPr>
      <w:r>
        <w:t xml:space="preserve">Hans Wallmark har frågat statsministern om han har för avsikt </w:t>
      </w:r>
      <w:r w:rsidRPr="00B7667E">
        <w:t>att till</w:t>
      </w:r>
      <w:bookmarkStart w:id="1" w:name="_GoBack"/>
      <w:bookmarkEnd w:id="1"/>
      <w:r w:rsidRPr="00B7667E">
        <w:t>sammans med övriga regeringschefer i Norden arbeta i enlighet med den inriktning som parlamentarikerna över parti och nationsgränser formulerat genom ett brev från Nordiska rådets presidium avsänt för några veckor sedan till statsministrarna</w:t>
      </w:r>
      <w:r w:rsidR="00AA461E">
        <w:t xml:space="preserve">. </w:t>
      </w:r>
      <w:r w:rsidR="001F3B81">
        <w:t xml:space="preserve">Frågan har överlämnats till mig. </w:t>
      </w:r>
    </w:p>
    <w:p w14:paraId="496599C1" w14:textId="77777777" w:rsidR="00AA461E" w:rsidRDefault="00AA461E" w:rsidP="00AA461E">
      <w:pPr>
        <w:autoSpaceDE w:val="0"/>
        <w:autoSpaceDN w:val="0"/>
        <w:adjustRightInd w:val="0"/>
        <w:spacing w:after="0"/>
      </w:pPr>
    </w:p>
    <w:p w14:paraId="4AAAA31E" w14:textId="224A2E26" w:rsidR="00400064" w:rsidRDefault="007275D6" w:rsidP="004547E1">
      <w:pPr>
        <w:pStyle w:val="Brdtext"/>
      </w:pPr>
      <w:r>
        <w:t>Nordiska rådets strategi för samhällssäkerhet lyfter viktiga frågor</w:t>
      </w:r>
      <w:r w:rsidR="0009091E">
        <w:t xml:space="preserve"> för de nordiska regeringarna att gemensamt ta ställning till</w:t>
      </w:r>
      <w:r w:rsidR="008B11E1">
        <w:t xml:space="preserve">, </w:t>
      </w:r>
      <w:r w:rsidR="0009091E">
        <w:t>inte minst</w:t>
      </w:r>
      <w:r w:rsidR="00EB5A6E">
        <w:t xml:space="preserve"> med anledning av</w:t>
      </w:r>
      <w:r w:rsidR="0009091E">
        <w:t xml:space="preserve"> </w:t>
      </w:r>
      <w:r w:rsidR="00EB5A6E">
        <w:t>den</w:t>
      </w:r>
      <w:r w:rsidR="0009091E">
        <w:t xml:space="preserve"> </w:t>
      </w:r>
      <w:r w:rsidR="008B11E1">
        <w:t>pågående kris</w:t>
      </w:r>
      <w:r w:rsidR="00EB5A6E">
        <w:t>en</w:t>
      </w:r>
      <w:r w:rsidR="008B11E1">
        <w:t>.</w:t>
      </w:r>
      <w:r w:rsidR="0009091E">
        <w:t xml:space="preserve"> </w:t>
      </w:r>
      <w:r w:rsidR="0076292D">
        <w:t xml:space="preserve">I egenskap av ordförande i Nordiska ministerrådet förbereder </w:t>
      </w:r>
      <w:r w:rsidR="00202E6D">
        <w:t>Danmark</w:t>
      </w:r>
      <w:r w:rsidR="008B11E1" w:rsidRPr="00C87317">
        <w:t xml:space="preserve"> ett samlat svar på </w:t>
      </w:r>
      <w:r w:rsidR="00202E6D">
        <w:t xml:space="preserve">den </w:t>
      </w:r>
      <w:r w:rsidR="008B11E1" w:rsidRPr="00C87317">
        <w:t>rekommendation</w:t>
      </w:r>
      <w:r w:rsidR="00202E6D">
        <w:t xml:space="preserve"> som</w:t>
      </w:r>
      <w:r w:rsidR="008B11E1" w:rsidRPr="00C87317">
        <w:t xml:space="preserve"> Nordiska rådet </w:t>
      </w:r>
      <w:r w:rsidR="00202E6D">
        <w:t>har ställt till de nordiska regeringarna om</w:t>
      </w:r>
      <w:r w:rsidR="008B11E1" w:rsidRPr="00C87317">
        <w:t xml:space="preserve"> strategin för samhällssäkerhet.</w:t>
      </w:r>
      <w:r w:rsidR="008B11E1">
        <w:t xml:space="preserve"> </w:t>
      </w:r>
      <w:r w:rsidR="004547E1">
        <w:t>Den svenska regeringen delta</w:t>
      </w:r>
      <w:r w:rsidR="00202E6D">
        <w:t>r</w:t>
      </w:r>
      <w:r w:rsidR="00EB5A6E">
        <w:t xml:space="preserve"> aktivt</w:t>
      </w:r>
      <w:r w:rsidR="004547E1">
        <w:t xml:space="preserve"> </w:t>
      </w:r>
      <w:r w:rsidR="00202E6D">
        <w:t xml:space="preserve">i </w:t>
      </w:r>
      <w:r w:rsidR="00EB5A6E">
        <w:t xml:space="preserve">detta </w:t>
      </w:r>
      <w:r w:rsidR="00202E6D">
        <w:t xml:space="preserve">arbete </w:t>
      </w:r>
      <w:r w:rsidR="00EB5A6E">
        <w:t>och</w:t>
      </w:r>
      <w:r w:rsidR="004547E1">
        <w:t xml:space="preserve"> </w:t>
      </w:r>
      <w:r w:rsidR="00C94CCE">
        <w:t xml:space="preserve">ser fram emot att på detta sätt få återkomma till Nordiska rådet. </w:t>
      </w:r>
    </w:p>
    <w:p w14:paraId="082288C3" w14:textId="75F8DF09" w:rsidR="00760A6F" w:rsidRDefault="0041513D" w:rsidP="00760A6F">
      <w:bookmarkStart w:id="2" w:name="_Hlk40687092"/>
      <w:r>
        <w:t xml:space="preserve">Det nordiska samarbetet har på många sätt intensifierats i krisen. </w:t>
      </w:r>
      <w:r w:rsidR="00371B59" w:rsidRPr="00371B59">
        <w:t xml:space="preserve">Sverige </w:t>
      </w:r>
      <w:r w:rsidR="00E722E9">
        <w:t>och</w:t>
      </w:r>
      <w:r w:rsidR="00371B59" w:rsidRPr="00371B59">
        <w:t xml:space="preserve"> Norge </w:t>
      </w:r>
      <w:r w:rsidR="00E722E9">
        <w:t xml:space="preserve">har </w:t>
      </w:r>
      <w:proofErr w:type="gramStart"/>
      <w:r w:rsidR="00371B59" w:rsidRPr="00371B59">
        <w:t>t.ex.</w:t>
      </w:r>
      <w:proofErr w:type="gramEnd"/>
      <w:r w:rsidR="00371B59" w:rsidRPr="00371B59">
        <w:t xml:space="preserve"> </w:t>
      </w:r>
      <w:r w:rsidR="00E722E9">
        <w:t xml:space="preserve">kommit </w:t>
      </w:r>
      <w:r w:rsidR="00371B59" w:rsidRPr="00371B59">
        <w:t xml:space="preserve">överens om att Sverige </w:t>
      </w:r>
      <w:r w:rsidR="00E722E9">
        <w:t>fått</w:t>
      </w:r>
      <w:r w:rsidR="00371B59" w:rsidRPr="00371B59">
        <w:t xml:space="preserve"> köpa narkosmedlet </w:t>
      </w:r>
      <w:proofErr w:type="spellStart"/>
      <w:r w:rsidR="00371B59" w:rsidRPr="00371B59">
        <w:t>propofol</w:t>
      </w:r>
      <w:proofErr w:type="spellEnd"/>
      <w:r w:rsidR="00371B59" w:rsidRPr="00371B59">
        <w:t xml:space="preserve">, som det råder tillfällig brist på inom den svenska sjukvården, med </w:t>
      </w:r>
      <w:r w:rsidR="00EB5A6E" w:rsidRPr="00EB5A6E">
        <w:t>avsikten</w:t>
      </w:r>
      <w:r w:rsidR="00371B59" w:rsidRPr="00371B59">
        <w:t xml:space="preserve"> att senare kunna sälja narkosmedel </w:t>
      </w:r>
      <w:r w:rsidR="00EB5A6E">
        <w:t xml:space="preserve">till Norge </w:t>
      </w:r>
      <w:r w:rsidR="00371B59" w:rsidRPr="00371B59">
        <w:t>för att återställa den norska beredskapen</w:t>
      </w:r>
      <w:r w:rsidR="00400064" w:rsidRPr="0041513D">
        <w:t xml:space="preserve">. </w:t>
      </w:r>
      <w:r w:rsidR="00F80558" w:rsidRPr="0041513D">
        <w:t xml:space="preserve">Ett arbete pågår också för att närmare undersöka förutsättningarna för tillverkning av medicinsk skyddsutrustning med svenska licenser i Finland. </w:t>
      </w:r>
      <w:bookmarkStart w:id="3" w:name="_Hlk40689789"/>
      <w:bookmarkStart w:id="4" w:name="_Hlk40689654"/>
      <w:bookmarkEnd w:id="2"/>
      <w:r w:rsidR="00760A6F" w:rsidRPr="00760A6F">
        <w:t xml:space="preserve">De nordiska näringsministrarna har inrättat en högnivågrupp som ska definiera områden där de nordiska länderna kan arbeta tillsammans för att starta om sina respektive ekonomier efter </w:t>
      </w:r>
      <w:r w:rsidR="00EB5A6E">
        <w:t>att pandemin mattats av</w:t>
      </w:r>
      <w:r w:rsidR="00760A6F" w:rsidRPr="00760A6F">
        <w:t xml:space="preserve">. Inom olika delar av det nordiska samarbetet finns också ett pågående informationsutbyte om vilka effekter restriktionerna medfört och fortsatt medför, med sikte på att kunna </w:t>
      </w:r>
      <w:r w:rsidR="002C2A0F">
        <w:t xml:space="preserve">minimera de negativa </w:t>
      </w:r>
      <w:r w:rsidR="002C2A0F">
        <w:lastRenderedPageBreak/>
        <w:t xml:space="preserve">konsekvenserna, </w:t>
      </w:r>
      <w:r w:rsidR="00760A6F" w:rsidRPr="00760A6F">
        <w:t>utvärdera effekterna av pandemin och dra lärdomar inför framtiden.</w:t>
      </w:r>
    </w:p>
    <w:bookmarkEnd w:id="3"/>
    <w:bookmarkEnd w:id="4"/>
    <w:p w14:paraId="5E9F5151" w14:textId="42FE8738" w:rsidR="007275D6" w:rsidRDefault="00202E6D" w:rsidP="00202E6D">
      <w:pPr>
        <w:pStyle w:val="Brdtext"/>
      </w:pPr>
      <w:r>
        <w:t xml:space="preserve">Som nordisk samarbetsminister </w:t>
      </w:r>
      <w:r w:rsidRPr="0041513D">
        <w:t>vill jag också</w:t>
      </w:r>
      <w:r w:rsidR="004547E1" w:rsidRPr="0041513D">
        <w:t xml:space="preserve"> </w:t>
      </w:r>
      <w:r w:rsidRPr="0041513D">
        <w:t>särskilt</w:t>
      </w:r>
      <w:r>
        <w:t xml:space="preserve"> lyfta fram några aspekter av det nordiska samarbetet kring gräns</w:t>
      </w:r>
      <w:r w:rsidR="002311E4">
        <w:t>hinder</w:t>
      </w:r>
      <w:r>
        <w:t xml:space="preserve">frågor i covid-19-krisen. </w:t>
      </w:r>
      <w:r w:rsidR="007275D6">
        <w:t xml:space="preserve">De nordiska ländernas olika strategier för att minska smittspridningen har skapat problem för gränspendlare med oklarheter </w:t>
      </w:r>
      <w:proofErr w:type="gramStart"/>
      <w:r w:rsidR="007275D6">
        <w:t>bl.a.</w:t>
      </w:r>
      <w:proofErr w:type="gramEnd"/>
      <w:r w:rsidR="007275D6">
        <w:t xml:space="preserve"> vad gäller om anställningslandets eller bosättningslandets regler </w:t>
      </w:r>
      <w:r w:rsidR="007275D6" w:rsidRPr="006C1465">
        <w:t xml:space="preserve">skall gälla. </w:t>
      </w:r>
      <w:bookmarkStart w:id="5" w:name="_Hlk40699943"/>
      <w:r w:rsidR="007275D6" w:rsidRPr="006C1465">
        <w:t xml:space="preserve">Flera av de problem som uppstått har </w:t>
      </w:r>
      <w:r w:rsidR="002C2A0F">
        <w:t>snabbt kunnat lösas</w:t>
      </w:r>
      <w:r w:rsidR="007275D6" w:rsidRPr="006C1465">
        <w:t xml:space="preserve">, </w:t>
      </w:r>
      <w:r w:rsidR="00192B76" w:rsidRPr="006C1465">
        <w:t>till exempel när det gäller den gränsöverskridande renskötseln</w:t>
      </w:r>
      <w:r w:rsidR="00B23630" w:rsidRPr="006C1465">
        <w:t xml:space="preserve"> och frågor kopplade till socialförsäkringstillhörighet. </w:t>
      </w:r>
      <w:r w:rsidR="0076292D" w:rsidRPr="006C1465">
        <w:t xml:space="preserve">Nordiska myndigheter och departement arbetar med att lösa </w:t>
      </w:r>
      <w:r w:rsidR="00B23630" w:rsidRPr="006C1465">
        <w:t xml:space="preserve">resterande gränshinder. </w:t>
      </w:r>
      <w:r w:rsidR="0076292D" w:rsidRPr="006C1465">
        <w:t>som uppkommit till följd av krisen</w:t>
      </w:r>
      <w:r w:rsidR="0076292D">
        <w:t xml:space="preserve">. </w:t>
      </w:r>
      <w:bookmarkEnd w:id="5"/>
    </w:p>
    <w:p w14:paraId="5F185B80" w14:textId="77777777" w:rsidR="0022174D" w:rsidRDefault="0041513D" w:rsidP="0022174D">
      <w:pPr>
        <w:pStyle w:val="Punktlista"/>
        <w:numPr>
          <w:ilvl w:val="0"/>
          <w:numId w:val="0"/>
        </w:numPr>
      </w:pPr>
      <w:bookmarkStart w:id="6" w:name="_Hlk39483390"/>
      <w:r>
        <w:t xml:space="preserve">I vissa avseenden </w:t>
      </w:r>
      <w:r w:rsidR="00BC3C6E">
        <w:t xml:space="preserve">kan </w:t>
      </w:r>
      <w:r w:rsidR="00760A6F">
        <w:t xml:space="preserve">också </w:t>
      </w:r>
      <w:r>
        <w:t xml:space="preserve">det nordiska samarbetet stärkas ytterligare. </w:t>
      </w:r>
      <w:r w:rsidR="007275D6">
        <w:t>Jag har</w:t>
      </w:r>
      <w:r>
        <w:t xml:space="preserve"> </w:t>
      </w:r>
      <w:r w:rsidR="007275D6">
        <w:t>sett</w:t>
      </w:r>
      <w:r>
        <w:t xml:space="preserve"> </w:t>
      </w:r>
      <w:r w:rsidR="007275D6">
        <w:t xml:space="preserve">tydligt behov </w:t>
      </w:r>
      <w:r w:rsidR="002311E4">
        <w:t>av</w:t>
      </w:r>
      <w:r w:rsidR="007275D6">
        <w:t xml:space="preserve"> dialog mellan våra regeringar i god tid innan restriktioner införs som påverkar rörligheten över våra gränser, för att diskutera konkreta lösningar på problem som kan uppstå. Därför har jag föreslagit för mina samarbets</w:t>
      </w:r>
      <w:r w:rsidR="002311E4">
        <w:softHyphen/>
      </w:r>
      <w:r w:rsidR="007275D6">
        <w:t>ministerkolleger att vi ska inleda en dialog om hur vi kan tydliggöra vårt ansvar och hur vi i Norden kan samverka mer effektivt i gränshinderfrågor.</w:t>
      </w:r>
      <w:bookmarkEnd w:id="6"/>
      <w:r w:rsidR="007275D6">
        <w:t xml:space="preserve"> </w:t>
      </w:r>
    </w:p>
    <w:p w14:paraId="451809CA" w14:textId="77777777" w:rsidR="0022174D" w:rsidRDefault="0022174D" w:rsidP="0022174D">
      <w:pPr>
        <w:pStyle w:val="Punktlista"/>
        <w:numPr>
          <w:ilvl w:val="0"/>
          <w:numId w:val="0"/>
        </w:numPr>
      </w:pPr>
    </w:p>
    <w:p w14:paraId="73366F06" w14:textId="447B311D" w:rsidR="00B7667E" w:rsidRDefault="00B7667E" w:rsidP="0022174D">
      <w:pPr>
        <w:pStyle w:val="Punktlista"/>
        <w:numPr>
          <w:ilvl w:val="0"/>
          <w:numId w:val="0"/>
        </w:numPr>
      </w:pPr>
      <w:r>
        <w:t xml:space="preserve">Stockholm den </w:t>
      </w:r>
      <w:sdt>
        <w:sdtPr>
          <w:id w:val="2032990546"/>
          <w:placeholder>
            <w:docPart w:val="A0F6045924414F92A83D87ECCA07316B"/>
          </w:placeholder>
          <w:dataBinding w:prefixMappings="xmlns:ns0='http://lp/documentinfo/RK' " w:xpath="/ns0:DocumentInfo[1]/ns0:BaseInfo[1]/ns0:HeaderDate[1]" w:storeItemID="{35E58560-1BF5-4848-9A83-50D2388F2A7A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maj 2020</w:t>
          </w:r>
        </w:sdtContent>
      </w:sdt>
    </w:p>
    <w:p w14:paraId="0A4E1B44" w14:textId="77777777" w:rsidR="00B7667E" w:rsidRDefault="00B7667E" w:rsidP="00DB7734">
      <w:pPr>
        <w:pStyle w:val="Brdtextutanavstnd"/>
      </w:pPr>
    </w:p>
    <w:p w14:paraId="7178AA56" w14:textId="77777777" w:rsidR="00B7667E" w:rsidRDefault="00B7667E" w:rsidP="00DB7734">
      <w:pPr>
        <w:pStyle w:val="Brdtextutanavstnd"/>
      </w:pPr>
    </w:p>
    <w:p w14:paraId="3D2B8CA5" w14:textId="463C6592" w:rsidR="00B7667E" w:rsidRDefault="00B7667E" w:rsidP="00DB7734">
      <w:pPr>
        <w:pStyle w:val="Brdtextutanavstnd"/>
      </w:pPr>
    </w:p>
    <w:p w14:paraId="16116E0E" w14:textId="77777777" w:rsidR="0022174D" w:rsidRDefault="0022174D" w:rsidP="00DB7734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573D022BF4A472DB1956C885B9FDCEC"/>
        </w:placeholder>
        <w:dataBinding w:prefixMappings="xmlns:ns0='http://lp/documentinfo/RK' " w:xpath="/ns0:DocumentInfo[1]/ns0:BaseInfo[1]/ns0:TopSender[1]" w:storeItemID="{35E58560-1BF5-4848-9A83-50D2388F2A7A}"/>
        <w:comboBox w:lastValue="Utrikeshandelsministern och ministern med ansvar för nordiska frågor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4ABF62E4" w14:textId="77777777" w:rsidR="00B7667E" w:rsidRDefault="00B7667E" w:rsidP="00DB7734">
          <w:pPr>
            <w:pStyle w:val="Brdtext"/>
          </w:pPr>
          <w:r>
            <w:t>Anna Hallberg</w:t>
          </w:r>
        </w:p>
      </w:sdtContent>
    </w:sdt>
    <w:p w14:paraId="2B41B393" w14:textId="77777777" w:rsidR="00B7667E" w:rsidRPr="00DB48AB" w:rsidRDefault="00B7667E" w:rsidP="00DB7734">
      <w:pPr>
        <w:pStyle w:val="Brdtext"/>
      </w:pPr>
    </w:p>
    <w:sectPr w:rsidR="00B7667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5F694" w14:textId="77777777" w:rsidR="00DB7734" w:rsidRDefault="00DB7734" w:rsidP="00A87A54">
      <w:pPr>
        <w:spacing w:after="0" w:line="240" w:lineRule="auto"/>
      </w:pPr>
      <w:r>
        <w:separator/>
      </w:r>
    </w:p>
  </w:endnote>
  <w:endnote w:type="continuationSeparator" w:id="0">
    <w:p w14:paraId="1E589045" w14:textId="77777777" w:rsidR="00DB7734" w:rsidRDefault="00DB7734" w:rsidP="00A87A54">
      <w:pPr>
        <w:spacing w:after="0" w:line="240" w:lineRule="auto"/>
      </w:pPr>
      <w:r>
        <w:continuationSeparator/>
      </w:r>
    </w:p>
  </w:endnote>
  <w:endnote w:type="continuationNotice" w:id="1">
    <w:p w14:paraId="7496D062" w14:textId="77777777" w:rsidR="004871B4" w:rsidRDefault="004871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B7734" w:rsidRPr="00347E11" w14:paraId="0D056348" w14:textId="77777777" w:rsidTr="00DB7734">
      <w:trPr>
        <w:trHeight w:val="227"/>
        <w:jc w:val="right"/>
      </w:trPr>
      <w:tc>
        <w:tcPr>
          <w:tcW w:w="708" w:type="dxa"/>
          <w:vAlign w:val="bottom"/>
        </w:tcPr>
        <w:p w14:paraId="4B0B5695" w14:textId="77777777" w:rsidR="00DB7734" w:rsidRPr="00B62610" w:rsidRDefault="00DB773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B7734" w:rsidRPr="00347E11" w14:paraId="7DEC6F46" w14:textId="77777777" w:rsidTr="00DB7734">
      <w:trPr>
        <w:trHeight w:val="850"/>
        <w:jc w:val="right"/>
      </w:trPr>
      <w:tc>
        <w:tcPr>
          <w:tcW w:w="708" w:type="dxa"/>
          <w:vAlign w:val="bottom"/>
        </w:tcPr>
        <w:p w14:paraId="22BE69C5" w14:textId="77777777" w:rsidR="00DB7734" w:rsidRPr="00347E11" w:rsidRDefault="00DB7734" w:rsidP="005606BC">
          <w:pPr>
            <w:pStyle w:val="Sidfot"/>
            <w:spacing w:line="276" w:lineRule="auto"/>
            <w:jc w:val="right"/>
          </w:pPr>
        </w:p>
      </w:tc>
    </w:tr>
  </w:tbl>
  <w:p w14:paraId="7275BFEC" w14:textId="77777777" w:rsidR="00DB7734" w:rsidRPr="005606BC" w:rsidRDefault="00DB773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B7734" w:rsidRPr="00347E11" w14:paraId="7F3AB7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5E8C58" w14:textId="77777777" w:rsidR="00DB7734" w:rsidRPr="00347E11" w:rsidRDefault="00DB7734" w:rsidP="00347E11">
          <w:pPr>
            <w:pStyle w:val="Sidfot"/>
            <w:rPr>
              <w:sz w:val="8"/>
            </w:rPr>
          </w:pPr>
        </w:p>
      </w:tc>
    </w:tr>
    <w:tr w:rsidR="00DB7734" w:rsidRPr="00EE3C0F" w14:paraId="700F9285" w14:textId="77777777" w:rsidTr="00C26068">
      <w:trPr>
        <w:trHeight w:val="227"/>
      </w:trPr>
      <w:tc>
        <w:tcPr>
          <w:tcW w:w="4074" w:type="dxa"/>
        </w:tcPr>
        <w:p w14:paraId="0A931851" w14:textId="77777777" w:rsidR="00DB7734" w:rsidRPr="00F53AEA" w:rsidRDefault="00DB773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188769" w14:textId="77777777" w:rsidR="00DB7734" w:rsidRPr="00F53AEA" w:rsidRDefault="00DB7734" w:rsidP="00F53AEA">
          <w:pPr>
            <w:pStyle w:val="Sidfot"/>
            <w:spacing w:line="276" w:lineRule="auto"/>
          </w:pPr>
        </w:p>
      </w:tc>
    </w:tr>
  </w:tbl>
  <w:p w14:paraId="2074EE2E" w14:textId="77777777" w:rsidR="00DB7734" w:rsidRPr="00EE3C0F" w:rsidRDefault="00DB773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9D9C7" w14:textId="77777777" w:rsidR="00DB7734" w:rsidRDefault="00DB7734" w:rsidP="00A87A54">
      <w:pPr>
        <w:spacing w:after="0" w:line="240" w:lineRule="auto"/>
      </w:pPr>
      <w:r>
        <w:separator/>
      </w:r>
    </w:p>
  </w:footnote>
  <w:footnote w:type="continuationSeparator" w:id="0">
    <w:p w14:paraId="294BAF3B" w14:textId="77777777" w:rsidR="00DB7734" w:rsidRDefault="00DB7734" w:rsidP="00A87A54">
      <w:pPr>
        <w:spacing w:after="0" w:line="240" w:lineRule="auto"/>
      </w:pPr>
      <w:r>
        <w:continuationSeparator/>
      </w:r>
    </w:p>
  </w:footnote>
  <w:footnote w:type="continuationNotice" w:id="1">
    <w:p w14:paraId="0308E90F" w14:textId="77777777" w:rsidR="004871B4" w:rsidRDefault="004871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7734" w14:paraId="3BFEDACA" w14:textId="77777777" w:rsidTr="00C93EBA">
      <w:trPr>
        <w:trHeight w:val="227"/>
      </w:trPr>
      <w:tc>
        <w:tcPr>
          <w:tcW w:w="5534" w:type="dxa"/>
        </w:tcPr>
        <w:p w14:paraId="72E4B886" w14:textId="77777777" w:rsidR="00DB7734" w:rsidRPr="007D73AB" w:rsidRDefault="00DB7734">
          <w:pPr>
            <w:pStyle w:val="Sidhuvud"/>
          </w:pPr>
        </w:p>
      </w:tc>
      <w:tc>
        <w:tcPr>
          <w:tcW w:w="3170" w:type="dxa"/>
          <w:vAlign w:val="bottom"/>
        </w:tcPr>
        <w:p w14:paraId="4B87E16B" w14:textId="77777777" w:rsidR="00DB7734" w:rsidRPr="007D73AB" w:rsidRDefault="00DB7734" w:rsidP="00340DE0">
          <w:pPr>
            <w:pStyle w:val="Sidhuvud"/>
          </w:pPr>
        </w:p>
      </w:tc>
      <w:tc>
        <w:tcPr>
          <w:tcW w:w="1134" w:type="dxa"/>
        </w:tcPr>
        <w:p w14:paraId="36DF9FB6" w14:textId="77777777" w:rsidR="00DB7734" w:rsidRDefault="00DB7734" w:rsidP="00DB7734">
          <w:pPr>
            <w:pStyle w:val="Sidhuvud"/>
          </w:pPr>
        </w:p>
      </w:tc>
    </w:tr>
    <w:tr w:rsidR="00DB7734" w14:paraId="0A00800E" w14:textId="77777777" w:rsidTr="00C93EBA">
      <w:trPr>
        <w:trHeight w:val="1928"/>
      </w:trPr>
      <w:tc>
        <w:tcPr>
          <w:tcW w:w="5534" w:type="dxa"/>
        </w:tcPr>
        <w:p w14:paraId="3B1C50C6" w14:textId="77777777" w:rsidR="00DB7734" w:rsidRPr="00340DE0" w:rsidRDefault="00DB773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615240" wp14:editId="679D25B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538A28" w14:textId="77777777" w:rsidR="00DB7734" w:rsidRPr="00710A6C" w:rsidRDefault="00DB7734" w:rsidP="00EE3C0F">
          <w:pPr>
            <w:pStyle w:val="Sidhuvud"/>
            <w:rPr>
              <w:b/>
            </w:rPr>
          </w:pPr>
        </w:p>
        <w:p w14:paraId="47E7EC49" w14:textId="77777777" w:rsidR="00DB7734" w:rsidRDefault="00DB7734" w:rsidP="00EE3C0F">
          <w:pPr>
            <w:pStyle w:val="Sidhuvud"/>
          </w:pPr>
        </w:p>
        <w:p w14:paraId="27607880" w14:textId="77777777" w:rsidR="00DB7734" w:rsidRDefault="00DB7734" w:rsidP="00EE3C0F">
          <w:pPr>
            <w:pStyle w:val="Sidhuvud"/>
          </w:pPr>
        </w:p>
        <w:p w14:paraId="3AFB8105" w14:textId="77777777" w:rsidR="00DB7734" w:rsidRDefault="00DB77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5DAB34E09F4AF79D3D937EF0F0A370"/>
            </w:placeholder>
            <w:showingPlcHdr/>
            <w:dataBinding w:prefixMappings="xmlns:ns0='http://lp/documentinfo/RK' " w:xpath="/ns0:DocumentInfo[1]/ns0:BaseInfo[1]/ns0:Dnr[1]" w:storeItemID="{35E58560-1BF5-4848-9A83-50D2388F2A7A}"/>
            <w:text/>
          </w:sdtPr>
          <w:sdtEndPr/>
          <w:sdtContent>
            <w:p w14:paraId="5D917156" w14:textId="2DA4C06D" w:rsidR="00DB7734" w:rsidRDefault="00AA46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420F1F53B84159A21950A30EF8A15A"/>
            </w:placeholder>
            <w:showingPlcHdr/>
            <w:dataBinding w:prefixMappings="xmlns:ns0='http://lp/documentinfo/RK' " w:xpath="/ns0:DocumentInfo[1]/ns0:BaseInfo[1]/ns0:DocNumber[1]" w:storeItemID="{35E58560-1BF5-4848-9A83-50D2388F2A7A}"/>
            <w:text/>
          </w:sdtPr>
          <w:sdtEndPr/>
          <w:sdtContent>
            <w:p w14:paraId="2FB5C5E3" w14:textId="77777777" w:rsidR="00DB7734" w:rsidRDefault="00DB77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75608A" w14:textId="77777777" w:rsidR="00DB7734" w:rsidRDefault="00DB7734" w:rsidP="00EE3C0F">
          <w:pPr>
            <w:pStyle w:val="Sidhuvud"/>
          </w:pPr>
        </w:p>
      </w:tc>
      <w:tc>
        <w:tcPr>
          <w:tcW w:w="1134" w:type="dxa"/>
        </w:tcPr>
        <w:p w14:paraId="11058E7D" w14:textId="77777777" w:rsidR="00DB7734" w:rsidRDefault="00DB7734" w:rsidP="0094502D">
          <w:pPr>
            <w:pStyle w:val="Sidhuvud"/>
          </w:pPr>
        </w:p>
        <w:p w14:paraId="1D380ABC" w14:textId="77777777" w:rsidR="00DB7734" w:rsidRPr="0094502D" w:rsidRDefault="00DB7734" w:rsidP="00EC71A6">
          <w:pPr>
            <w:pStyle w:val="Sidhuvud"/>
          </w:pPr>
        </w:p>
      </w:tc>
    </w:tr>
    <w:tr w:rsidR="00DB7734" w14:paraId="78857E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7E8BEFCAC5476B8D5872935C8B9E8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03D3D93" w14:textId="77777777" w:rsidR="00DB7734" w:rsidRPr="00B7667E" w:rsidRDefault="00DB7734" w:rsidP="00340DE0">
              <w:pPr>
                <w:pStyle w:val="Sidhuvud"/>
                <w:rPr>
                  <w:b/>
                </w:rPr>
              </w:pPr>
              <w:r w:rsidRPr="00B7667E">
                <w:rPr>
                  <w:b/>
                </w:rPr>
                <w:t>Utrikesdepartementet</w:t>
              </w:r>
            </w:p>
            <w:p w14:paraId="28B57DA2" w14:textId="77777777" w:rsidR="00AA461E" w:rsidRDefault="00DB7734" w:rsidP="00340DE0">
              <w:pPr>
                <w:pStyle w:val="Sidhuvud"/>
              </w:pPr>
              <w:r>
                <w:t>Statsrådet Hallberg</w:t>
              </w:r>
            </w:p>
            <w:p w14:paraId="2DA86574" w14:textId="77777777" w:rsidR="00AA461E" w:rsidRDefault="00AA461E" w:rsidP="00340DE0">
              <w:pPr>
                <w:pStyle w:val="Sidhuvud"/>
              </w:pPr>
            </w:p>
            <w:p w14:paraId="58701BD9" w14:textId="7059C5D3" w:rsidR="00DB7734" w:rsidRPr="00340DE0" w:rsidRDefault="00DB773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46CB9261B84F218E8CB16533518696"/>
          </w:placeholder>
          <w:dataBinding w:prefixMappings="xmlns:ns0='http://lp/documentinfo/RK' " w:xpath="/ns0:DocumentInfo[1]/ns0:BaseInfo[1]/ns0:Recipient[1]" w:storeItemID="{35E58560-1BF5-4848-9A83-50D2388F2A7A}"/>
          <w:text w:multiLine="1"/>
        </w:sdtPr>
        <w:sdtContent>
          <w:tc>
            <w:tcPr>
              <w:tcW w:w="3170" w:type="dxa"/>
            </w:tcPr>
            <w:p w14:paraId="5FE93FCD" w14:textId="5DA92F00" w:rsidR="00DB7734" w:rsidRDefault="0022174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24191DD" w14:textId="77777777" w:rsidR="00DB7734" w:rsidRDefault="00DB7734" w:rsidP="003E6020">
          <w:pPr>
            <w:pStyle w:val="Sidhuvud"/>
          </w:pPr>
        </w:p>
      </w:tc>
    </w:tr>
  </w:tbl>
  <w:p w14:paraId="34515108" w14:textId="77777777" w:rsidR="00DB7734" w:rsidRDefault="00DB77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B891046"/>
    <w:multiLevelType w:val="hybridMultilevel"/>
    <w:tmpl w:val="3E1AB5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59277EE"/>
    <w:multiLevelType w:val="hybridMultilevel"/>
    <w:tmpl w:val="80B8A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7E"/>
    <w:rsid w:val="00000290"/>
    <w:rsid w:val="00001068"/>
    <w:rsid w:val="0000412C"/>
    <w:rsid w:val="00004D5C"/>
    <w:rsid w:val="00005F68"/>
    <w:rsid w:val="00006CA7"/>
    <w:rsid w:val="000128EB"/>
    <w:rsid w:val="00012B00"/>
    <w:rsid w:val="00014999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91E"/>
    <w:rsid w:val="00092D57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C7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B76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B81"/>
    <w:rsid w:val="001F4302"/>
    <w:rsid w:val="001F50BE"/>
    <w:rsid w:val="001F525B"/>
    <w:rsid w:val="001F6BBE"/>
    <w:rsid w:val="00201498"/>
    <w:rsid w:val="00202E6D"/>
    <w:rsid w:val="00204079"/>
    <w:rsid w:val="002102FD"/>
    <w:rsid w:val="002116FE"/>
    <w:rsid w:val="00211B4E"/>
    <w:rsid w:val="00213204"/>
    <w:rsid w:val="00213258"/>
    <w:rsid w:val="002161F5"/>
    <w:rsid w:val="0021657C"/>
    <w:rsid w:val="0022174D"/>
    <w:rsid w:val="0022187E"/>
    <w:rsid w:val="00222258"/>
    <w:rsid w:val="00223AD6"/>
    <w:rsid w:val="0022666A"/>
    <w:rsid w:val="00227E43"/>
    <w:rsid w:val="002311E4"/>
    <w:rsid w:val="002315F5"/>
    <w:rsid w:val="00232EC3"/>
    <w:rsid w:val="00233D52"/>
    <w:rsid w:val="00237147"/>
    <w:rsid w:val="00242AD1"/>
    <w:rsid w:val="0024412C"/>
    <w:rsid w:val="00246F4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ED8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0F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B5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064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3D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478"/>
    <w:rsid w:val="004425C2"/>
    <w:rsid w:val="004451EF"/>
    <w:rsid w:val="00445604"/>
    <w:rsid w:val="00446BAE"/>
    <w:rsid w:val="004508BA"/>
    <w:rsid w:val="004547E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1B4"/>
    <w:rsid w:val="004911D9"/>
    <w:rsid w:val="00491796"/>
    <w:rsid w:val="00493416"/>
    <w:rsid w:val="00494E1C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E8B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465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5D6"/>
    <w:rsid w:val="00732599"/>
    <w:rsid w:val="00743E09"/>
    <w:rsid w:val="00744FCC"/>
    <w:rsid w:val="00747B9C"/>
    <w:rsid w:val="00750C93"/>
    <w:rsid w:val="00754E24"/>
    <w:rsid w:val="00757B3B"/>
    <w:rsid w:val="00760A6F"/>
    <w:rsid w:val="007618C5"/>
    <w:rsid w:val="0076292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1E1"/>
    <w:rsid w:val="008B1603"/>
    <w:rsid w:val="008B20ED"/>
    <w:rsid w:val="008B6135"/>
    <w:rsid w:val="008B7BEB"/>
    <w:rsid w:val="008C02B8"/>
    <w:rsid w:val="008C4538"/>
    <w:rsid w:val="008C562B"/>
    <w:rsid w:val="008C6319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A73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A8B"/>
    <w:rsid w:val="00AA105C"/>
    <w:rsid w:val="00AA1809"/>
    <w:rsid w:val="00AA1FFE"/>
    <w:rsid w:val="00AA3F2E"/>
    <w:rsid w:val="00AA461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630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7CC"/>
    <w:rsid w:val="00B75139"/>
    <w:rsid w:val="00B7667E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C6E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CCE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D80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734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63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2E9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52A8"/>
    <w:rsid w:val="00EB494C"/>
    <w:rsid w:val="00EB5A6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558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BD77E3"/>
  <w15:docId w15:val="{086CA5B5-0BBE-482D-9572-A11AC89A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id-translation">
    <w:name w:val="tlid-translation"/>
    <w:basedOn w:val="Standardstycketeckensnitt"/>
    <w:rsid w:val="00400064"/>
  </w:style>
  <w:style w:type="paragraph" w:customStyle="1" w:styleId="Brdtext1">
    <w:name w:val="Brödtext1"/>
    <w:basedOn w:val="Normal"/>
    <w:rsid w:val="00285ED8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5DAB34E09F4AF79D3D937EF0F0A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71B7D-2DEA-4412-A0B4-4A7E8410E4B7}"/>
      </w:docPartPr>
      <w:docPartBody>
        <w:p w:rsidR="009175AA" w:rsidRDefault="00964C4F" w:rsidP="00964C4F">
          <w:pPr>
            <w:pStyle w:val="A85DAB34E09F4AF79D3D937EF0F0A3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420F1F53B84159A21950A30EF8A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E6F32-8AF9-4613-8364-FE4EB41FAB4A}"/>
      </w:docPartPr>
      <w:docPartBody>
        <w:p w:rsidR="009175AA" w:rsidRDefault="00964C4F" w:rsidP="00964C4F">
          <w:pPr>
            <w:pStyle w:val="65420F1F53B84159A21950A30EF8A1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7E8BEFCAC5476B8D5872935C8B9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C096A-59E3-4957-B079-60144D8F9E8A}"/>
      </w:docPartPr>
      <w:docPartBody>
        <w:p w:rsidR="009175AA" w:rsidRDefault="00964C4F" w:rsidP="00964C4F">
          <w:pPr>
            <w:pStyle w:val="457E8BEFCAC5476B8D5872935C8B9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46CB9261B84F218E8CB16533518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BB20C-D846-4A94-8DD1-CE034867AF7F}"/>
      </w:docPartPr>
      <w:docPartBody>
        <w:p w:rsidR="009175AA" w:rsidRDefault="00964C4F" w:rsidP="00964C4F">
          <w:pPr>
            <w:pStyle w:val="5846CB9261B84F218E8CB165335186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F6045924414F92A83D87ECCA073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B4DBB-E713-4EBF-8B84-BBE7BD0DB066}"/>
      </w:docPartPr>
      <w:docPartBody>
        <w:p w:rsidR="009175AA" w:rsidRDefault="00964C4F" w:rsidP="00964C4F">
          <w:pPr>
            <w:pStyle w:val="A0F6045924414F92A83D87ECCA07316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573D022BF4A472DB1956C885B9FD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9C6AC-E315-4407-A4E9-41477E51827B}"/>
      </w:docPartPr>
      <w:docPartBody>
        <w:p w:rsidR="009175AA" w:rsidRDefault="00964C4F" w:rsidP="00964C4F">
          <w:pPr>
            <w:pStyle w:val="2573D022BF4A472DB1956C885B9FDCE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4F"/>
    <w:rsid w:val="003B4D5E"/>
    <w:rsid w:val="009175AA"/>
    <w:rsid w:val="0096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8785D5018149CE9C2C3CD88A149A51">
    <w:name w:val="C78785D5018149CE9C2C3CD88A149A51"/>
    <w:rsid w:val="00964C4F"/>
  </w:style>
  <w:style w:type="character" w:styleId="Platshllartext">
    <w:name w:val="Placeholder Text"/>
    <w:basedOn w:val="Standardstycketeckensnitt"/>
    <w:uiPriority w:val="99"/>
    <w:semiHidden/>
    <w:rsid w:val="00964C4F"/>
    <w:rPr>
      <w:noProof w:val="0"/>
      <w:color w:val="808080"/>
    </w:rPr>
  </w:style>
  <w:style w:type="paragraph" w:customStyle="1" w:styleId="A2CAC38493B24986850644A4416F728B">
    <w:name w:val="A2CAC38493B24986850644A4416F728B"/>
    <w:rsid w:val="00964C4F"/>
  </w:style>
  <w:style w:type="paragraph" w:customStyle="1" w:styleId="FAAC64918AB74EFF9B8600EE6318B12B">
    <w:name w:val="FAAC64918AB74EFF9B8600EE6318B12B"/>
    <w:rsid w:val="00964C4F"/>
  </w:style>
  <w:style w:type="paragraph" w:customStyle="1" w:styleId="5A115823AE144A39B40A09F91469039C">
    <w:name w:val="5A115823AE144A39B40A09F91469039C"/>
    <w:rsid w:val="00964C4F"/>
  </w:style>
  <w:style w:type="paragraph" w:customStyle="1" w:styleId="A85DAB34E09F4AF79D3D937EF0F0A370">
    <w:name w:val="A85DAB34E09F4AF79D3D937EF0F0A370"/>
    <w:rsid w:val="00964C4F"/>
  </w:style>
  <w:style w:type="paragraph" w:customStyle="1" w:styleId="65420F1F53B84159A21950A30EF8A15A">
    <w:name w:val="65420F1F53B84159A21950A30EF8A15A"/>
    <w:rsid w:val="00964C4F"/>
  </w:style>
  <w:style w:type="paragraph" w:customStyle="1" w:styleId="3BA504C4D1294B3693E08A1BAA7A8428">
    <w:name w:val="3BA504C4D1294B3693E08A1BAA7A8428"/>
    <w:rsid w:val="00964C4F"/>
  </w:style>
  <w:style w:type="paragraph" w:customStyle="1" w:styleId="F8022646C6BE429C9C1BD6183C98FFA5">
    <w:name w:val="F8022646C6BE429C9C1BD6183C98FFA5"/>
    <w:rsid w:val="00964C4F"/>
  </w:style>
  <w:style w:type="paragraph" w:customStyle="1" w:styleId="CEBA02CBE97C43AB9042D2671E7BFC3E">
    <w:name w:val="CEBA02CBE97C43AB9042D2671E7BFC3E"/>
    <w:rsid w:val="00964C4F"/>
  </w:style>
  <w:style w:type="paragraph" w:customStyle="1" w:styleId="457E8BEFCAC5476B8D5872935C8B9E81">
    <w:name w:val="457E8BEFCAC5476B8D5872935C8B9E81"/>
    <w:rsid w:val="00964C4F"/>
  </w:style>
  <w:style w:type="paragraph" w:customStyle="1" w:styleId="5846CB9261B84F218E8CB16533518696">
    <w:name w:val="5846CB9261B84F218E8CB16533518696"/>
    <w:rsid w:val="00964C4F"/>
  </w:style>
  <w:style w:type="paragraph" w:customStyle="1" w:styleId="0953998B558040B792768233DD5E7FC7">
    <w:name w:val="0953998B558040B792768233DD5E7FC7"/>
    <w:rsid w:val="00964C4F"/>
  </w:style>
  <w:style w:type="paragraph" w:customStyle="1" w:styleId="685EF76ECA9E4D7688FDAA412456952D">
    <w:name w:val="685EF76ECA9E4D7688FDAA412456952D"/>
    <w:rsid w:val="00964C4F"/>
  </w:style>
  <w:style w:type="paragraph" w:customStyle="1" w:styleId="538FE3DE47AE47FAA14117D610075F8B">
    <w:name w:val="538FE3DE47AE47FAA14117D610075F8B"/>
    <w:rsid w:val="00964C4F"/>
  </w:style>
  <w:style w:type="paragraph" w:customStyle="1" w:styleId="00B60449BFE943D981F27A8EA9159D4A">
    <w:name w:val="00B60449BFE943D981F27A8EA9159D4A"/>
    <w:rsid w:val="00964C4F"/>
  </w:style>
  <w:style w:type="paragraph" w:customStyle="1" w:styleId="D46C0B47017146D1B34B397C2886730A">
    <w:name w:val="D46C0B47017146D1B34B397C2886730A"/>
    <w:rsid w:val="00964C4F"/>
  </w:style>
  <w:style w:type="paragraph" w:customStyle="1" w:styleId="860D482DE04144A199E7319E93B3B6BF">
    <w:name w:val="860D482DE04144A199E7319E93B3B6BF"/>
    <w:rsid w:val="00964C4F"/>
  </w:style>
  <w:style w:type="paragraph" w:customStyle="1" w:styleId="D4D0269051F14839884550B5029A1708">
    <w:name w:val="D4D0269051F14839884550B5029A1708"/>
    <w:rsid w:val="00964C4F"/>
  </w:style>
  <w:style w:type="paragraph" w:customStyle="1" w:styleId="A0F6045924414F92A83D87ECCA07316B">
    <w:name w:val="A0F6045924414F92A83D87ECCA07316B"/>
    <w:rsid w:val="00964C4F"/>
  </w:style>
  <w:style w:type="paragraph" w:customStyle="1" w:styleId="2573D022BF4A472DB1956C885B9FDCEC">
    <w:name w:val="2573D022BF4A472DB1956C885B9FDCEC"/>
    <w:rsid w:val="00964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b0fa1bf4-385f-4b04-9ec4-e46f5d217ff5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2020-05-20T00:00:00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  <_dlc_DocId xmlns="a9ec56ab-dea3-443b-ae99-35f2199b5204">SY2CVNDC5XDY-2144184403-18983</_dlc_DocId>
    <_dlc_DocIdUrl xmlns="a9ec56ab-dea3-443b-ae99-35f2199b5204">
      <Url>https://dhs.sp.regeringskansliet.se/yta/ud-mk_ur/_layouts/15/DocIdRedir.aspx?ID=SY2CVNDC5XDY-2144184403-18983</Url>
      <Description>SY2CVNDC5XDY-2144184403-18983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A7C8-6DF4-4F71-958C-8E0AD618930E}"/>
</file>

<file path=customXml/itemProps2.xml><?xml version="1.0" encoding="utf-8"?>
<ds:datastoreItem xmlns:ds="http://schemas.openxmlformats.org/officeDocument/2006/customXml" ds:itemID="{4184EB31-E637-4C11-B2C6-86354D638355}"/>
</file>

<file path=customXml/itemProps3.xml><?xml version="1.0" encoding="utf-8"?>
<ds:datastoreItem xmlns:ds="http://schemas.openxmlformats.org/officeDocument/2006/customXml" ds:itemID="{35E58560-1BF5-4848-9A83-50D2388F2A7A}"/>
</file>

<file path=customXml/itemProps4.xml><?xml version="1.0" encoding="utf-8"?>
<ds:datastoreItem xmlns:ds="http://schemas.openxmlformats.org/officeDocument/2006/customXml" ds:itemID="{3418A9E2-42D5-46EC-84E0-BA3A24940E9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487D611-DEFD-466D-AF50-2052956BD46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184EB31-E637-4C11-B2C6-86354D638355}">
  <ds:schemaRefs>
    <ds:schemaRef ds:uri="a9ec56ab-dea3-443b-ae99-35f2199b5204"/>
    <ds:schemaRef ds:uri="http://purl.org/dc/terms/"/>
    <ds:schemaRef ds:uri="9c9941df-7074-4a92-bf99-225d24d78d61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B04AA8E-EE9D-4826-87E4-CB8E93393EA3}"/>
</file>

<file path=customXml/itemProps8.xml><?xml version="1.0" encoding="utf-8"?>
<ds:datastoreItem xmlns:ds="http://schemas.openxmlformats.org/officeDocument/2006/customXml" ds:itemID="{59DF50F0-FD34-4988-8930-D62485264D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488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1343 av Hans Wallmark (M) Nordiska samarbeten med anledning av covid-19.docx</dc:title>
  <dc:subject/>
  <dc:creator>Matilda Lindén</dc:creator>
  <cp:keywords/>
  <dc:description/>
  <cp:lastModifiedBy>Eva-Lena Gustafsson</cp:lastModifiedBy>
  <cp:revision>2</cp:revision>
  <dcterms:created xsi:type="dcterms:W3CDTF">2020-05-19T15:03:00Z</dcterms:created>
  <dcterms:modified xsi:type="dcterms:W3CDTF">2020-05-19T15:03:00Z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95aa989f-e774-41e2-aecf-81fd78028561</vt:lpwstr>
  </property>
  <property fmtid="{D5CDD505-2E9C-101B-9397-08002B2CF9AE}" pid="7" name="c9cd366cc722410295b9eacffbd73909">
    <vt:lpwstr/>
  </property>
</Properties>
</file>