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94AB7" w14:textId="6F51F913" w:rsidR="005B301B" w:rsidRDefault="005B301B" w:rsidP="00DA0661">
      <w:pPr>
        <w:pStyle w:val="Rubrik"/>
      </w:pPr>
      <w:bookmarkStart w:id="0" w:name="Start"/>
      <w:bookmarkEnd w:id="0"/>
      <w:r>
        <w:t xml:space="preserve">Svar på fråga 2020/21:871 av </w:t>
      </w:r>
      <w:r w:rsidR="00A667CB">
        <w:t>Johan Hultberg</w:t>
      </w:r>
      <w:r>
        <w:t xml:space="preserve"> (</w:t>
      </w:r>
      <w:r w:rsidR="00A667CB">
        <w:t>M</w:t>
      </w:r>
      <w:r>
        <w:t>)</w:t>
      </w:r>
      <w:r>
        <w:br/>
      </w:r>
      <w:r w:rsidR="00A667CB" w:rsidRPr="00A667CB">
        <w:t>Vaccinationen mot covid-19</w:t>
      </w:r>
    </w:p>
    <w:p w14:paraId="60942D90" w14:textId="5BCB5156" w:rsidR="00A667CB" w:rsidRDefault="00A667CB" w:rsidP="002749F7">
      <w:pPr>
        <w:pStyle w:val="Brdtext"/>
      </w:pPr>
      <w:r>
        <w:t>Johan Hultberg har frågat mig om jag</w:t>
      </w:r>
      <w:r w:rsidRPr="00A667CB">
        <w:t xml:space="preserve"> </w:t>
      </w:r>
      <w:r>
        <w:t>ser</w:t>
      </w:r>
      <w:r w:rsidRPr="00A667CB">
        <w:t xml:space="preserve"> behov av förändrade föreskrifter avseende vem som får ordinera vaccin, behov av särskilda snabbutbildningar eller andra åtgärder för att säkerställa att det finns tillräckligt med personal som kan ordinera och utföra vaccination mot covid-19</w:t>
      </w:r>
      <w:r>
        <w:t>.</w:t>
      </w:r>
    </w:p>
    <w:p w14:paraId="46CA58BF" w14:textId="7E955E27" w:rsidR="00562489" w:rsidRDefault="00F66784" w:rsidP="00627019">
      <w:pPr>
        <w:pStyle w:val="Brdtext"/>
      </w:pPr>
      <w:r>
        <w:t xml:space="preserve">Sverige har fantastiskt skicklig vårdpersonal och det finns en stor vana i hälso- och sjukvården att vaccinera många personer under kort tid. Alla legitimerade sjuksköterskor får utföra vaccinationer. </w:t>
      </w:r>
      <w:r w:rsidR="00562489" w:rsidRPr="00562489">
        <w:t>År 2018 fanns det 110 437 sysselsatta legitimerade sjuksköterskor inom hälso- och sjukvården.</w:t>
      </w:r>
      <w:r w:rsidR="00562489">
        <w:t xml:space="preserve"> Vidare får </w:t>
      </w:r>
      <w:r w:rsidR="00747CAE">
        <w:t>annan hälso- och sjukvårdspersonal</w:t>
      </w:r>
      <w:r w:rsidR="00747CAE" w:rsidDel="00747CAE">
        <w:t xml:space="preserve"> </w:t>
      </w:r>
      <w:r w:rsidR="00747CAE">
        <w:t xml:space="preserve">på delegation av sjuksköterska t.ex. </w:t>
      </w:r>
      <w:r w:rsidR="00627019">
        <w:t xml:space="preserve">iordningställa </w:t>
      </w:r>
      <w:r w:rsidR="00747CAE">
        <w:t xml:space="preserve">för </w:t>
      </w:r>
      <w:r w:rsidR="00627019">
        <w:t>vaccination</w:t>
      </w:r>
      <w:r w:rsidR="00197780">
        <w:t xml:space="preserve"> förutsatt att delegeringen är förenlig med kravet på en</w:t>
      </w:r>
      <w:r w:rsidR="00197780" w:rsidRPr="00197780">
        <w:t xml:space="preserve"> god och säker vård</w:t>
      </w:r>
      <w:r w:rsidR="00197780">
        <w:t xml:space="preserve">. </w:t>
      </w:r>
    </w:p>
    <w:p w14:paraId="2FA4DA69" w14:textId="64F22672" w:rsidR="000277FF" w:rsidRDefault="00F66784" w:rsidP="00627019">
      <w:pPr>
        <w:pStyle w:val="Brdtext"/>
      </w:pPr>
      <w:r>
        <w:t xml:space="preserve">I denna särskilda situation har </w:t>
      </w:r>
      <w:r w:rsidR="002572E8">
        <w:t xml:space="preserve">Socialstyrelsen beslutat om </w:t>
      </w:r>
      <w:r w:rsidR="00000105">
        <w:t xml:space="preserve">nya </w:t>
      </w:r>
      <w:r w:rsidR="002572E8">
        <w:t>föreskrifter</w:t>
      </w:r>
      <w:r>
        <w:t>. Dessa</w:t>
      </w:r>
      <w:r w:rsidR="002572E8">
        <w:t xml:space="preserve"> innebär att </w:t>
      </w:r>
      <w:r>
        <w:t>distrikts</w:t>
      </w:r>
      <w:r w:rsidR="002572E8">
        <w:t>skötersk</w:t>
      </w:r>
      <w:r>
        <w:t xml:space="preserve">or och specialistsjuksköterskor inom hälso- och sjukvård för barn och ungdomar </w:t>
      </w:r>
      <w:r w:rsidR="002572E8">
        <w:t>är behörig</w:t>
      </w:r>
      <w:r>
        <w:t>a</w:t>
      </w:r>
      <w:r w:rsidR="002572E8">
        <w:t xml:space="preserve"> att till vuxna ordinera </w:t>
      </w:r>
      <w:r>
        <w:t>vaccin</w:t>
      </w:r>
      <w:r w:rsidR="002572E8">
        <w:t xml:space="preserve"> för vaccination mot covid-19</w:t>
      </w:r>
      <w:r w:rsidR="00000105">
        <w:t xml:space="preserve">. </w:t>
      </w:r>
      <w:r w:rsidR="00A9123C">
        <w:t xml:space="preserve">Behörig </w:t>
      </w:r>
      <w:r>
        <w:t xml:space="preserve">att ordinera </w:t>
      </w:r>
      <w:r w:rsidR="00A9123C">
        <w:t>är även</w:t>
      </w:r>
      <w:r w:rsidR="00F9659E">
        <w:t xml:space="preserve"> </w:t>
      </w:r>
      <w:r w:rsidR="00000105" w:rsidRPr="00000105">
        <w:t>sjukskötersk</w:t>
      </w:r>
      <w:r w:rsidR="00747CAE">
        <w:t>or</w:t>
      </w:r>
      <w:r w:rsidR="00000105" w:rsidRPr="00000105">
        <w:t xml:space="preserve"> som har genomgått en utbildning som är likvärdig med </w:t>
      </w:r>
      <w:r w:rsidR="00AF09CB">
        <w:t xml:space="preserve">ovan nämnda </w:t>
      </w:r>
      <w:r w:rsidR="00000105" w:rsidRPr="00000105">
        <w:t>specialistutbildning</w:t>
      </w:r>
      <w:r w:rsidR="00AF09CB">
        <w:t>ar</w:t>
      </w:r>
      <w:r w:rsidR="00000105" w:rsidRPr="00000105">
        <w:t xml:space="preserve"> </w:t>
      </w:r>
      <w:r w:rsidR="00A9123C">
        <w:t xml:space="preserve">eller </w:t>
      </w:r>
      <w:r w:rsidR="00000105">
        <w:t>annan utbildning inom kunskapsområdet vaccinationsverksamhet.</w:t>
      </w:r>
      <w:r w:rsidR="000277FF" w:rsidRPr="000277FF">
        <w:t xml:space="preserve"> </w:t>
      </w:r>
      <w:r w:rsidR="00747CAE">
        <w:t>V</w:t>
      </w:r>
      <w:r w:rsidR="000277FF">
        <w:t>erksamhetschefen</w:t>
      </w:r>
      <w:r w:rsidR="00C070FC">
        <w:t xml:space="preserve"> ansvarar för att</w:t>
      </w:r>
      <w:r w:rsidR="000277FF">
        <w:t xml:space="preserve"> det görs en bedömning av </w:t>
      </w:r>
      <w:r>
        <w:t>om kompetenskraven för att få ordinera är uppfyllda.</w:t>
      </w:r>
    </w:p>
    <w:p w14:paraId="625BB39A" w14:textId="1C4A4A8B" w:rsidR="000277FF" w:rsidRDefault="000277FF" w:rsidP="000277FF">
      <w:pPr>
        <w:pStyle w:val="Brdtext"/>
      </w:pPr>
      <w:r>
        <w:t xml:space="preserve">Socialstyrelsen bedömer att </w:t>
      </w:r>
      <w:r w:rsidR="00A9123C">
        <w:t>de nya föreskrifterna</w:t>
      </w:r>
      <w:r>
        <w:t xml:space="preserve"> är tillräckliga för att tillgodose behovet av sjuksköterskor som kan ordinera vaccin</w:t>
      </w:r>
      <w:r w:rsidR="00176BA7" w:rsidRPr="00176BA7">
        <w:t xml:space="preserve"> mot sjukdomen covid-19</w:t>
      </w:r>
      <w:r w:rsidR="00A9123C">
        <w:t xml:space="preserve">. </w:t>
      </w:r>
      <w:r w:rsidR="00E35337">
        <w:t>Vidare menar S</w:t>
      </w:r>
      <w:r w:rsidR="00892865">
        <w:t xml:space="preserve">veriges </w:t>
      </w:r>
      <w:r w:rsidR="00E35337">
        <w:t>K</w:t>
      </w:r>
      <w:r w:rsidR="00892865">
        <w:t xml:space="preserve">ommuner och </w:t>
      </w:r>
      <w:r w:rsidR="00E35337">
        <w:t>R</w:t>
      </w:r>
      <w:r w:rsidR="00892865">
        <w:t>egioner</w:t>
      </w:r>
      <w:r w:rsidR="00E35337">
        <w:t xml:space="preserve"> </w:t>
      </w:r>
      <w:r w:rsidR="00E35337" w:rsidRPr="00E35337">
        <w:t xml:space="preserve">att regionernas kompetens och kapacitet att </w:t>
      </w:r>
      <w:r w:rsidR="00747CAE">
        <w:t xml:space="preserve">genomföra vaccinationer mot </w:t>
      </w:r>
      <w:r w:rsidR="00747CAE">
        <w:lastRenderedPageBreak/>
        <w:t>covid-19</w:t>
      </w:r>
      <w:r w:rsidR="00E35337" w:rsidRPr="00E35337">
        <w:t xml:space="preserve"> är god.</w:t>
      </w:r>
      <w:r w:rsidR="00E35337">
        <w:t xml:space="preserve"> </w:t>
      </w:r>
      <w:r w:rsidR="00747CAE">
        <w:t xml:space="preserve">Regeringen har även tecknat en stor överenskommelse med SKR för en skyndsam vaccination i Sverige. </w:t>
      </w:r>
    </w:p>
    <w:p w14:paraId="48BD1B79" w14:textId="77777777" w:rsidR="00A667CB" w:rsidRDefault="00A667CB" w:rsidP="006A12F1">
      <w:pPr>
        <w:pStyle w:val="Brdtext"/>
      </w:pPr>
      <w:bookmarkStart w:id="1" w:name="_GoBack"/>
      <w:bookmarkEnd w:id="1"/>
      <w:r>
        <w:t xml:space="preserve">Stockholm den </w:t>
      </w:r>
      <w:sdt>
        <w:sdtPr>
          <w:id w:val="-1225218591"/>
          <w:placeholder>
            <w:docPart w:val="1BB9D64CF873414794A82FCF8C4B0524"/>
          </w:placeholder>
          <w:dataBinding w:prefixMappings="xmlns:ns0='http://lp/documentinfo/RK' " w:xpath="/ns0:DocumentInfo[1]/ns0:BaseInfo[1]/ns0:HeaderDate[1]" w:storeItemID="{35CD1C47-B4DB-40A3-AD5B-3B8DB05B1D43}"/>
          <w:date w:fullDate="2020-12-16T00:00:00Z">
            <w:dateFormat w:val="d MMMM yyyy"/>
            <w:lid w:val="sv-SE"/>
            <w:storeMappedDataAs w:val="dateTime"/>
            <w:calendar w:val="gregorian"/>
          </w:date>
        </w:sdtPr>
        <w:sdtEndPr/>
        <w:sdtContent>
          <w:r w:rsidR="002E6BC9">
            <w:t>16 december 2020</w:t>
          </w:r>
        </w:sdtContent>
      </w:sdt>
    </w:p>
    <w:p w14:paraId="19D3CC72" w14:textId="77777777" w:rsidR="00A667CB" w:rsidRDefault="00A667CB" w:rsidP="004E7A8F">
      <w:pPr>
        <w:pStyle w:val="Brdtextutanavstnd"/>
      </w:pPr>
    </w:p>
    <w:p w14:paraId="6D5702EF" w14:textId="77777777" w:rsidR="00A667CB" w:rsidRDefault="00A667CB" w:rsidP="004E7A8F">
      <w:pPr>
        <w:pStyle w:val="Brdtextutanavstnd"/>
      </w:pPr>
    </w:p>
    <w:p w14:paraId="3E187CA4" w14:textId="77777777" w:rsidR="00A667CB" w:rsidRDefault="00A667CB" w:rsidP="004E7A8F">
      <w:pPr>
        <w:pStyle w:val="Brdtextutanavstnd"/>
      </w:pPr>
    </w:p>
    <w:p w14:paraId="4C72761F" w14:textId="111B83D2" w:rsidR="00A667CB" w:rsidRDefault="002E6BC9" w:rsidP="00422A41">
      <w:pPr>
        <w:pStyle w:val="Brdtext"/>
      </w:pPr>
      <w:r>
        <w:t>Lena Hallengren</w:t>
      </w:r>
    </w:p>
    <w:p w14:paraId="5E2A553B" w14:textId="77777777" w:rsidR="005B301B" w:rsidRPr="00DB48AB" w:rsidRDefault="005B301B" w:rsidP="00DB48AB">
      <w:pPr>
        <w:pStyle w:val="Brdtext"/>
      </w:pPr>
    </w:p>
    <w:sectPr w:rsidR="005B301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1EE68" w14:textId="77777777" w:rsidR="00171407" w:rsidRDefault="00171407" w:rsidP="00A87A54">
      <w:pPr>
        <w:spacing w:after="0" w:line="240" w:lineRule="auto"/>
      </w:pPr>
      <w:r>
        <w:separator/>
      </w:r>
    </w:p>
  </w:endnote>
  <w:endnote w:type="continuationSeparator" w:id="0">
    <w:p w14:paraId="21EE00DB" w14:textId="77777777" w:rsidR="00171407" w:rsidRDefault="0017140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FD8F41" w14:textId="77777777" w:rsidTr="006A26EC">
      <w:trPr>
        <w:trHeight w:val="227"/>
        <w:jc w:val="right"/>
      </w:trPr>
      <w:tc>
        <w:tcPr>
          <w:tcW w:w="708" w:type="dxa"/>
          <w:vAlign w:val="bottom"/>
        </w:tcPr>
        <w:p w14:paraId="29A5E2E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B202D67" w14:textId="77777777" w:rsidTr="006A26EC">
      <w:trPr>
        <w:trHeight w:val="850"/>
        <w:jc w:val="right"/>
      </w:trPr>
      <w:tc>
        <w:tcPr>
          <w:tcW w:w="708" w:type="dxa"/>
          <w:vAlign w:val="bottom"/>
        </w:tcPr>
        <w:p w14:paraId="296D8F53" w14:textId="77777777" w:rsidR="005606BC" w:rsidRPr="00347E11" w:rsidRDefault="005606BC" w:rsidP="005606BC">
          <w:pPr>
            <w:pStyle w:val="Sidfot"/>
            <w:spacing w:line="276" w:lineRule="auto"/>
            <w:jc w:val="right"/>
          </w:pPr>
        </w:p>
      </w:tc>
    </w:tr>
  </w:tbl>
  <w:p w14:paraId="4C7AC8D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60A422" w14:textId="77777777" w:rsidTr="001F4302">
      <w:trPr>
        <w:trHeight w:val="510"/>
      </w:trPr>
      <w:tc>
        <w:tcPr>
          <w:tcW w:w="8525" w:type="dxa"/>
          <w:gridSpan w:val="2"/>
          <w:vAlign w:val="bottom"/>
        </w:tcPr>
        <w:p w14:paraId="55E1ED7C" w14:textId="77777777" w:rsidR="00347E11" w:rsidRPr="00347E11" w:rsidRDefault="00347E11" w:rsidP="00347E11">
          <w:pPr>
            <w:pStyle w:val="Sidfot"/>
            <w:rPr>
              <w:sz w:val="8"/>
            </w:rPr>
          </w:pPr>
        </w:p>
      </w:tc>
    </w:tr>
    <w:tr w:rsidR="00093408" w:rsidRPr="00EE3C0F" w14:paraId="74B45779" w14:textId="77777777" w:rsidTr="00C26068">
      <w:trPr>
        <w:trHeight w:val="227"/>
      </w:trPr>
      <w:tc>
        <w:tcPr>
          <w:tcW w:w="4074" w:type="dxa"/>
        </w:tcPr>
        <w:p w14:paraId="31859062" w14:textId="77777777" w:rsidR="00347E11" w:rsidRPr="00F53AEA" w:rsidRDefault="00347E11" w:rsidP="00C26068">
          <w:pPr>
            <w:pStyle w:val="Sidfot"/>
            <w:spacing w:line="276" w:lineRule="auto"/>
          </w:pPr>
        </w:p>
      </w:tc>
      <w:tc>
        <w:tcPr>
          <w:tcW w:w="4451" w:type="dxa"/>
        </w:tcPr>
        <w:p w14:paraId="6C00C5E2" w14:textId="77777777" w:rsidR="00093408" w:rsidRPr="00F53AEA" w:rsidRDefault="00093408" w:rsidP="00F53AEA">
          <w:pPr>
            <w:pStyle w:val="Sidfot"/>
            <w:spacing w:line="276" w:lineRule="auto"/>
          </w:pPr>
        </w:p>
      </w:tc>
    </w:tr>
  </w:tbl>
  <w:p w14:paraId="458CBE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7C4AE" w14:textId="77777777" w:rsidR="00171407" w:rsidRDefault="00171407" w:rsidP="00A87A54">
      <w:pPr>
        <w:spacing w:after="0" w:line="240" w:lineRule="auto"/>
      </w:pPr>
      <w:r>
        <w:separator/>
      </w:r>
    </w:p>
  </w:footnote>
  <w:footnote w:type="continuationSeparator" w:id="0">
    <w:p w14:paraId="6755E060" w14:textId="77777777" w:rsidR="00171407" w:rsidRDefault="0017140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36D7C" w14:paraId="77E2EBA8" w14:textId="77777777" w:rsidTr="00C93EBA">
      <w:trPr>
        <w:trHeight w:val="227"/>
      </w:trPr>
      <w:tc>
        <w:tcPr>
          <w:tcW w:w="5534" w:type="dxa"/>
        </w:tcPr>
        <w:p w14:paraId="1CD37221" w14:textId="77777777" w:rsidR="00736D7C" w:rsidRPr="007D73AB" w:rsidRDefault="00736D7C">
          <w:pPr>
            <w:pStyle w:val="Sidhuvud"/>
          </w:pPr>
        </w:p>
      </w:tc>
      <w:tc>
        <w:tcPr>
          <w:tcW w:w="3170" w:type="dxa"/>
          <w:vAlign w:val="bottom"/>
        </w:tcPr>
        <w:p w14:paraId="76CE2318" w14:textId="77777777" w:rsidR="00736D7C" w:rsidRPr="007D73AB" w:rsidRDefault="00736D7C" w:rsidP="00340DE0">
          <w:pPr>
            <w:pStyle w:val="Sidhuvud"/>
          </w:pPr>
        </w:p>
      </w:tc>
      <w:tc>
        <w:tcPr>
          <w:tcW w:w="1134" w:type="dxa"/>
        </w:tcPr>
        <w:p w14:paraId="5D253804" w14:textId="77777777" w:rsidR="00736D7C" w:rsidRDefault="00736D7C" w:rsidP="005A703A">
          <w:pPr>
            <w:pStyle w:val="Sidhuvud"/>
          </w:pPr>
        </w:p>
      </w:tc>
    </w:tr>
    <w:tr w:rsidR="00736D7C" w14:paraId="2E1A792D" w14:textId="77777777" w:rsidTr="00C93EBA">
      <w:trPr>
        <w:trHeight w:val="1928"/>
      </w:trPr>
      <w:tc>
        <w:tcPr>
          <w:tcW w:w="5534" w:type="dxa"/>
        </w:tcPr>
        <w:p w14:paraId="5777960C" w14:textId="77777777" w:rsidR="00736D7C" w:rsidRPr="00340DE0" w:rsidRDefault="00736D7C" w:rsidP="00340DE0">
          <w:pPr>
            <w:pStyle w:val="Sidhuvud"/>
          </w:pPr>
          <w:r>
            <w:rPr>
              <w:noProof/>
            </w:rPr>
            <w:drawing>
              <wp:inline distT="0" distB="0" distL="0" distR="0" wp14:anchorId="08A3401B" wp14:editId="79DF0DF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C43AAE" w14:textId="77777777" w:rsidR="00736D7C" w:rsidRPr="00710A6C" w:rsidRDefault="00736D7C" w:rsidP="00EE3C0F">
          <w:pPr>
            <w:pStyle w:val="Sidhuvud"/>
            <w:rPr>
              <w:b/>
            </w:rPr>
          </w:pPr>
        </w:p>
        <w:p w14:paraId="000BE368" w14:textId="77777777" w:rsidR="00736D7C" w:rsidRDefault="00736D7C" w:rsidP="00EE3C0F">
          <w:pPr>
            <w:pStyle w:val="Sidhuvud"/>
          </w:pPr>
        </w:p>
        <w:p w14:paraId="631FB71D" w14:textId="77777777" w:rsidR="00736D7C" w:rsidRDefault="00736D7C" w:rsidP="00EE3C0F">
          <w:pPr>
            <w:pStyle w:val="Sidhuvud"/>
          </w:pPr>
        </w:p>
        <w:p w14:paraId="52C0C56D" w14:textId="77777777" w:rsidR="00736D7C" w:rsidRDefault="00736D7C" w:rsidP="00EE3C0F">
          <w:pPr>
            <w:pStyle w:val="Sidhuvud"/>
          </w:pPr>
        </w:p>
        <w:p w14:paraId="4862D1AC" w14:textId="77777777" w:rsidR="00736D7C" w:rsidRDefault="00171407" w:rsidP="00EE3C0F">
          <w:pPr>
            <w:pStyle w:val="Sidhuvud"/>
          </w:pPr>
          <w:sdt>
            <w:sdtPr>
              <w:alias w:val="Dnr"/>
              <w:tag w:val="ccRKShow_Dnr"/>
              <w:id w:val="-829283628"/>
              <w:placeholder>
                <w:docPart w:val="D03E585C3D0F491A9DE99B68EDBC6CD9"/>
              </w:placeholder>
              <w:dataBinding w:prefixMappings="xmlns:ns0='http://lp/documentinfo/RK' " w:xpath="/ns0:DocumentInfo[1]/ns0:BaseInfo[1]/ns0:Dnr[1]" w:storeItemID="{35CD1C47-B4DB-40A3-AD5B-3B8DB05B1D43}"/>
              <w:text/>
            </w:sdtPr>
            <w:sdtEndPr/>
            <w:sdtContent>
              <w:r w:rsidR="00736D7C">
                <w:t>S2020/</w:t>
              </w:r>
            </w:sdtContent>
          </w:sdt>
          <w:r w:rsidR="00D20E12">
            <w:t>09125</w:t>
          </w:r>
        </w:p>
        <w:sdt>
          <w:sdtPr>
            <w:alias w:val="DocNumber"/>
            <w:tag w:val="DocNumber"/>
            <w:id w:val="1726028884"/>
            <w:placeholder>
              <w:docPart w:val="8268503699AD447AAE2E393D9EF22C49"/>
            </w:placeholder>
            <w:showingPlcHdr/>
            <w:dataBinding w:prefixMappings="xmlns:ns0='http://lp/documentinfo/RK' " w:xpath="/ns0:DocumentInfo[1]/ns0:BaseInfo[1]/ns0:DocNumber[1]" w:storeItemID="{35CD1C47-B4DB-40A3-AD5B-3B8DB05B1D43}"/>
            <w:text/>
          </w:sdtPr>
          <w:sdtEndPr/>
          <w:sdtContent>
            <w:p w14:paraId="12127C9E" w14:textId="77777777" w:rsidR="00736D7C" w:rsidRDefault="00736D7C" w:rsidP="00EE3C0F">
              <w:pPr>
                <w:pStyle w:val="Sidhuvud"/>
              </w:pPr>
              <w:r>
                <w:rPr>
                  <w:rStyle w:val="Platshllartext"/>
                </w:rPr>
                <w:t xml:space="preserve"> </w:t>
              </w:r>
            </w:p>
          </w:sdtContent>
        </w:sdt>
        <w:p w14:paraId="6A4377A9" w14:textId="77777777" w:rsidR="00736D7C" w:rsidRDefault="00736D7C" w:rsidP="00EE3C0F">
          <w:pPr>
            <w:pStyle w:val="Sidhuvud"/>
          </w:pPr>
        </w:p>
      </w:tc>
      <w:tc>
        <w:tcPr>
          <w:tcW w:w="1134" w:type="dxa"/>
        </w:tcPr>
        <w:p w14:paraId="39528C6D" w14:textId="77777777" w:rsidR="00736D7C" w:rsidRDefault="00736D7C" w:rsidP="0094502D">
          <w:pPr>
            <w:pStyle w:val="Sidhuvud"/>
          </w:pPr>
        </w:p>
        <w:p w14:paraId="2EE1F901" w14:textId="77777777" w:rsidR="00736D7C" w:rsidRPr="0094502D" w:rsidRDefault="00736D7C" w:rsidP="00EC71A6">
          <w:pPr>
            <w:pStyle w:val="Sidhuvud"/>
          </w:pPr>
        </w:p>
      </w:tc>
    </w:tr>
    <w:tr w:rsidR="00736D7C" w14:paraId="54708030" w14:textId="77777777" w:rsidTr="00C93EBA">
      <w:trPr>
        <w:trHeight w:val="2268"/>
      </w:trPr>
      <w:tc>
        <w:tcPr>
          <w:tcW w:w="5534" w:type="dxa"/>
          <w:tcMar>
            <w:right w:w="1134" w:type="dxa"/>
          </w:tcMar>
        </w:tcPr>
        <w:sdt>
          <w:sdtPr>
            <w:rPr>
              <w:b/>
            </w:rPr>
            <w:alias w:val="SenderText"/>
            <w:tag w:val="ccRKShow_SenderText"/>
            <w:id w:val="1374046025"/>
            <w:placeholder>
              <w:docPart w:val="7349E251B4274369A172C7AD288F84A5"/>
            </w:placeholder>
          </w:sdtPr>
          <w:sdtEndPr>
            <w:rPr>
              <w:b w:val="0"/>
            </w:rPr>
          </w:sdtEndPr>
          <w:sdtContent>
            <w:p w14:paraId="48A776B5" w14:textId="77777777" w:rsidR="002E6BC9" w:rsidRPr="002E6BC9" w:rsidRDefault="002E6BC9" w:rsidP="00340DE0">
              <w:pPr>
                <w:pStyle w:val="Sidhuvud"/>
                <w:rPr>
                  <w:b/>
                </w:rPr>
              </w:pPr>
              <w:r w:rsidRPr="002E6BC9">
                <w:rPr>
                  <w:b/>
                </w:rPr>
                <w:t>Socialdepartementet</w:t>
              </w:r>
            </w:p>
            <w:p w14:paraId="2290D68B" w14:textId="56CDBED4" w:rsidR="00736D7C" w:rsidRPr="00EE5FDD" w:rsidRDefault="002E6BC9" w:rsidP="00CC72D2">
              <w:pPr>
                <w:pStyle w:val="Sidhuvud"/>
              </w:pPr>
              <w:r w:rsidRPr="002E6BC9">
                <w:t>Socialministern</w:t>
              </w:r>
            </w:p>
          </w:sdtContent>
        </w:sdt>
        <w:p w14:paraId="2D50E56C" w14:textId="77777777" w:rsidR="00CC72D2" w:rsidRDefault="00CC72D2" w:rsidP="00CC72D2">
          <w:pPr>
            <w:rPr>
              <w:rFonts w:asciiTheme="majorHAnsi" w:hAnsiTheme="majorHAnsi"/>
              <w:b/>
              <w:sz w:val="19"/>
            </w:rPr>
          </w:pPr>
        </w:p>
        <w:p w14:paraId="6A3C56F4" w14:textId="77777777" w:rsidR="00CC72D2" w:rsidRDefault="00CC72D2" w:rsidP="00CC72D2">
          <w:pPr>
            <w:rPr>
              <w:rFonts w:asciiTheme="majorHAnsi" w:hAnsiTheme="majorHAnsi"/>
              <w:b/>
              <w:sz w:val="19"/>
            </w:rPr>
          </w:pPr>
        </w:p>
        <w:p w14:paraId="5B81E2E8" w14:textId="137E2ACB" w:rsidR="00CC72D2" w:rsidRPr="00CC72D2" w:rsidRDefault="00CC72D2" w:rsidP="00CC72D2"/>
      </w:tc>
      <w:sdt>
        <w:sdtPr>
          <w:alias w:val="Recipient"/>
          <w:tag w:val="ccRKShow_Recipient"/>
          <w:id w:val="-28344517"/>
          <w:placeholder>
            <w:docPart w:val="484BDB4AB12948B5B15818E100F7AEC1"/>
          </w:placeholder>
          <w:dataBinding w:prefixMappings="xmlns:ns0='http://lp/documentinfo/RK' " w:xpath="/ns0:DocumentInfo[1]/ns0:BaseInfo[1]/ns0:Recipient[1]" w:storeItemID="{35CD1C47-B4DB-40A3-AD5B-3B8DB05B1D43}"/>
          <w:text w:multiLine="1"/>
        </w:sdtPr>
        <w:sdtEndPr/>
        <w:sdtContent>
          <w:tc>
            <w:tcPr>
              <w:tcW w:w="3170" w:type="dxa"/>
            </w:tcPr>
            <w:p w14:paraId="20EAC05D" w14:textId="77777777" w:rsidR="00736D7C" w:rsidRDefault="00736D7C" w:rsidP="00547B89">
              <w:pPr>
                <w:pStyle w:val="Sidhuvud"/>
              </w:pPr>
              <w:r>
                <w:t>Till riksdagen</w:t>
              </w:r>
            </w:p>
          </w:tc>
        </w:sdtContent>
      </w:sdt>
      <w:tc>
        <w:tcPr>
          <w:tcW w:w="1134" w:type="dxa"/>
        </w:tcPr>
        <w:p w14:paraId="68E280B5" w14:textId="77777777" w:rsidR="00736D7C" w:rsidRDefault="00736D7C" w:rsidP="003E6020">
          <w:pPr>
            <w:pStyle w:val="Sidhuvud"/>
          </w:pPr>
        </w:p>
      </w:tc>
    </w:tr>
  </w:tbl>
  <w:p w14:paraId="7AF282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7C"/>
    <w:rsid w:val="0000010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277FF"/>
    <w:rsid w:val="0003679E"/>
    <w:rsid w:val="00041EDC"/>
    <w:rsid w:val="00042CE5"/>
    <w:rsid w:val="0004352E"/>
    <w:rsid w:val="00051341"/>
    <w:rsid w:val="00053CAA"/>
    <w:rsid w:val="00055875"/>
    <w:rsid w:val="00057FE0"/>
    <w:rsid w:val="000620FD"/>
    <w:rsid w:val="00062905"/>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6F9"/>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106C"/>
    <w:rsid w:val="001625E6"/>
    <w:rsid w:val="0016294F"/>
    <w:rsid w:val="00167FA8"/>
    <w:rsid w:val="0017099B"/>
    <w:rsid w:val="00170CE4"/>
    <w:rsid w:val="00170E3E"/>
    <w:rsid w:val="00171407"/>
    <w:rsid w:val="0017300E"/>
    <w:rsid w:val="00173126"/>
    <w:rsid w:val="00176A26"/>
    <w:rsid w:val="00176BA7"/>
    <w:rsid w:val="001774F8"/>
    <w:rsid w:val="00180BE1"/>
    <w:rsid w:val="001813DF"/>
    <w:rsid w:val="001857B5"/>
    <w:rsid w:val="00187E1F"/>
    <w:rsid w:val="0019051C"/>
    <w:rsid w:val="0019127B"/>
    <w:rsid w:val="00192350"/>
    <w:rsid w:val="00192E34"/>
    <w:rsid w:val="0019308B"/>
    <w:rsid w:val="001941B9"/>
    <w:rsid w:val="00196C02"/>
    <w:rsid w:val="00197780"/>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0F4E"/>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72E8"/>
    <w:rsid w:val="00260D2D"/>
    <w:rsid w:val="00261975"/>
    <w:rsid w:val="00264503"/>
    <w:rsid w:val="00267754"/>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1EC"/>
    <w:rsid w:val="002E150B"/>
    <w:rsid w:val="002E2C89"/>
    <w:rsid w:val="002E3609"/>
    <w:rsid w:val="002E4D3F"/>
    <w:rsid w:val="002E5668"/>
    <w:rsid w:val="002E61A5"/>
    <w:rsid w:val="002E6BC9"/>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4C4F"/>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AF7"/>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489"/>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202"/>
    <w:rsid w:val="00595EDE"/>
    <w:rsid w:val="00596E2B"/>
    <w:rsid w:val="005A0CBA"/>
    <w:rsid w:val="005A2022"/>
    <w:rsid w:val="005A3272"/>
    <w:rsid w:val="005A5193"/>
    <w:rsid w:val="005A6034"/>
    <w:rsid w:val="005A7AC1"/>
    <w:rsid w:val="005B115A"/>
    <w:rsid w:val="005B301B"/>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432F"/>
    <w:rsid w:val="00627019"/>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7A0"/>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6D7C"/>
    <w:rsid w:val="00743E09"/>
    <w:rsid w:val="00744FCC"/>
    <w:rsid w:val="00747B9C"/>
    <w:rsid w:val="00747CAE"/>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306C"/>
    <w:rsid w:val="00824CCE"/>
    <w:rsid w:val="00830B7B"/>
    <w:rsid w:val="00832661"/>
    <w:rsid w:val="008349AA"/>
    <w:rsid w:val="008375D5"/>
    <w:rsid w:val="00840259"/>
    <w:rsid w:val="00841486"/>
    <w:rsid w:val="00842BC9"/>
    <w:rsid w:val="008431AF"/>
    <w:rsid w:val="0084476E"/>
    <w:rsid w:val="00845137"/>
    <w:rsid w:val="0084680B"/>
    <w:rsid w:val="008504F6"/>
    <w:rsid w:val="00850DAA"/>
    <w:rsid w:val="0085240E"/>
    <w:rsid w:val="00852484"/>
    <w:rsid w:val="00852493"/>
    <w:rsid w:val="008573B9"/>
    <w:rsid w:val="0085782D"/>
    <w:rsid w:val="00863BB7"/>
    <w:rsid w:val="008730FD"/>
    <w:rsid w:val="00873DA1"/>
    <w:rsid w:val="00875DDD"/>
    <w:rsid w:val="00881BC6"/>
    <w:rsid w:val="008860CC"/>
    <w:rsid w:val="00886EEE"/>
    <w:rsid w:val="00887F86"/>
    <w:rsid w:val="00890876"/>
    <w:rsid w:val="00891929"/>
    <w:rsid w:val="00892865"/>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686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7CB"/>
    <w:rsid w:val="00A67276"/>
    <w:rsid w:val="00A67588"/>
    <w:rsid w:val="00A67840"/>
    <w:rsid w:val="00A7164F"/>
    <w:rsid w:val="00A71A9E"/>
    <w:rsid w:val="00A7382D"/>
    <w:rsid w:val="00A743AC"/>
    <w:rsid w:val="00A75AB7"/>
    <w:rsid w:val="00A8483F"/>
    <w:rsid w:val="00A87087"/>
    <w:rsid w:val="00A870B0"/>
    <w:rsid w:val="00A8728A"/>
    <w:rsid w:val="00A87A54"/>
    <w:rsid w:val="00A9123C"/>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9CB"/>
    <w:rsid w:val="00AF0BB7"/>
    <w:rsid w:val="00AF0BDE"/>
    <w:rsid w:val="00AF0EDE"/>
    <w:rsid w:val="00AF4853"/>
    <w:rsid w:val="00AF53B9"/>
    <w:rsid w:val="00B00702"/>
    <w:rsid w:val="00B0110B"/>
    <w:rsid w:val="00B0234E"/>
    <w:rsid w:val="00B06751"/>
    <w:rsid w:val="00B07931"/>
    <w:rsid w:val="00B13241"/>
    <w:rsid w:val="00B13699"/>
    <w:rsid w:val="00B149E2"/>
    <w:rsid w:val="00B17BA1"/>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9A4"/>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0FC"/>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2D2"/>
    <w:rsid w:val="00CD09EF"/>
    <w:rsid w:val="00CD1550"/>
    <w:rsid w:val="00CD17C1"/>
    <w:rsid w:val="00CD1C6C"/>
    <w:rsid w:val="00CD37F1"/>
    <w:rsid w:val="00CD6169"/>
    <w:rsid w:val="00CD6D76"/>
    <w:rsid w:val="00CE20BC"/>
    <w:rsid w:val="00CE26C6"/>
    <w:rsid w:val="00CF16D8"/>
    <w:rsid w:val="00CF17F5"/>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0E12"/>
    <w:rsid w:val="00D21289"/>
    <w:rsid w:val="00D249A5"/>
    <w:rsid w:val="00D2793F"/>
    <w:rsid w:val="00D279D8"/>
    <w:rsid w:val="00D27C8E"/>
    <w:rsid w:val="00D3026A"/>
    <w:rsid w:val="00D30F4E"/>
    <w:rsid w:val="00D32D62"/>
    <w:rsid w:val="00D36E44"/>
    <w:rsid w:val="00D40205"/>
    <w:rsid w:val="00D40C72"/>
    <w:rsid w:val="00D4141B"/>
    <w:rsid w:val="00D4145D"/>
    <w:rsid w:val="00D4460B"/>
    <w:rsid w:val="00D458F0"/>
    <w:rsid w:val="00D45EB3"/>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5337"/>
    <w:rsid w:val="00E37922"/>
    <w:rsid w:val="00E406DF"/>
    <w:rsid w:val="00E415D3"/>
    <w:rsid w:val="00E469E4"/>
    <w:rsid w:val="00E475C3"/>
    <w:rsid w:val="00E50478"/>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0AA"/>
    <w:rsid w:val="00ED6ABD"/>
    <w:rsid w:val="00ED72E1"/>
    <w:rsid w:val="00EE3C0F"/>
    <w:rsid w:val="00EE5EB8"/>
    <w:rsid w:val="00EE5FDD"/>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784"/>
    <w:rsid w:val="00F6751E"/>
    <w:rsid w:val="00F70848"/>
    <w:rsid w:val="00F73A60"/>
    <w:rsid w:val="00F8015D"/>
    <w:rsid w:val="00F829C7"/>
    <w:rsid w:val="00F834AA"/>
    <w:rsid w:val="00F848D6"/>
    <w:rsid w:val="00F859AE"/>
    <w:rsid w:val="00F922B2"/>
    <w:rsid w:val="00F943C8"/>
    <w:rsid w:val="00F9659E"/>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778"/>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CBD7"/>
  <w15:docId w15:val="{27D507E4-29DD-4AE1-AE04-1EDF057C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66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9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3E585C3D0F491A9DE99B68EDBC6CD9"/>
        <w:category>
          <w:name w:val="Allmänt"/>
          <w:gallery w:val="placeholder"/>
        </w:category>
        <w:types>
          <w:type w:val="bbPlcHdr"/>
        </w:types>
        <w:behaviors>
          <w:behavior w:val="content"/>
        </w:behaviors>
        <w:guid w:val="{057F5F43-28CB-4DE6-916E-5EA7251B6628}"/>
      </w:docPartPr>
      <w:docPartBody>
        <w:p w:rsidR="00222A32" w:rsidRDefault="00C573B0" w:rsidP="00C573B0">
          <w:pPr>
            <w:pStyle w:val="D03E585C3D0F491A9DE99B68EDBC6CD9"/>
          </w:pPr>
          <w:r>
            <w:rPr>
              <w:rStyle w:val="Platshllartext"/>
            </w:rPr>
            <w:t xml:space="preserve"> </w:t>
          </w:r>
        </w:p>
      </w:docPartBody>
    </w:docPart>
    <w:docPart>
      <w:docPartPr>
        <w:name w:val="8268503699AD447AAE2E393D9EF22C49"/>
        <w:category>
          <w:name w:val="Allmänt"/>
          <w:gallery w:val="placeholder"/>
        </w:category>
        <w:types>
          <w:type w:val="bbPlcHdr"/>
        </w:types>
        <w:behaviors>
          <w:behavior w:val="content"/>
        </w:behaviors>
        <w:guid w:val="{856290C6-20F4-4D3C-8C2A-08D6AD7A5146}"/>
      </w:docPartPr>
      <w:docPartBody>
        <w:p w:rsidR="00222A32" w:rsidRDefault="00C573B0" w:rsidP="00C573B0">
          <w:pPr>
            <w:pStyle w:val="8268503699AD447AAE2E393D9EF22C491"/>
          </w:pPr>
          <w:r>
            <w:rPr>
              <w:rStyle w:val="Platshllartext"/>
            </w:rPr>
            <w:t xml:space="preserve"> </w:t>
          </w:r>
        </w:p>
      </w:docPartBody>
    </w:docPart>
    <w:docPart>
      <w:docPartPr>
        <w:name w:val="7349E251B4274369A172C7AD288F84A5"/>
        <w:category>
          <w:name w:val="Allmänt"/>
          <w:gallery w:val="placeholder"/>
        </w:category>
        <w:types>
          <w:type w:val="bbPlcHdr"/>
        </w:types>
        <w:behaviors>
          <w:behavior w:val="content"/>
        </w:behaviors>
        <w:guid w:val="{9B6ADC06-8686-44FA-B078-8D1BCFB05501}"/>
      </w:docPartPr>
      <w:docPartBody>
        <w:p w:rsidR="00222A32" w:rsidRDefault="00C573B0" w:rsidP="00C573B0">
          <w:pPr>
            <w:pStyle w:val="7349E251B4274369A172C7AD288F84A51"/>
          </w:pPr>
          <w:r>
            <w:rPr>
              <w:rStyle w:val="Platshllartext"/>
            </w:rPr>
            <w:t xml:space="preserve"> </w:t>
          </w:r>
        </w:p>
      </w:docPartBody>
    </w:docPart>
    <w:docPart>
      <w:docPartPr>
        <w:name w:val="484BDB4AB12948B5B15818E100F7AEC1"/>
        <w:category>
          <w:name w:val="Allmänt"/>
          <w:gallery w:val="placeholder"/>
        </w:category>
        <w:types>
          <w:type w:val="bbPlcHdr"/>
        </w:types>
        <w:behaviors>
          <w:behavior w:val="content"/>
        </w:behaviors>
        <w:guid w:val="{7F017961-AF25-4ABA-939D-8174B2FE2264}"/>
      </w:docPartPr>
      <w:docPartBody>
        <w:p w:rsidR="00222A32" w:rsidRDefault="00C573B0" w:rsidP="00C573B0">
          <w:pPr>
            <w:pStyle w:val="484BDB4AB12948B5B15818E100F7AEC1"/>
          </w:pPr>
          <w:r>
            <w:rPr>
              <w:rStyle w:val="Platshllartext"/>
            </w:rPr>
            <w:t xml:space="preserve"> </w:t>
          </w:r>
        </w:p>
      </w:docPartBody>
    </w:docPart>
    <w:docPart>
      <w:docPartPr>
        <w:name w:val="1BB9D64CF873414794A82FCF8C4B0524"/>
        <w:category>
          <w:name w:val="Allmänt"/>
          <w:gallery w:val="placeholder"/>
        </w:category>
        <w:types>
          <w:type w:val="bbPlcHdr"/>
        </w:types>
        <w:behaviors>
          <w:behavior w:val="content"/>
        </w:behaviors>
        <w:guid w:val="{771098ED-E2C6-4C7C-B182-B5BCA28C6974}"/>
      </w:docPartPr>
      <w:docPartBody>
        <w:p w:rsidR="00222A32" w:rsidRDefault="00C573B0" w:rsidP="00C573B0">
          <w:pPr>
            <w:pStyle w:val="1BB9D64CF873414794A82FCF8C4B052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B0"/>
    <w:rsid w:val="00222A32"/>
    <w:rsid w:val="00A3177A"/>
    <w:rsid w:val="00C573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961985E8C4A468093A7BF1965CE44EA">
    <w:name w:val="2961985E8C4A468093A7BF1965CE44EA"/>
    <w:rsid w:val="00C573B0"/>
  </w:style>
  <w:style w:type="character" w:styleId="Platshllartext">
    <w:name w:val="Placeholder Text"/>
    <w:basedOn w:val="Standardstycketeckensnitt"/>
    <w:uiPriority w:val="99"/>
    <w:semiHidden/>
    <w:rsid w:val="00C573B0"/>
    <w:rPr>
      <w:noProof w:val="0"/>
      <w:color w:val="808080"/>
    </w:rPr>
  </w:style>
  <w:style w:type="paragraph" w:customStyle="1" w:styleId="1A79CE30D2514B10BC6282817EA44B28">
    <w:name w:val="1A79CE30D2514B10BC6282817EA44B28"/>
    <w:rsid w:val="00C573B0"/>
  </w:style>
  <w:style w:type="paragraph" w:customStyle="1" w:styleId="D15C2E4B3330470BA383399C76E28241">
    <w:name w:val="D15C2E4B3330470BA383399C76E28241"/>
    <w:rsid w:val="00C573B0"/>
  </w:style>
  <w:style w:type="paragraph" w:customStyle="1" w:styleId="814773F276CE44A899E667E2A8995039">
    <w:name w:val="814773F276CE44A899E667E2A8995039"/>
    <w:rsid w:val="00C573B0"/>
  </w:style>
  <w:style w:type="paragraph" w:customStyle="1" w:styleId="D03E585C3D0F491A9DE99B68EDBC6CD9">
    <w:name w:val="D03E585C3D0F491A9DE99B68EDBC6CD9"/>
    <w:rsid w:val="00C573B0"/>
  </w:style>
  <w:style w:type="paragraph" w:customStyle="1" w:styleId="8268503699AD447AAE2E393D9EF22C49">
    <w:name w:val="8268503699AD447AAE2E393D9EF22C49"/>
    <w:rsid w:val="00C573B0"/>
  </w:style>
  <w:style w:type="paragraph" w:customStyle="1" w:styleId="643F2D677BDC47BA9F90BDE4F37E317F">
    <w:name w:val="643F2D677BDC47BA9F90BDE4F37E317F"/>
    <w:rsid w:val="00C573B0"/>
  </w:style>
  <w:style w:type="paragraph" w:customStyle="1" w:styleId="EE49AA2A35CD42DEA2730A2247B775B2">
    <w:name w:val="EE49AA2A35CD42DEA2730A2247B775B2"/>
    <w:rsid w:val="00C573B0"/>
  </w:style>
  <w:style w:type="paragraph" w:customStyle="1" w:styleId="A8FDCDECDFCC490D96E0F6DBE7B6EADD">
    <w:name w:val="A8FDCDECDFCC490D96E0F6DBE7B6EADD"/>
    <w:rsid w:val="00C573B0"/>
  </w:style>
  <w:style w:type="paragraph" w:customStyle="1" w:styleId="7349E251B4274369A172C7AD288F84A5">
    <w:name w:val="7349E251B4274369A172C7AD288F84A5"/>
    <w:rsid w:val="00C573B0"/>
  </w:style>
  <w:style w:type="paragraph" w:customStyle="1" w:styleId="484BDB4AB12948B5B15818E100F7AEC1">
    <w:name w:val="484BDB4AB12948B5B15818E100F7AEC1"/>
    <w:rsid w:val="00C573B0"/>
  </w:style>
  <w:style w:type="paragraph" w:customStyle="1" w:styleId="8268503699AD447AAE2E393D9EF22C491">
    <w:name w:val="8268503699AD447AAE2E393D9EF22C491"/>
    <w:rsid w:val="00C573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49E251B4274369A172C7AD288F84A51">
    <w:name w:val="7349E251B4274369A172C7AD288F84A51"/>
    <w:rsid w:val="00C573B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E6B60516C94BF6BB891FE3E6410CDF">
    <w:name w:val="09E6B60516C94BF6BB891FE3E6410CDF"/>
    <w:rsid w:val="00C573B0"/>
  </w:style>
  <w:style w:type="paragraph" w:customStyle="1" w:styleId="8E2AE28EAEAE4E54B027CB52B8CFAE5C">
    <w:name w:val="8E2AE28EAEAE4E54B027CB52B8CFAE5C"/>
    <w:rsid w:val="00C573B0"/>
  </w:style>
  <w:style w:type="paragraph" w:customStyle="1" w:styleId="55ABDA0BB32E43B69693BAD042498D1D">
    <w:name w:val="55ABDA0BB32E43B69693BAD042498D1D"/>
    <w:rsid w:val="00C573B0"/>
  </w:style>
  <w:style w:type="paragraph" w:customStyle="1" w:styleId="A837A44FB28347FF90DE2BF36DCF0E54">
    <w:name w:val="A837A44FB28347FF90DE2BF36DCF0E54"/>
    <w:rsid w:val="00C573B0"/>
  </w:style>
  <w:style w:type="paragraph" w:customStyle="1" w:styleId="770145A2B85A4E36B845D339FE14D572">
    <w:name w:val="770145A2B85A4E36B845D339FE14D572"/>
    <w:rsid w:val="00C573B0"/>
  </w:style>
  <w:style w:type="paragraph" w:customStyle="1" w:styleId="1BB9D64CF873414794A82FCF8C4B0524">
    <w:name w:val="1BB9D64CF873414794A82FCF8C4B0524"/>
    <w:rsid w:val="00C573B0"/>
  </w:style>
  <w:style w:type="paragraph" w:customStyle="1" w:styleId="237BE2CA4BC44468AB056459E27AC9A8">
    <w:name w:val="237BE2CA4BC44468AB056459E27AC9A8"/>
    <w:rsid w:val="00C57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868753a4-5a1b-4daf-b097-85323fa483f2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PANP3H6M3MHX-1495422866-4183</_dlc_DocId>
    <_dlc_DocIdUrl xmlns="a68c6c55-4fbb-48c7-bd04-03a904b43046">
      <Url>https://dhs.sp.regeringskansliet.se/dep/s/FS_fragor/_layouts/15/DocIdRedir.aspx?ID=PANP3H6M3MHX-1495422866-4183</Url>
      <Description>PANP3H6M3MHX-1495422866-4183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2020-12-16T00:00:00</HeaderDate>
    <Office/>
    <Dnr>S2020/</Dnr>
    <ParagrafNr/>
    <DocumentTitle/>
    <VisitingAddress/>
    <Extra1/>
    <Extra2/>
    <Extra3>Johan Hultberg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A1214-EC58-4CCD-8573-6C755D233675}"/>
</file>

<file path=customXml/itemProps2.xml><?xml version="1.0" encoding="utf-8"?>
<ds:datastoreItem xmlns:ds="http://schemas.openxmlformats.org/officeDocument/2006/customXml" ds:itemID="{C90BB9C2-6F18-46C0-A11F-BEE3E78F0679}"/>
</file>

<file path=customXml/itemProps3.xml><?xml version="1.0" encoding="utf-8"?>
<ds:datastoreItem xmlns:ds="http://schemas.openxmlformats.org/officeDocument/2006/customXml" ds:itemID="{A81F0C43-E7BA-414D-920A-1213A7F38577}"/>
</file>

<file path=customXml/itemProps4.xml><?xml version="1.0" encoding="utf-8"?>
<ds:datastoreItem xmlns:ds="http://schemas.openxmlformats.org/officeDocument/2006/customXml" ds:itemID="{30F015C3-16AB-499E-85BB-14EEEAD84432}">
  <ds:schemaRefs>
    <ds:schemaRef ds:uri="Microsoft.SharePoint.Taxonomy.ContentTypeSync"/>
  </ds:schemaRefs>
</ds:datastoreItem>
</file>

<file path=customXml/itemProps5.xml><?xml version="1.0" encoding="utf-8"?>
<ds:datastoreItem xmlns:ds="http://schemas.openxmlformats.org/officeDocument/2006/customXml" ds:itemID="{C90BB9C2-6F18-46C0-A11F-BEE3E78F0679}">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00DC6C7C-0349-421F-8210-F447F6536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CD1C47-B4DB-40A3-AD5B-3B8DB05B1D43}"/>
</file>

<file path=customXml/itemProps8.xml><?xml version="1.0" encoding="utf-8"?>
<ds:datastoreItem xmlns:ds="http://schemas.openxmlformats.org/officeDocument/2006/customXml" ds:itemID="{567391F7-E502-41AD-8FFB-4B304249EED3}"/>
</file>

<file path=docProps/app.xml><?xml version="1.0" encoding="utf-8"?>
<Properties xmlns="http://schemas.openxmlformats.org/officeDocument/2006/extended-properties" xmlns:vt="http://schemas.openxmlformats.org/officeDocument/2006/docPropsVTypes">
  <Template>RK Basmall</Template>
  <TotalTime>0</TotalTime>
  <Pages>1</Pages>
  <Words>296</Words>
  <Characters>1572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871.docx</dc:title>
  <dc:subject/>
  <dc:creator>Martina Bergström</dc:creator>
  <cp:keywords/>
  <dc:description/>
  <cp:lastModifiedBy>Maria Zetterström</cp:lastModifiedBy>
  <cp:revision>4</cp:revision>
  <dcterms:created xsi:type="dcterms:W3CDTF">2020-12-15T12:41:00Z</dcterms:created>
  <dcterms:modified xsi:type="dcterms:W3CDTF">2020-12-15T15:19:00Z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714d900e-ef26-4667-b243-bae776fe27f4</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