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A26D4B" w:rsidP="00A26D4B">
      <w:pPr>
        <w:pStyle w:val="Title"/>
      </w:pPr>
      <w:r w:rsidRPr="00AC3535">
        <w:t>Svar på fråga</w:t>
      </w:r>
      <w:r>
        <w:t xml:space="preserve"> 2021/22:1678 </w:t>
      </w:r>
      <w:r w:rsidRPr="00AC3535">
        <w:t xml:space="preserve">av </w:t>
      </w:r>
      <w:r>
        <w:t>Rickard Nordin</w:t>
      </w:r>
      <w:r w:rsidRPr="00AC3535">
        <w:t xml:space="preserve"> (</w:t>
      </w:r>
      <w:r>
        <w:t>C</w:t>
      </w:r>
      <w:r w:rsidRPr="00AC3535">
        <w:t xml:space="preserve">) </w:t>
      </w:r>
      <w:r>
        <w:t xml:space="preserve"> </w:t>
      </w:r>
    </w:p>
    <w:p w:rsidR="00A26D4B" w:rsidP="00A26D4B">
      <w:pPr>
        <w:pStyle w:val="Title"/>
      </w:pPr>
      <w:r>
        <w:t>Spridningstillstånd</w:t>
      </w:r>
      <w:r w:rsidRPr="00AC3535">
        <w:t xml:space="preserve"> </w:t>
      </w:r>
    </w:p>
    <w:p w:rsidR="00A26D4B" w:rsidP="00CF6E13">
      <w:pPr>
        <w:pStyle w:val="BodyText"/>
      </w:pPr>
      <w:r>
        <w:t xml:space="preserve">Rickard Nordin har frågat mig om jag </w:t>
      </w:r>
      <w:r w:rsidR="00413ADA">
        <w:t xml:space="preserve">och regeringen </w:t>
      </w:r>
      <w:r>
        <w:t xml:space="preserve">anser att det är ett problem att material, oavsett motiv, behöver spridningsgranskas och </w:t>
      </w:r>
      <w:r w:rsidR="00413ADA">
        <w:t xml:space="preserve">vad regeringen </w:t>
      </w:r>
      <w:r>
        <w:t xml:space="preserve">i så fall </w:t>
      </w:r>
      <w:r w:rsidR="002565BB">
        <w:t>kommer</w:t>
      </w:r>
      <w:r>
        <w:t xml:space="preserve"> att göra åt problemet. </w:t>
      </w:r>
    </w:p>
    <w:p w:rsidR="00D760D5" w:rsidP="00A22136">
      <w:r>
        <w:t>Bestämmelserna om spridning av geografisk information</w:t>
      </w:r>
      <w:r w:rsidR="00AC1425">
        <w:t xml:space="preserve"> regleras</w:t>
      </w:r>
      <w:r>
        <w:t xml:space="preserve"> i lagen (2016:319) om skydd för geografisk information.</w:t>
      </w:r>
      <w:r w:rsidRPr="00690B6D" w:rsidR="00690B6D">
        <w:t xml:space="preserve"> </w:t>
      </w:r>
      <w:r w:rsidR="00690B6D">
        <w:t xml:space="preserve">Syftet med lagen är att skydda uppgifter av betydelse för totalförsvaret. </w:t>
      </w:r>
      <w:r>
        <w:t xml:space="preserve">Lagen trädde i kraft </w:t>
      </w:r>
      <w:r w:rsidR="0096633B">
        <w:t>den 1</w:t>
      </w:r>
      <w:r w:rsidR="000A49C5">
        <w:t> </w:t>
      </w:r>
      <w:r w:rsidR="0096633B">
        <w:t xml:space="preserve">maj 2016 </w:t>
      </w:r>
      <w:r>
        <w:t>och ersatte lagen (1993:1742) om skydd för landskaps</w:t>
      </w:r>
      <w:r w:rsidR="0015120A">
        <w:softHyphen/>
      </w:r>
      <w:r>
        <w:t xml:space="preserve">information. </w:t>
      </w:r>
      <w:r w:rsidR="00A22136">
        <w:t xml:space="preserve">Genom lagen begränsades </w:t>
      </w:r>
      <w:r w:rsidR="008E777B">
        <w:t>kravet på tillstånd</w:t>
      </w:r>
      <w:r w:rsidR="00A22136">
        <w:t xml:space="preserve"> på så sätt att spridning av landgeografisk information endast </w:t>
      </w:r>
      <w:r w:rsidR="00690B6D">
        <w:t>är</w:t>
      </w:r>
      <w:r w:rsidR="00A22136">
        <w:t xml:space="preserve"> tillståndspliktig när informationen inhämta</w:t>
      </w:r>
      <w:r w:rsidR="00690B6D">
        <w:t>s</w:t>
      </w:r>
      <w:r w:rsidR="00A22136">
        <w:t xml:space="preserve"> genom fotografering eller liknande registrering från luftfartyg. </w:t>
      </w:r>
      <w:r w:rsidR="00690B6D">
        <w:t>Bestämmelsen</w:t>
      </w:r>
      <w:r>
        <w:t xml:space="preserve"> </w:t>
      </w:r>
      <w:r w:rsidR="008E777B">
        <w:t>motiverades</w:t>
      </w:r>
      <w:r>
        <w:t xml:space="preserve"> med att fotografier och andra registreringar från luftfartyg ofta kan vara bärare av känsliga uppgifter och att det då finns en risk att känsliga uppgifter kommer med vid insamlingen, även om </w:t>
      </w:r>
      <w:r w:rsidR="008E777B">
        <w:t xml:space="preserve">det inte var </w:t>
      </w:r>
      <w:r>
        <w:t xml:space="preserve">avsikten. </w:t>
      </w:r>
      <w:r w:rsidR="008E777B">
        <w:t>Lagen definierar</w:t>
      </w:r>
      <w:r w:rsidR="00A22136">
        <w:t xml:space="preserve"> således inte vilken information som blir tillståndspliktig utan avgörande för huruvida tillstånd krävs är hur informationen har inhämtats.</w:t>
      </w:r>
      <w:r w:rsidR="00585561">
        <w:t xml:space="preserve"> I lagen </w:t>
      </w:r>
      <w:r w:rsidR="001C5F60">
        <w:t>anges vissa</w:t>
      </w:r>
      <w:r w:rsidR="00585561">
        <w:t xml:space="preserve"> undantag från kravet</w:t>
      </w:r>
      <w:r w:rsidR="009F5E18">
        <w:t xml:space="preserve"> på tillstånd för spridning av geografisk information</w:t>
      </w:r>
      <w:r w:rsidR="00585561">
        <w:t>.</w:t>
      </w:r>
      <w:r w:rsidR="00A22136">
        <w:t xml:space="preserve"> </w:t>
      </w:r>
      <w:r w:rsidR="00585561">
        <w:t>Därutöver kan r</w:t>
      </w:r>
      <w:r w:rsidR="0015120A">
        <w:t xml:space="preserve">egeringen eller den myndighet som regeringen bestämmer meddela föreskrifter om undantag från lagens krav på tillstånd. </w:t>
      </w:r>
    </w:p>
    <w:p w:rsidR="00CE6150" w:rsidP="00AC1425"/>
    <w:p w:rsidR="00CE6150" w:rsidP="00AC1425"/>
    <w:p w:rsidR="008E777B" w:rsidP="00AC1425">
      <w:r>
        <w:t>Det finns ett tydligt regelverk om skyddet för</w:t>
      </w:r>
      <w:r w:rsidR="00AC1425">
        <w:t xml:space="preserve"> geografisk information</w:t>
      </w:r>
      <w:r w:rsidR="00CE6150">
        <w:t>.</w:t>
      </w:r>
      <w:r w:rsidR="00AC1425">
        <w:t xml:space="preserve"> </w:t>
      </w:r>
      <w:r>
        <w:t>J</w:t>
      </w:r>
      <w:r>
        <w:t xml:space="preserve">ag ser </w:t>
      </w:r>
      <w:r w:rsidR="009F66AB">
        <w:t xml:space="preserve">i nuläget </w:t>
      </w:r>
      <w:r>
        <w:t xml:space="preserve">inte något behov av att överväga åtgärder på området. </w:t>
      </w:r>
    </w:p>
    <w:p w:rsidR="000A49C5" w:rsidP="00AC1425">
      <w:pPr>
        <w:pStyle w:val="BodyText"/>
      </w:pPr>
      <w:r>
        <w:t xml:space="preserve">Stockholm den </w:t>
      </w:r>
      <w:r w:rsidR="0015120A">
        <w:t>15</w:t>
      </w:r>
      <w:r w:rsidR="00AC1425">
        <w:t xml:space="preserve"> juni 2022</w:t>
      </w:r>
      <w:r w:rsidR="00AC1425">
        <w:tab/>
      </w:r>
      <w:r w:rsidR="00AC1425">
        <w:tab/>
      </w:r>
    </w:p>
    <w:p w:rsidR="00CE6150" w:rsidP="00AC1425">
      <w:pPr>
        <w:pStyle w:val="BodyText"/>
      </w:pPr>
    </w:p>
    <w:p w:rsidR="008E777B" w:rsidRPr="00A26D4B" w:rsidP="00AC1425">
      <w:pPr>
        <w:pStyle w:val="BodyText"/>
      </w:pPr>
      <w:r>
        <w:t>Peter Hultqvist</w:t>
      </w:r>
    </w:p>
    <w:sectPr w:rsidSect="00A26D4B">
      <w:footerReference w:type="default" r:id="rId9"/>
      <w:headerReference w:type="first" r:id="rId10"/>
      <w:footerReference w:type="first" r:id="rId11"/>
      <w:pgSz w:w="11907" w:h="16839"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B605B2">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A26D4B" w:rsidRPr="00B62610" w:rsidP="00A26D4B">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Pr>
              <w:rStyle w:val="PageNumber"/>
            </w:rPr>
            <w:t>1</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Pr>
              <w:rStyle w:val="PageNumber"/>
            </w:rPr>
            <w:t>1</w:t>
          </w:r>
          <w:r>
            <w:rPr>
              <w:rStyle w:val="PageNumber"/>
            </w:rPr>
            <w:fldChar w:fldCharType="end"/>
          </w:r>
          <w:r>
            <w:rPr>
              <w:rStyle w:val="PageNumber"/>
            </w:rPr>
            <w:t>)</w:t>
          </w:r>
        </w:p>
      </w:tc>
    </w:tr>
    <w:tr w:rsidTr="00B605B2">
      <w:tblPrEx>
        <w:tblW w:w="708" w:type="dxa"/>
        <w:jc w:val="right"/>
        <w:tblLayout w:type="fixed"/>
        <w:tblCellMar>
          <w:left w:w="0" w:type="dxa"/>
          <w:right w:w="0" w:type="dxa"/>
        </w:tblCellMar>
        <w:tblLook w:val="0600"/>
      </w:tblPrEx>
      <w:trPr>
        <w:trHeight w:val="850"/>
        <w:jc w:val="right"/>
      </w:trPr>
      <w:tc>
        <w:tcPr>
          <w:tcW w:w="708" w:type="dxa"/>
          <w:vAlign w:val="bottom"/>
        </w:tcPr>
        <w:p w:rsidR="00A26D4B" w:rsidRPr="00347E11" w:rsidP="00A26D4B">
          <w:pPr>
            <w:pStyle w:val="Footer"/>
            <w:spacing w:line="276" w:lineRule="auto"/>
            <w:jc w:val="right"/>
          </w:pPr>
        </w:p>
      </w:tc>
    </w:tr>
  </w:tbl>
  <w:p w:rsidR="00A26D4B" w:rsidRPr="005606BC" w:rsidP="00A26D4B">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A26D4B" w:rsidRPr="007D73AB">
          <w:pPr>
            <w:pStyle w:val="Header"/>
          </w:pPr>
        </w:p>
      </w:tc>
      <w:tc>
        <w:tcPr>
          <w:tcW w:w="3170" w:type="dxa"/>
          <w:vAlign w:val="bottom"/>
        </w:tcPr>
        <w:p w:rsidR="00A26D4B" w:rsidRPr="007D73AB" w:rsidP="00340DE0">
          <w:pPr>
            <w:pStyle w:val="Header"/>
          </w:pPr>
        </w:p>
      </w:tc>
      <w:tc>
        <w:tcPr>
          <w:tcW w:w="1134" w:type="dxa"/>
        </w:tcPr>
        <w:p w:rsidR="00A26D4B"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A26D4B"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A26D4B" w:rsidRPr="00710A6C" w:rsidP="00EE3C0F">
          <w:pPr>
            <w:pStyle w:val="Header"/>
            <w:rPr>
              <w:b/>
            </w:rPr>
          </w:pPr>
        </w:p>
        <w:p w:rsidR="00A26D4B" w:rsidP="00EE3C0F">
          <w:pPr>
            <w:pStyle w:val="Header"/>
          </w:pPr>
        </w:p>
        <w:p w:rsidR="00A26D4B" w:rsidP="00EE3C0F">
          <w:pPr>
            <w:pStyle w:val="Header"/>
          </w:pPr>
        </w:p>
        <w:p w:rsidR="00A26D4B" w:rsidP="00EE3C0F">
          <w:pPr>
            <w:pStyle w:val="Header"/>
          </w:pPr>
        </w:p>
        <w:sdt>
          <w:sdtPr>
            <w:alias w:val="Dnr"/>
            <w:tag w:val="ccRKShow_Dnr"/>
            <w:id w:val="-829283628"/>
            <w:placeholder>
              <w:docPart w:val="AC765E54A05E445CACAAEE37E6F06B7D"/>
            </w:placeholder>
            <w:dataBinding w:xpath="/ns0:DocumentInfo[1]/ns0:BaseInfo[1]/ns0:Dnr[1]" w:storeItemID="{C9C57729-0C5D-4152-B7B4-FBD795C5D40D}" w:prefixMappings="xmlns:ns0='http://lp/documentinfo/RK' "/>
            <w:text/>
          </w:sdtPr>
          <w:sdtContent>
            <w:p w:rsidR="00A26D4B" w:rsidP="00EE3C0F">
              <w:pPr>
                <w:pStyle w:val="Header"/>
              </w:pPr>
              <w:r>
                <w:t>Fö2022/00835</w:t>
              </w:r>
            </w:p>
          </w:sdtContent>
        </w:sdt>
        <w:sdt>
          <w:sdtPr>
            <w:alias w:val="DocNumber"/>
            <w:tag w:val="DocNumber"/>
            <w:id w:val="1726028884"/>
            <w:placeholder>
              <w:docPart w:val="CE2FA42F2FE946979AB216AE35ADE419"/>
            </w:placeholder>
            <w:showingPlcHdr/>
            <w:dataBinding w:xpath="/ns0:DocumentInfo[1]/ns0:BaseInfo[1]/ns0:DocNumber[1]" w:storeItemID="{C9C57729-0C5D-4152-B7B4-FBD795C5D40D}" w:prefixMappings="xmlns:ns0='http://lp/documentinfo/RK' "/>
            <w:text/>
          </w:sdtPr>
          <w:sdtContent>
            <w:p w:rsidR="00A26D4B" w:rsidP="00EE3C0F">
              <w:pPr>
                <w:pStyle w:val="Header"/>
              </w:pPr>
              <w:r>
                <w:rPr>
                  <w:rStyle w:val="PlaceholderText"/>
                </w:rPr>
                <w:t xml:space="preserve"> </w:t>
              </w:r>
            </w:p>
          </w:sdtContent>
        </w:sdt>
        <w:p w:rsidR="00A26D4B" w:rsidP="00EE3C0F">
          <w:pPr>
            <w:pStyle w:val="Header"/>
          </w:pPr>
        </w:p>
      </w:tc>
      <w:tc>
        <w:tcPr>
          <w:tcW w:w="1134" w:type="dxa"/>
        </w:tcPr>
        <w:p w:rsidR="00A26D4B" w:rsidP="0094502D">
          <w:pPr>
            <w:pStyle w:val="Header"/>
          </w:pPr>
        </w:p>
        <w:p w:rsidR="00A26D4B"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alias w:val="SenderText"/>
          <w:tag w:val="ccRKShow_SenderText"/>
          <w:id w:val="1374046025"/>
          <w:placeholder>
            <w:docPart w:val="5359B036D3E743709F1FD47190AF24B1"/>
          </w:placeholder>
          <w:richText/>
        </w:sdtPr>
        <w:sdtContent>
          <w:tc>
            <w:tcPr>
              <w:tcW w:w="5534" w:type="dxa"/>
              <w:tcMar>
                <w:right w:w="1134" w:type="dxa"/>
              </w:tcMar>
            </w:tcPr>
            <w:p w:rsidR="00A26D4B" w:rsidRPr="00B5308B" w:rsidP="00340DE0">
              <w:pPr>
                <w:pStyle w:val="Header"/>
                <w:rPr>
                  <w:b/>
                  <w:bCs/>
                </w:rPr>
              </w:pPr>
              <w:r w:rsidRPr="00B5308B">
                <w:rPr>
                  <w:b/>
                  <w:bCs/>
                </w:rPr>
                <w:t>Försvarsdepartementet</w:t>
              </w:r>
            </w:p>
            <w:p w:rsidR="00A26D4B" w:rsidP="00340DE0">
              <w:pPr>
                <w:pStyle w:val="Header"/>
              </w:pPr>
              <w:r>
                <w:t>Försvarsministern</w:t>
              </w:r>
            </w:p>
            <w:p w:rsidR="00A26D4B" w:rsidP="00340DE0">
              <w:pPr>
                <w:pStyle w:val="Header"/>
              </w:pPr>
            </w:p>
            <w:p w:rsidR="00D33EB1" w:rsidRPr="002E6B6D" w:rsidP="002E6B6D">
              <w:pPr>
                <w:pStyle w:val="Header"/>
              </w:pPr>
            </w:p>
            <w:p w:rsidR="00A26D4B" w:rsidRPr="00340DE0" w:rsidP="00340DE0">
              <w:pPr>
                <w:pStyle w:val="Header"/>
              </w:pPr>
            </w:p>
          </w:tc>
        </w:sdtContent>
      </w:sdt>
      <w:sdt>
        <w:sdtPr>
          <w:alias w:val="Recipient"/>
          <w:tag w:val="ccRKShow_Recipient"/>
          <w:id w:val="-28344517"/>
          <w:placeholder>
            <w:docPart w:val="780CBB4876E54DB3824D8E20A2024C2D"/>
          </w:placeholder>
          <w:dataBinding w:xpath="/ns0:DocumentInfo[1]/ns0:BaseInfo[1]/ns0:Recipient[1]" w:storeItemID="{C9C57729-0C5D-4152-B7B4-FBD795C5D40D}" w:prefixMappings="xmlns:ns0='http://lp/documentinfo/RK' "/>
          <w:text w:multiLine="1"/>
        </w:sdtPr>
        <w:sdtContent>
          <w:tc>
            <w:tcPr>
              <w:tcW w:w="3170" w:type="dxa"/>
            </w:tcPr>
            <w:p w:rsidR="00A26D4B" w:rsidP="00547B89">
              <w:pPr>
                <w:pStyle w:val="Header"/>
              </w:pPr>
              <w:r>
                <w:t>Till riksdagen</w:t>
              </w:r>
            </w:p>
          </w:tc>
        </w:sdtContent>
      </w:sdt>
      <w:tc>
        <w:tcPr>
          <w:tcW w:w="1134" w:type="dxa"/>
        </w:tcPr>
        <w:p w:rsidR="00A26D4B"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63428D"/>
    <w:multiLevelType w:val="multilevel"/>
    <w:tmpl w:val="C9986D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2ECF6BA1"/>
    <w:multiLevelType w:val="multilevel"/>
    <w:tmpl w:val="1B563932"/>
    <w:numStyleLink w:val="RKNumreradlista"/>
  </w:abstractNum>
  <w:abstractNum w:abstractNumId="21">
    <w:nsid w:val="2F604539"/>
    <w:multiLevelType w:val="multilevel"/>
    <w:tmpl w:val="1B563932"/>
    <w:numStyleLink w:val="RKNumreradlista"/>
  </w:abstractNum>
  <w:abstractNum w:abstractNumId="22">
    <w:nsid w:val="348522EF"/>
    <w:multiLevelType w:val="multilevel"/>
    <w:tmpl w:val="1B563932"/>
    <w:numStyleLink w:val="RKNumreradlista"/>
  </w:abstractNum>
  <w:abstractNum w:abstractNumId="23">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3D3D0E02"/>
    <w:multiLevelType w:val="multilevel"/>
    <w:tmpl w:val="1B563932"/>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1B563932"/>
    <w:numStyleLink w:val="RKNumreradlista"/>
  </w:abstractNum>
  <w:abstractNum w:abstractNumId="28">
    <w:nsid w:val="4C84297C"/>
    <w:multiLevelType w:val="multilevel"/>
    <w:tmpl w:val="1B563932"/>
    <w:numStyleLink w:val="RKNumreradlista"/>
  </w:abstractNum>
  <w:abstractNum w:abstractNumId="29">
    <w:nsid w:val="4D904BDB"/>
    <w:multiLevelType w:val="multilevel"/>
    <w:tmpl w:val="1B563932"/>
    <w:numStyleLink w:val="RKNumreradlista"/>
  </w:abstractNum>
  <w:abstractNum w:abstractNumId="30">
    <w:nsid w:val="4DAD38FF"/>
    <w:multiLevelType w:val="multilevel"/>
    <w:tmpl w:val="1B563932"/>
    <w:numStyleLink w:val="RKNumreradlista"/>
  </w:abstractNum>
  <w:abstractNum w:abstractNumId="31">
    <w:nsid w:val="53A05A92"/>
    <w:multiLevelType w:val="multilevel"/>
    <w:tmpl w:val="1B563932"/>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1B563932"/>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1B563932"/>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3"/>
  </w:num>
  <w:num w:numId="8">
    <w:abstractNumId w:val="21"/>
  </w:num>
  <w:num w:numId="9">
    <w:abstractNumId w:val="12"/>
  </w:num>
  <w:num w:numId="10">
    <w:abstractNumId w:val="17"/>
  </w:num>
  <w:num w:numId="11">
    <w:abstractNumId w:val="22"/>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20"/>
  </w:num>
  <w:num w:numId="22">
    <w:abstractNumId w:val="14"/>
  </w:num>
  <w:num w:numId="23">
    <w:abstractNumId w:val="28"/>
  </w:num>
  <w:num w:numId="24">
    <w:abstractNumId w:val="29"/>
  </w:num>
  <w:num w:numId="25">
    <w:abstractNumId w:val="39"/>
  </w:num>
  <w:num w:numId="26">
    <w:abstractNumId w:val="24"/>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8" w:unhideWhenUsed="1"/>
    <w:lsdException w:name="toc 2" w:uiPriority="28"/>
    <w:lsdException w:name="toc 3" w:uiPriority="28"/>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A26D4B"/>
  </w:style>
  <w:style w:type="paragraph" w:styleId="Heading1">
    <w:name w:val="heading 1"/>
    <w:basedOn w:val="BodyText"/>
    <w:next w:val="BodyText"/>
    <w:link w:val="Rubrik1Char"/>
    <w:uiPriority w:val="1"/>
    <w:qFormat/>
    <w:rsid w:val="00A26D4B"/>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A26D4B"/>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A26D4B"/>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A26D4B"/>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9"/>
    <w:unhideWhenUsed/>
    <w:qFormat/>
    <w:rsid w:val="00A26D4B"/>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A26D4B"/>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A26D4B"/>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A26D4B"/>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A26D4B"/>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A26D4B"/>
    <w:pPr>
      <w:tabs>
        <w:tab w:val="left" w:pos="1701"/>
        <w:tab w:val="left" w:pos="3600"/>
        <w:tab w:val="left" w:pos="5387"/>
      </w:tabs>
    </w:pPr>
  </w:style>
  <w:style w:type="character" w:customStyle="1" w:styleId="BrdtextChar">
    <w:name w:val="Brödtext Char"/>
    <w:basedOn w:val="DefaultParagraphFont"/>
    <w:link w:val="BodyText"/>
    <w:rsid w:val="00A26D4B"/>
  </w:style>
  <w:style w:type="paragraph" w:styleId="BodyTextIndent">
    <w:name w:val="Body Text Indent"/>
    <w:basedOn w:val="Normal"/>
    <w:link w:val="BrdtextmedindragChar"/>
    <w:qFormat/>
    <w:rsid w:val="00A26D4B"/>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A26D4B"/>
  </w:style>
  <w:style w:type="character" w:customStyle="1" w:styleId="Rubrik1Char">
    <w:name w:val="Rubrik 1 Char"/>
    <w:basedOn w:val="DefaultParagraphFont"/>
    <w:link w:val="Heading1"/>
    <w:uiPriority w:val="1"/>
    <w:rsid w:val="00A26D4B"/>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A26D4B"/>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A26D4B"/>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A26D4B"/>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A26D4B"/>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A26D4B"/>
    <w:pPr>
      <w:numPr>
        <w:numId w:val="0"/>
      </w:numPr>
    </w:pPr>
  </w:style>
  <w:style w:type="paragraph" w:customStyle="1" w:styleId="Rubrik2utannumrering">
    <w:name w:val="Rubrik 2 utan numrering"/>
    <w:basedOn w:val="Heading2"/>
    <w:next w:val="BodyText"/>
    <w:uiPriority w:val="1"/>
    <w:qFormat/>
    <w:rsid w:val="00A26D4B"/>
    <w:pPr>
      <w:numPr>
        <w:ilvl w:val="0"/>
        <w:numId w:val="0"/>
      </w:numPr>
    </w:pPr>
  </w:style>
  <w:style w:type="paragraph" w:customStyle="1" w:styleId="Rubrik3utannumrering">
    <w:name w:val="Rubrik 3 utan numrering"/>
    <w:basedOn w:val="Heading3"/>
    <w:next w:val="BodyText"/>
    <w:uiPriority w:val="1"/>
    <w:qFormat/>
    <w:rsid w:val="00A26D4B"/>
    <w:pPr>
      <w:numPr>
        <w:ilvl w:val="0"/>
        <w:numId w:val="0"/>
      </w:numPr>
    </w:pPr>
  </w:style>
  <w:style w:type="character" w:customStyle="1" w:styleId="Rubrik4Char">
    <w:name w:val="Rubrik 4 Char"/>
    <w:basedOn w:val="DefaultParagraphFont"/>
    <w:link w:val="Heading4"/>
    <w:uiPriority w:val="1"/>
    <w:rsid w:val="00A26D4B"/>
    <w:rPr>
      <w:rFonts w:asciiTheme="majorHAnsi" w:eastAsiaTheme="majorEastAsia" w:hAnsiTheme="majorHAnsi" w:cstheme="majorBidi"/>
      <w:b/>
      <w:iCs/>
      <w:sz w:val="20"/>
    </w:rPr>
  </w:style>
  <w:style w:type="paragraph" w:customStyle="1" w:styleId="Brdtextutanavstnd">
    <w:name w:val="Brödtext utan avstånd"/>
    <w:basedOn w:val="Normal"/>
    <w:qFormat/>
    <w:rsid w:val="00A26D4B"/>
    <w:pPr>
      <w:tabs>
        <w:tab w:val="left" w:pos="1701"/>
        <w:tab w:val="left" w:pos="3600"/>
        <w:tab w:val="left" w:pos="5387"/>
      </w:tabs>
      <w:spacing w:after="0"/>
    </w:pPr>
  </w:style>
  <w:style w:type="paragraph" w:customStyle="1" w:styleId="Bildtext">
    <w:name w:val="Bildtext"/>
    <w:basedOn w:val="BodyText"/>
    <w:next w:val="BodyText"/>
    <w:uiPriority w:val="2"/>
    <w:qFormat/>
    <w:rsid w:val="00A26D4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A26D4B"/>
    <w:pPr>
      <w:numPr>
        <w:ilvl w:val="0"/>
        <w:numId w:val="0"/>
      </w:numPr>
    </w:pPr>
  </w:style>
  <w:style w:type="paragraph" w:customStyle="1" w:styleId="Rubrik5utannumrering">
    <w:name w:val="Rubrik 5 utan numrering"/>
    <w:basedOn w:val="Heading5"/>
    <w:next w:val="BodyText"/>
    <w:uiPriority w:val="1"/>
    <w:qFormat/>
    <w:rsid w:val="00A26D4B"/>
  </w:style>
  <w:style w:type="paragraph" w:styleId="Caption">
    <w:name w:val="caption"/>
    <w:basedOn w:val="Bildtext"/>
    <w:next w:val="Normal"/>
    <w:uiPriority w:val="35"/>
    <w:semiHidden/>
    <w:qFormat/>
    <w:rsid w:val="00A26D4B"/>
    <w:rPr>
      <w:iCs/>
      <w:szCs w:val="18"/>
    </w:rPr>
  </w:style>
  <w:style w:type="character" w:customStyle="1" w:styleId="Rubrik5Char">
    <w:name w:val="Rubrik 5 Char"/>
    <w:basedOn w:val="DefaultParagraphFont"/>
    <w:link w:val="Heading5"/>
    <w:uiPriority w:val="9"/>
    <w:rsid w:val="00A26D4B"/>
    <w:rPr>
      <w:rFonts w:asciiTheme="majorHAnsi" w:eastAsiaTheme="majorEastAsia" w:hAnsiTheme="majorHAnsi" w:cstheme="majorBidi"/>
      <w:sz w:val="20"/>
    </w:rPr>
  </w:style>
  <w:style w:type="numbering" w:customStyle="1" w:styleId="RKNumreraderubriker">
    <w:name w:val="RK Numrerade rubriker"/>
    <w:uiPriority w:val="99"/>
    <w:rsid w:val="00A26D4B"/>
    <w:pPr>
      <w:numPr>
        <w:numId w:val="1"/>
      </w:numPr>
    </w:pPr>
  </w:style>
  <w:style w:type="paragraph" w:customStyle="1" w:styleId="Klla">
    <w:name w:val="Källa"/>
    <w:basedOn w:val="Bildtext"/>
    <w:next w:val="BodyText"/>
    <w:uiPriority w:val="2"/>
    <w:qFormat/>
    <w:rsid w:val="00A26D4B"/>
  </w:style>
  <w:style w:type="paragraph" w:styleId="Header">
    <w:name w:val="header"/>
    <w:basedOn w:val="Normal"/>
    <w:link w:val="SidhuvudChar"/>
    <w:uiPriority w:val="99"/>
    <w:rsid w:val="00A26D4B"/>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A26D4B"/>
    <w:rPr>
      <w:rFonts w:asciiTheme="majorHAnsi" w:hAnsiTheme="majorHAnsi"/>
      <w:sz w:val="19"/>
    </w:rPr>
  </w:style>
  <w:style w:type="paragraph" w:styleId="Footer">
    <w:name w:val="footer"/>
    <w:basedOn w:val="Normal"/>
    <w:link w:val="SidfotChar"/>
    <w:uiPriority w:val="99"/>
    <w:semiHidden/>
    <w:rsid w:val="00A26D4B"/>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A26D4B"/>
    <w:rPr>
      <w:rFonts w:asciiTheme="majorHAnsi" w:hAnsiTheme="majorHAnsi"/>
      <w:sz w:val="16"/>
    </w:rPr>
  </w:style>
  <w:style w:type="paragraph" w:styleId="TOC2">
    <w:name w:val="toc 2"/>
    <w:basedOn w:val="Normal"/>
    <w:next w:val="BodyText"/>
    <w:uiPriority w:val="28"/>
    <w:semiHidden/>
    <w:rsid w:val="00A26D4B"/>
    <w:pPr>
      <w:tabs>
        <w:tab w:val="right" w:leader="dot" w:pos="7371"/>
      </w:tabs>
      <w:spacing w:after="0" w:line="240" w:lineRule="auto"/>
    </w:pPr>
  </w:style>
  <w:style w:type="character" w:styleId="PageNumber">
    <w:name w:val="page number"/>
    <w:basedOn w:val="SidfotChar"/>
    <w:uiPriority w:val="99"/>
    <w:semiHidden/>
    <w:rsid w:val="00A26D4B"/>
    <w:rPr>
      <w:rFonts w:asciiTheme="majorHAnsi" w:hAnsiTheme="majorHAnsi"/>
      <w:sz w:val="17"/>
    </w:rPr>
  </w:style>
  <w:style w:type="paragraph" w:styleId="TOC1">
    <w:name w:val="toc 1"/>
    <w:basedOn w:val="Normal"/>
    <w:next w:val="BodyText"/>
    <w:uiPriority w:val="28"/>
    <w:semiHidden/>
    <w:rsid w:val="00A26D4B"/>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A26D4B"/>
    <w:pPr>
      <w:tabs>
        <w:tab w:val="right" w:leader="dot" w:pos="7371"/>
      </w:tabs>
      <w:spacing w:after="0" w:line="240" w:lineRule="auto"/>
      <w:ind w:left="284"/>
    </w:pPr>
  </w:style>
  <w:style w:type="character" w:styleId="Hyperlink">
    <w:name w:val="Hyperlink"/>
    <w:basedOn w:val="DefaultParagraphFont"/>
    <w:uiPriority w:val="99"/>
    <w:rsid w:val="00A26D4B"/>
    <w:rPr>
      <w:noProof w:val="0"/>
      <w:color w:val="0563C1" w:themeColor="hyperlink"/>
      <w:u w:val="single"/>
    </w:rPr>
  </w:style>
  <w:style w:type="paragraph" w:styleId="TOCHeading">
    <w:name w:val="TOC Heading"/>
    <w:basedOn w:val="Rubrik1utannumrering"/>
    <w:next w:val="Normal"/>
    <w:uiPriority w:val="39"/>
    <w:semiHidden/>
    <w:qFormat/>
    <w:rsid w:val="00A26D4B"/>
    <w:pPr>
      <w:outlineLvl w:val="9"/>
    </w:pPr>
  </w:style>
  <w:style w:type="table" w:styleId="TableGrid">
    <w:name w:val="Table Grid"/>
    <w:aliases w:val="Ärendeförteckning"/>
    <w:basedOn w:val="TableNormal"/>
    <w:uiPriority w:val="39"/>
    <w:rsid w:val="00A26D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A26D4B"/>
    <w:pPr>
      <w:spacing w:after="0"/>
    </w:pPr>
    <w:rPr>
      <w:szCs w:val="20"/>
    </w:rPr>
  </w:style>
  <w:style w:type="character" w:customStyle="1" w:styleId="FotnotstextChar">
    <w:name w:val="Fotnotstext Char"/>
    <w:basedOn w:val="DefaultParagraphFont"/>
    <w:link w:val="FootnoteText"/>
    <w:uiPriority w:val="99"/>
    <w:semiHidden/>
    <w:rsid w:val="00A26D4B"/>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A26D4B"/>
    <w:rPr>
      <w:noProof w:val="0"/>
      <w:vertAlign w:val="superscript"/>
    </w:rPr>
  </w:style>
  <w:style w:type="paragraph" w:styleId="ListNumber">
    <w:name w:val="List Number"/>
    <w:basedOn w:val="Normal"/>
    <w:uiPriority w:val="6"/>
    <w:rsid w:val="00A26D4B"/>
    <w:pPr>
      <w:numPr>
        <w:numId w:val="36"/>
      </w:numPr>
      <w:spacing w:after="100"/>
    </w:pPr>
  </w:style>
  <w:style w:type="paragraph" w:styleId="ListNumber2">
    <w:name w:val="List Number 2"/>
    <w:basedOn w:val="Normal"/>
    <w:uiPriority w:val="6"/>
    <w:rsid w:val="00A26D4B"/>
    <w:pPr>
      <w:numPr>
        <w:ilvl w:val="1"/>
        <w:numId w:val="36"/>
      </w:numPr>
      <w:spacing w:after="100"/>
      <w:contextualSpacing/>
    </w:pPr>
  </w:style>
  <w:style w:type="paragraph" w:styleId="ListBullet">
    <w:name w:val="List Bullet"/>
    <w:basedOn w:val="Normal"/>
    <w:uiPriority w:val="6"/>
    <w:rsid w:val="00A26D4B"/>
    <w:pPr>
      <w:numPr>
        <w:numId w:val="28"/>
      </w:numPr>
      <w:spacing w:after="100"/>
      <w:contextualSpacing/>
    </w:pPr>
  </w:style>
  <w:style w:type="paragraph" w:styleId="ListBullet2">
    <w:name w:val="List Bullet 2"/>
    <w:basedOn w:val="Normal"/>
    <w:uiPriority w:val="6"/>
    <w:rsid w:val="00A26D4B"/>
    <w:pPr>
      <w:numPr>
        <w:ilvl w:val="1"/>
        <w:numId w:val="28"/>
      </w:numPr>
      <w:spacing w:after="100"/>
      <w:ind w:left="850" w:hanging="425"/>
      <w:contextualSpacing/>
    </w:pPr>
  </w:style>
  <w:style w:type="numbering" w:customStyle="1" w:styleId="RKNumreradlista">
    <w:name w:val="RK Numrerad lista"/>
    <w:uiPriority w:val="99"/>
    <w:rsid w:val="00A26D4B"/>
    <w:pPr>
      <w:numPr>
        <w:numId w:val="7"/>
      </w:numPr>
    </w:pPr>
  </w:style>
  <w:style w:type="paragraph" w:customStyle="1" w:styleId="Strecklista">
    <w:name w:val="Strecklista"/>
    <w:basedOn w:val="ListBullet"/>
    <w:uiPriority w:val="6"/>
    <w:qFormat/>
    <w:rsid w:val="00A26D4B"/>
    <w:pPr>
      <w:numPr>
        <w:numId w:val="34"/>
      </w:numPr>
    </w:pPr>
  </w:style>
  <w:style w:type="numbering" w:customStyle="1" w:styleId="RKPunktlista">
    <w:name w:val="RK Punktlista"/>
    <w:uiPriority w:val="99"/>
    <w:rsid w:val="00A26D4B"/>
    <w:pPr>
      <w:numPr>
        <w:numId w:val="14"/>
      </w:numPr>
    </w:pPr>
  </w:style>
  <w:style w:type="paragraph" w:customStyle="1" w:styleId="Strecklista2">
    <w:name w:val="Strecklista 2"/>
    <w:basedOn w:val="Strecklista"/>
    <w:uiPriority w:val="6"/>
    <w:semiHidden/>
    <w:qFormat/>
    <w:rsid w:val="00A26D4B"/>
    <w:pPr>
      <w:numPr>
        <w:ilvl w:val="1"/>
      </w:numPr>
    </w:pPr>
  </w:style>
  <w:style w:type="numbering" w:customStyle="1" w:styleId="Strecklistan">
    <w:name w:val="Strecklistan"/>
    <w:uiPriority w:val="99"/>
    <w:rsid w:val="00A26D4B"/>
    <w:pPr>
      <w:numPr>
        <w:numId w:val="18"/>
      </w:numPr>
    </w:pPr>
  </w:style>
  <w:style w:type="character" w:styleId="PlaceholderText">
    <w:name w:val="Placeholder Text"/>
    <w:basedOn w:val="DefaultParagraphFont"/>
    <w:uiPriority w:val="99"/>
    <w:semiHidden/>
    <w:rsid w:val="00A26D4B"/>
    <w:rPr>
      <w:noProof w:val="0"/>
      <w:color w:val="808080"/>
    </w:rPr>
  </w:style>
  <w:style w:type="paragraph" w:styleId="ListNumber3">
    <w:name w:val="List Number 3"/>
    <w:basedOn w:val="Normal"/>
    <w:uiPriority w:val="6"/>
    <w:rsid w:val="00A26D4B"/>
    <w:pPr>
      <w:numPr>
        <w:ilvl w:val="2"/>
        <w:numId w:val="36"/>
      </w:numPr>
      <w:spacing w:after="100"/>
      <w:contextualSpacing/>
    </w:pPr>
  </w:style>
  <w:style w:type="paragraph" w:customStyle="1" w:styleId="Strecklista3">
    <w:name w:val="Strecklista 3"/>
    <w:basedOn w:val="BodyText"/>
    <w:uiPriority w:val="6"/>
    <w:semiHidden/>
    <w:qFormat/>
    <w:rsid w:val="00A26D4B"/>
    <w:pPr>
      <w:numPr>
        <w:ilvl w:val="2"/>
        <w:numId w:val="34"/>
      </w:numPr>
      <w:spacing w:after="100"/>
    </w:pPr>
  </w:style>
  <w:style w:type="paragraph" w:styleId="ListBullet3">
    <w:name w:val="List Bullet 3"/>
    <w:basedOn w:val="Normal"/>
    <w:uiPriority w:val="6"/>
    <w:rsid w:val="00A26D4B"/>
    <w:pPr>
      <w:numPr>
        <w:ilvl w:val="2"/>
        <w:numId w:val="28"/>
      </w:numPr>
      <w:spacing w:after="100"/>
      <w:contextualSpacing/>
    </w:pPr>
  </w:style>
  <w:style w:type="paragraph" w:customStyle="1" w:styleId="Brdtextmedram">
    <w:name w:val="Brödtext med ram"/>
    <w:basedOn w:val="BodyText"/>
    <w:qFormat/>
    <w:rsid w:val="00A26D4B"/>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A26D4B"/>
    <w:rPr>
      <w:rFonts w:ascii="Calibri" w:hAnsi="Calibri" w:cs="Calibri"/>
      <w:sz w:val="16"/>
    </w:rPr>
  </w:style>
  <w:style w:type="character" w:customStyle="1" w:styleId="DocNrChar">
    <w:name w:val="DocNr Char"/>
    <w:basedOn w:val="DefaultParagraphFont"/>
    <w:link w:val="DocNr"/>
    <w:semiHidden/>
    <w:rsid w:val="00A26D4B"/>
    <w:rPr>
      <w:rFonts w:ascii="Calibri" w:hAnsi="Calibri" w:cs="Calibri"/>
      <w:sz w:val="16"/>
    </w:rPr>
  </w:style>
  <w:style w:type="paragraph" w:customStyle="1" w:styleId="RKnormal">
    <w:name w:val="RKnormal"/>
    <w:basedOn w:val="Normal"/>
    <w:semiHidden/>
    <w:rsid w:val="00A26D4B"/>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A26D4B"/>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A26D4B"/>
    <w:pPr>
      <w:spacing w:after="0" w:line="240" w:lineRule="auto"/>
    </w:pPr>
  </w:style>
  <w:style w:type="character" w:customStyle="1" w:styleId="AnteckningsrubrikChar">
    <w:name w:val="Anteckningsrubrik Char"/>
    <w:basedOn w:val="DefaultParagraphFont"/>
    <w:link w:val="NoteHeading"/>
    <w:uiPriority w:val="99"/>
    <w:semiHidden/>
    <w:rsid w:val="00A26D4B"/>
  </w:style>
  <w:style w:type="character" w:styleId="FollowedHyperlink">
    <w:name w:val="FollowedHyperlink"/>
    <w:basedOn w:val="DefaultParagraphFont"/>
    <w:uiPriority w:val="99"/>
    <w:semiHidden/>
    <w:unhideWhenUsed/>
    <w:rsid w:val="00A26D4B"/>
    <w:rPr>
      <w:noProof w:val="0"/>
      <w:color w:val="954F72" w:themeColor="followedHyperlink"/>
      <w:u w:val="single"/>
    </w:rPr>
  </w:style>
  <w:style w:type="paragraph" w:styleId="Closing">
    <w:name w:val="Closing"/>
    <w:basedOn w:val="Normal"/>
    <w:link w:val="AvslutandetextChar"/>
    <w:uiPriority w:val="99"/>
    <w:semiHidden/>
    <w:unhideWhenUsed/>
    <w:rsid w:val="00A26D4B"/>
    <w:pPr>
      <w:spacing w:after="0" w:line="240" w:lineRule="auto"/>
      <w:ind w:left="4252"/>
    </w:pPr>
  </w:style>
  <w:style w:type="character" w:customStyle="1" w:styleId="AvslutandetextChar">
    <w:name w:val="Avslutande text Char"/>
    <w:basedOn w:val="DefaultParagraphFont"/>
    <w:link w:val="Closing"/>
    <w:uiPriority w:val="99"/>
    <w:semiHidden/>
    <w:rsid w:val="00A26D4B"/>
  </w:style>
  <w:style w:type="paragraph" w:styleId="EnvelopeReturn">
    <w:name w:val="envelope return"/>
    <w:basedOn w:val="Normal"/>
    <w:uiPriority w:val="99"/>
    <w:semiHidden/>
    <w:unhideWhenUsed/>
    <w:rsid w:val="00A26D4B"/>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A26D4B"/>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A26D4B"/>
    <w:rPr>
      <w:rFonts w:ascii="Segoe UI" w:hAnsi="Segoe UI" w:cs="Segoe UI"/>
      <w:sz w:val="18"/>
      <w:szCs w:val="18"/>
    </w:rPr>
  </w:style>
  <w:style w:type="character" w:styleId="Emphasis">
    <w:name w:val="Emphasis"/>
    <w:basedOn w:val="DefaultParagraphFont"/>
    <w:uiPriority w:val="20"/>
    <w:semiHidden/>
    <w:qFormat/>
    <w:rsid w:val="00A26D4B"/>
    <w:rPr>
      <w:i/>
      <w:iCs/>
      <w:noProof w:val="0"/>
    </w:rPr>
  </w:style>
  <w:style w:type="character" w:styleId="BookTitle">
    <w:name w:val="Book Title"/>
    <w:basedOn w:val="DefaultParagraphFont"/>
    <w:uiPriority w:val="33"/>
    <w:semiHidden/>
    <w:qFormat/>
    <w:rsid w:val="00A26D4B"/>
    <w:rPr>
      <w:b/>
      <w:bCs/>
      <w:i/>
      <w:iCs/>
      <w:noProof w:val="0"/>
      <w:spacing w:val="5"/>
    </w:rPr>
  </w:style>
  <w:style w:type="paragraph" w:styleId="BodyText2">
    <w:name w:val="Body Text 2"/>
    <w:basedOn w:val="Normal"/>
    <w:link w:val="Brdtext2Char"/>
    <w:uiPriority w:val="99"/>
    <w:semiHidden/>
    <w:unhideWhenUsed/>
    <w:rsid w:val="00A26D4B"/>
    <w:pPr>
      <w:spacing w:after="120" w:line="480" w:lineRule="auto"/>
    </w:pPr>
  </w:style>
  <w:style w:type="character" w:customStyle="1" w:styleId="Brdtext2Char">
    <w:name w:val="Brödtext 2 Char"/>
    <w:basedOn w:val="DefaultParagraphFont"/>
    <w:link w:val="BodyText2"/>
    <w:uiPriority w:val="99"/>
    <w:semiHidden/>
    <w:rsid w:val="00A26D4B"/>
  </w:style>
  <w:style w:type="paragraph" w:styleId="BodyText3">
    <w:name w:val="Body Text 3"/>
    <w:basedOn w:val="Normal"/>
    <w:link w:val="Brdtext3Char"/>
    <w:uiPriority w:val="99"/>
    <w:semiHidden/>
    <w:unhideWhenUsed/>
    <w:rsid w:val="00A26D4B"/>
    <w:pPr>
      <w:spacing w:after="120"/>
    </w:pPr>
    <w:rPr>
      <w:sz w:val="16"/>
      <w:szCs w:val="16"/>
    </w:rPr>
  </w:style>
  <w:style w:type="character" w:customStyle="1" w:styleId="Brdtext3Char">
    <w:name w:val="Brödtext 3 Char"/>
    <w:basedOn w:val="DefaultParagraphFont"/>
    <w:link w:val="BodyText3"/>
    <w:uiPriority w:val="99"/>
    <w:semiHidden/>
    <w:rsid w:val="00A26D4B"/>
    <w:rPr>
      <w:sz w:val="16"/>
      <w:szCs w:val="16"/>
    </w:rPr>
  </w:style>
  <w:style w:type="paragraph" w:styleId="BodyTextFirstIndent">
    <w:name w:val="Body Text First Indent"/>
    <w:basedOn w:val="BodyText"/>
    <w:link w:val="BrdtextmedfrstaindragChar"/>
    <w:uiPriority w:val="99"/>
    <w:semiHidden/>
    <w:unhideWhenUsed/>
    <w:rsid w:val="00A26D4B"/>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A26D4B"/>
  </w:style>
  <w:style w:type="paragraph" w:styleId="BodyTextFirstIndent2">
    <w:name w:val="Body Text First Indent 2"/>
    <w:basedOn w:val="BodyTextIndent"/>
    <w:link w:val="Brdtextmedfrstaindrag2Char"/>
    <w:uiPriority w:val="99"/>
    <w:semiHidden/>
    <w:unhideWhenUsed/>
    <w:rsid w:val="00A26D4B"/>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A26D4B"/>
  </w:style>
  <w:style w:type="paragraph" w:styleId="BodyTextIndent2">
    <w:name w:val="Body Text Indent 2"/>
    <w:basedOn w:val="Normal"/>
    <w:link w:val="Brdtextmedindrag2Char"/>
    <w:uiPriority w:val="99"/>
    <w:semiHidden/>
    <w:unhideWhenUsed/>
    <w:rsid w:val="00A26D4B"/>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A26D4B"/>
  </w:style>
  <w:style w:type="paragraph" w:styleId="BodyTextIndent3">
    <w:name w:val="Body Text Indent 3"/>
    <w:basedOn w:val="Normal"/>
    <w:link w:val="Brdtextmedindrag3Char"/>
    <w:uiPriority w:val="99"/>
    <w:semiHidden/>
    <w:unhideWhenUsed/>
    <w:rsid w:val="00A26D4B"/>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A26D4B"/>
    <w:rPr>
      <w:sz w:val="16"/>
      <w:szCs w:val="16"/>
    </w:rPr>
  </w:style>
  <w:style w:type="paragraph" w:styleId="Quote">
    <w:name w:val="Quote"/>
    <w:basedOn w:val="Normal"/>
    <w:next w:val="Normal"/>
    <w:link w:val="CitatChar"/>
    <w:uiPriority w:val="29"/>
    <w:semiHidden/>
    <w:qFormat/>
    <w:rsid w:val="00A26D4B"/>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A26D4B"/>
    <w:rPr>
      <w:i/>
      <w:iCs/>
      <w:color w:val="404040" w:themeColor="text1" w:themeTint="BF"/>
    </w:rPr>
  </w:style>
  <w:style w:type="paragraph" w:styleId="TableofAuthorities">
    <w:name w:val="table of authorities"/>
    <w:basedOn w:val="Normal"/>
    <w:next w:val="Normal"/>
    <w:uiPriority w:val="99"/>
    <w:semiHidden/>
    <w:unhideWhenUsed/>
    <w:rsid w:val="00A26D4B"/>
    <w:pPr>
      <w:spacing w:after="0"/>
      <w:ind w:left="250" w:hanging="250"/>
    </w:pPr>
  </w:style>
  <w:style w:type="paragraph" w:styleId="TOAHeading">
    <w:name w:val="toa heading"/>
    <w:basedOn w:val="Normal"/>
    <w:next w:val="Normal"/>
    <w:uiPriority w:val="99"/>
    <w:semiHidden/>
    <w:unhideWhenUsed/>
    <w:rsid w:val="00A26D4B"/>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A26D4B"/>
  </w:style>
  <w:style w:type="character" w:customStyle="1" w:styleId="DatumChar">
    <w:name w:val="Datum Char"/>
    <w:basedOn w:val="DefaultParagraphFont"/>
    <w:link w:val="Date"/>
    <w:uiPriority w:val="99"/>
    <w:semiHidden/>
    <w:rsid w:val="00A26D4B"/>
  </w:style>
  <w:style w:type="character" w:styleId="SubtleEmphasis">
    <w:name w:val="Subtle Emphasis"/>
    <w:basedOn w:val="DefaultParagraphFont"/>
    <w:uiPriority w:val="19"/>
    <w:semiHidden/>
    <w:qFormat/>
    <w:rsid w:val="00A26D4B"/>
    <w:rPr>
      <w:i/>
      <w:iCs/>
      <w:noProof w:val="0"/>
      <w:color w:val="404040" w:themeColor="text1" w:themeTint="BF"/>
    </w:rPr>
  </w:style>
  <w:style w:type="character" w:styleId="SubtleReference">
    <w:name w:val="Subtle Reference"/>
    <w:basedOn w:val="DefaultParagraphFont"/>
    <w:uiPriority w:val="31"/>
    <w:semiHidden/>
    <w:qFormat/>
    <w:rsid w:val="00A26D4B"/>
    <w:rPr>
      <w:smallCaps/>
      <w:noProof w:val="0"/>
      <w:color w:val="5A5A5A" w:themeColor="text1" w:themeTint="A5"/>
    </w:rPr>
  </w:style>
  <w:style w:type="table" w:styleId="TableSubtle1">
    <w:name w:val="Table Subtle 1"/>
    <w:basedOn w:val="TableNormal"/>
    <w:uiPriority w:val="99"/>
    <w:semiHidden/>
    <w:unhideWhenUsed/>
    <w:rsid w:val="00A26D4B"/>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A26D4B"/>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A26D4B"/>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A26D4B"/>
    <w:rPr>
      <w:rFonts w:ascii="Segoe UI" w:hAnsi="Segoe UI" w:cs="Segoe UI"/>
      <w:sz w:val="16"/>
      <w:szCs w:val="16"/>
    </w:rPr>
  </w:style>
  <w:style w:type="table" w:styleId="TableElegant">
    <w:name w:val="Table Elegant"/>
    <w:basedOn w:val="TableNormal"/>
    <w:uiPriority w:val="99"/>
    <w:semiHidden/>
    <w:unhideWhenUsed/>
    <w:rsid w:val="00A26D4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A26D4B"/>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A26D4B"/>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A26D4B"/>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A26D4B"/>
    <w:pPr>
      <w:spacing w:after="0" w:line="240" w:lineRule="auto"/>
    </w:pPr>
  </w:style>
  <w:style w:type="character" w:customStyle="1" w:styleId="E-postsignaturChar">
    <w:name w:val="E-postsignatur Char"/>
    <w:basedOn w:val="DefaultParagraphFont"/>
    <w:link w:val="E-mailSignature"/>
    <w:uiPriority w:val="99"/>
    <w:semiHidden/>
    <w:rsid w:val="00A26D4B"/>
  </w:style>
  <w:style w:type="paragraph" w:styleId="TableofFigures">
    <w:name w:val="table of figures"/>
    <w:basedOn w:val="Normal"/>
    <w:next w:val="Normal"/>
    <w:uiPriority w:val="99"/>
    <w:semiHidden/>
    <w:unhideWhenUsed/>
    <w:rsid w:val="00A26D4B"/>
    <w:pPr>
      <w:spacing w:after="0"/>
    </w:pPr>
  </w:style>
  <w:style w:type="table" w:styleId="ColorfulList">
    <w:name w:val="Colorful List"/>
    <w:basedOn w:val="TableNormal"/>
    <w:uiPriority w:val="72"/>
    <w:semiHidden/>
    <w:unhideWhenUsed/>
    <w:rsid w:val="00A26D4B"/>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A26D4B"/>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A26D4B"/>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A26D4B"/>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A26D4B"/>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A26D4B"/>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A26D4B"/>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A26D4B"/>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A26D4B"/>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A26D4B"/>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A26D4B"/>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A26D4B"/>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A26D4B"/>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A26D4B"/>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A26D4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A26D4B"/>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A26D4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A26D4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A26D4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A26D4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A26D4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A26D4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A26D4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A26D4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A26D4B"/>
    <w:rPr>
      <w:noProof w:val="0"/>
      <w:color w:val="2B579A"/>
      <w:shd w:val="clear" w:color="auto" w:fill="E6E6E6"/>
    </w:rPr>
  </w:style>
  <w:style w:type="paragraph" w:styleId="HTMLAddress">
    <w:name w:val="HTML Address"/>
    <w:basedOn w:val="Normal"/>
    <w:link w:val="HTML-adressChar"/>
    <w:uiPriority w:val="99"/>
    <w:semiHidden/>
    <w:unhideWhenUsed/>
    <w:rsid w:val="00A26D4B"/>
    <w:pPr>
      <w:spacing w:after="0" w:line="240" w:lineRule="auto"/>
    </w:pPr>
    <w:rPr>
      <w:i/>
      <w:iCs/>
    </w:rPr>
  </w:style>
  <w:style w:type="character" w:customStyle="1" w:styleId="HTML-adressChar">
    <w:name w:val="HTML - adress Char"/>
    <w:basedOn w:val="DefaultParagraphFont"/>
    <w:link w:val="HTMLAddress"/>
    <w:uiPriority w:val="99"/>
    <w:semiHidden/>
    <w:rsid w:val="00A26D4B"/>
    <w:rPr>
      <w:i/>
      <w:iCs/>
    </w:rPr>
  </w:style>
  <w:style w:type="character" w:styleId="HTMLAcronym">
    <w:name w:val="HTML Acronym"/>
    <w:basedOn w:val="DefaultParagraphFont"/>
    <w:uiPriority w:val="99"/>
    <w:semiHidden/>
    <w:unhideWhenUsed/>
    <w:rsid w:val="00A26D4B"/>
    <w:rPr>
      <w:noProof w:val="0"/>
    </w:rPr>
  </w:style>
  <w:style w:type="character" w:styleId="HTMLCite">
    <w:name w:val="HTML Cite"/>
    <w:basedOn w:val="DefaultParagraphFont"/>
    <w:uiPriority w:val="99"/>
    <w:semiHidden/>
    <w:unhideWhenUsed/>
    <w:rsid w:val="00A26D4B"/>
    <w:rPr>
      <w:i/>
      <w:iCs/>
      <w:noProof w:val="0"/>
    </w:rPr>
  </w:style>
  <w:style w:type="character" w:styleId="HTMLDefinition">
    <w:name w:val="HTML Definition"/>
    <w:basedOn w:val="DefaultParagraphFont"/>
    <w:uiPriority w:val="99"/>
    <w:semiHidden/>
    <w:unhideWhenUsed/>
    <w:rsid w:val="00A26D4B"/>
    <w:rPr>
      <w:i/>
      <w:iCs/>
      <w:noProof w:val="0"/>
    </w:rPr>
  </w:style>
  <w:style w:type="character" w:styleId="HTMLSample">
    <w:name w:val="HTML Sample"/>
    <w:basedOn w:val="DefaultParagraphFont"/>
    <w:uiPriority w:val="99"/>
    <w:semiHidden/>
    <w:unhideWhenUsed/>
    <w:rsid w:val="00A26D4B"/>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A26D4B"/>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A26D4B"/>
    <w:rPr>
      <w:rFonts w:ascii="Consolas" w:hAnsi="Consolas"/>
      <w:sz w:val="20"/>
      <w:szCs w:val="20"/>
    </w:rPr>
  </w:style>
  <w:style w:type="character" w:styleId="HTMLCode">
    <w:name w:val="HTML Code"/>
    <w:basedOn w:val="DefaultParagraphFont"/>
    <w:uiPriority w:val="99"/>
    <w:semiHidden/>
    <w:unhideWhenUsed/>
    <w:rsid w:val="00A26D4B"/>
    <w:rPr>
      <w:rFonts w:ascii="Consolas" w:hAnsi="Consolas"/>
      <w:noProof w:val="0"/>
      <w:sz w:val="20"/>
      <w:szCs w:val="20"/>
    </w:rPr>
  </w:style>
  <w:style w:type="character" w:styleId="HTMLTypewriter">
    <w:name w:val="HTML Typewriter"/>
    <w:basedOn w:val="DefaultParagraphFont"/>
    <w:uiPriority w:val="99"/>
    <w:semiHidden/>
    <w:unhideWhenUsed/>
    <w:rsid w:val="00A26D4B"/>
    <w:rPr>
      <w:rFonts w:ascii="Consolas" w:hAnsi="Consolas"/>
      <w:noProof w:val="0"/>
      <w:sz w:val="20"/>
      <w:szCs w:val="20"/>
    </w:rPr>
  </w:style>
  <w:style w:type="character" w:styleId="HTMLKeyboard">
    <w:name w:val="HTML Keyboard"/>
    <w:basedOn w:val="DefaultParagraphFont"/>
    <w:uiPriority w:val="99"/>
    <w:semiHidden/>
    <w:unhideWhenUsed/>
    <w:rsid w:val="00A26D4B"/>
    <w:rPr>
      <w:rFonts w:ascii="Consolas" w:hAnsi="Consolas"/>
      <w:noProof w:val="0"/>
      <w:sz w:val="20"/>
      <w:szCs w:val="20"/>
    </w:rPr>
  </w:style>
  <w:style w:type="character" w:styleId="HTMLVariable">
    <w:name w:val="HTML Variable"/>
    <w:basedOn w:val="DefaultParagraphFont"/>
    <w:uiPriority w:val="99"/>
    <w:semiHidden/>
    <w:unhideWhenUsed/>
    <w:rsid w:val="00A26D4B"/>
    <w:rPr>
      <w:i/>
      <w:iCs/>
      <w:noProof w:val="0"/>
    </w:rPr>
  </w:style>
  <w:style w:type="paragraph" w:styleId="Index1">
    <w:name w:val="index 1"/>
    <w:basedOn w:val="Normal"/>
    <w:next w:val="Normal"/>
    <w:autoRedefine/>
    <w:uiPriority w:val="99"/>
    <w:semiHidden/>
    <w:unhideWhenUsed/>
    <w:rsid w:val="00A26D4B"/>
    <w:pPr>
      <w:spacing w:after="0" w:line="240" w:lineRule="auto"/>
      <w:ind w:left="250" w:hanging="250"/>
    </w:pPr>
  </w:style>
  <w:style w:type="paragraph" w:styleId="Index2">
    <w:name w:val="index 2"/>
    <w:basedOn w:val="Normal"/>
    <w:next w:val="Normal"/>
    <w:autoRedefine/>
    <w:uiPriority w:val="99"/>
    <w:semiHidden/>
    <w:unhideWhenUsed/>
    <w:rsid w:val="00A26D4B"/>
    <w:pPr>
      <w:spacing w:after="0" w:line="240" w:lineRule="auto"/>
      <w:ind w:left="500" w:hanging="250"/>
    </w:pPr>
  </w:style>
  <w:style w:type="paragraph" w:styleId="Index3">
    <w:name w:val="index 3"/>
    <w:basedOn w:val="Normal"/>
    <w:next w:val="Normal"/>
    <w:autoRedefine/>
    <w:uiPriority w:val="99"/>
    <w:semiHidden/>
    <w:unhideWhenUsed/>
    <w:rsid w:val="00A26D4B"/>
    <w:pPr>
      <w:spacing w:after="0" w:line="240" w:lineRule="auto"/>
      <w:ind w:left="750" w:hanging="250"/>
    </w:pPr>
  </w:style>
  <w:style w:type="paragraph" w:styleId="Index4">
    <w:name w:val="index 4"/>
    <w:basedOn w:val="Normal"/>
    <w:next w:val="Normal"/>
    <w:autoRedefine/>
    <w:uiPriority w:val="99"/>
    <w:semiHidden/>
    <w:unhideWhenUsed/>
    <w:rsid w:val="00A26D4B"/>
    <w:pPr>
      <w:spacing w:after="0" w:line="240" w:lineRule="auto"/>
      <w:ind w:left="1000" w:hanging="250"/>
    </w:pPr>
  </w:style>
  <w:style w:type="paragraph" w:styleId="Index5">
    <w:name w:val="index 5"/>
    <w:basedOn w:val="Normal"/>
    <w:next w:val="Normal"/>
    <w:autoRedefine/>
    <w:uiPriority w:val="99"/>
    <w:semiHidden/>
    <w:unhideWhenUsed/>
    <w:rsid w:val="00A26D4B"/>
    <w:pPr>
      <w:spacing w:after="0" w:line="240" w:lineRule="auto"/>
      <w:ind w:left="1250" w:hanging="250"/>
    </w:pPr>
  </w:style>
  <w:style w:type="paragraph" w:styleId="Index6">
    <w:name w:val="index 6"/>
    <w:basedOn w:val="Normal"/>
    <w:next w:val="Normal"/>
    <w:autoRedefine/>
    <w:uiPriority w:val="99"/>
    <w:semiHidden/>
    <w:unhideWhenUsed/>
    <w:rsid w:val="00A26D4B"/>
    <w:pPr>
      <w:spacing w:after="0" w:line="240" w:lineRule="auto"/>
      <w:ind w:left="1500" w:hanging="250"/>
    </w:pPr>
  </w:style>
  <w:style w:type="paragraph" w:styleId="Index7">
    <w:name w:val="index 7"/>
    <w:basedOn w:val="Normal"/>
    <w:next w:val="Normal"/>
    <w:autoRedefine/>
    <w:uiPriority w:val="99"/>
    <w:semiHidden/>
    <w:unhideWhenUsed/>
    <w:rsid w:val="00A26D4B"/>
    <w:pPr>
      <w:spacing w:after="0" w:line="240" w:lineRule="auto"/>
      <w:ind w:left="1750" w:hanging="250"/>
    </w:pPr>
  </w:style>
  <w:style w:type="paragraph" w:styleId="Index8">
    <w:name w:val="index 8"/>
    <w:basedOn w:val="Normal"/>
    <w:next w:val="Normal"/>
    <w:autoRedefine/>
    <w:uiPriority w:val="99"/>
    <w:semiHidden/>
    <w:unhideWhenUsed/>
    <w:rsid w:val="00A26D4B"/>
    <w:pPr>
      <w:spacing w:after="0" w:line="240" w:lineRule="auto"/>
      <w:ind w:left="2000" w:hanging="250"/>
    </w:pPr>
  </w:style>
  <w:style w:type="paragraph" w:styleId="Index9">
    <w:name w:val="index 9"/>
    <w:basedOn w:val="Normal"/>
    <w:next w:val="Normal"/>
    <w:autoRedefine/>
    <w:uiPriority w:val="99"/>
    <w:semiHidden/>
    <w:unhideWhenUsed/>
    <w:rsid w:val="00A26D4B"/>
    <w:pPr>
      <w:spacing w:after="0" w:line="240" w:lineRule="auto"/>
      <w:ind w:left="2250" w:hanging="250"/>
    </w:pPr>
  </w:style>
  <w:style w:type="paragraph" w:styleId="IndexHeading">
    <w:name w:val="index heading"/>
    <w:basedOn w:val="Normal"/>
    <w:next w:val="Index1"/>
    <w:uiPriority w:val="99"/>
    <w:semiHidden/>
    <w:unhideWhenUsed/>
    <w:rsid w:val="00A26D4B"/>
    <w:rPr>
      <w:rFonts w:asciiTheme="majorHAnsi" w:eastAsiaTheme="majorEastAsia" w:hAnsiTheme="majorHAnsi" w:cstheme="majorBidi"/>
      <w:b/>
      <w:bCs/>
    </w:rPr>
  </w:style>
  <w:style w:type="paragraph" w:styleId="BlockText">
    <w:name w:val="Block Text"/>
    <w:basedOn w:val="Normal"/>
    <w:uiPriority w:val="99"/>
    <w:semiHidden/>
    <w:unhideWhenUsed/>
    <w:rsid w:val="00A26D4B"/>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A26D4B"/>
    <w:pPr>
      <w:spacing w:after="0" w:line="240" w:lineRule="auto"/>
    </w:pPr>
  </w:style>
  <w:style w:type="paragraph" w:styleId="Salutation">
    <w:name w:val="Salutation"/>
    <w:basedOn w:val="Normal"/>
    <w:next w:val="Normal"/>
    <w:link w:val="InledningChar"/>
    <w:uiPriority w:val="99"/>
    <w:semiHidden/>
    <w:unhideWhenUsed/>
    <w:rsid w:val="00A26D4B"/>
  </w:style>
  <w:style w:type="character" w:customStyle="1" w:styleId="InledningChar">
    <w:name w:val="Inledning Char"/>
    <w:basedOn w:val="DefaultParagraphFont"/>
    <w:link w:val="Salutation"/>
    <w:uiPriority w:val="99"/>
    <w:semiHidden/>
    <w:rsid w:val="00A26D4B"/>
  </w:style>
  <w:style w:type="paragraph" w:styleId="TOC4">
    <w:name w:val="toc 4"/>
    <w:basedOn w:val="Normal"/>
    <w:next w:val="Normal"/>
    <w:autoRedefine/>
    <w:uiPriority w:val="39"/>
    <w:semiHidden/>
    <w:unhideWhenUsed/>
    <w:rsid w:val="00A26D4B"/>
    <w:pPr>
      <w:spacing w:after="100"/>
      <w:ind w:left="750"/>
    </w:pPr>
  </w:style>
  <w:style w:type="paragraph" w:styleId="TOC5">
    <w:name w:val="toc 5"/>
    <w:basedOn w:val="Normal"/>
    <w:next w:val="Normal"/>
    <w:autoRedefine/>
    <w:uiPriority w:val="39"/>
    <w:semiHidden/>
    <w:unhideWhenUsed/>
    <w:rsid w:val="00A26D4B"/>
    <w:pPr>
      <w:spacing w:after="100"/>
      <w:ind w:left="1000"/>
    </w:pPr>
  </w:style>
  <w:style w:type="paragraph" w:styleId="TOC6">
    <w:name w:val="toc 6"/>
    <w:basedOn w:val="Normal"/>
    <w:next w:val="Normal"/>
    <w:autoRedefine/>
    <w:uiPriority w:val="39"/>
    <w:semiHidden/>
    <w:unhideWhenUsed/>
    <w:rsid w:val="00A26D4B"/>
    <w:pPr>
      <w:spacing w:after="100"/>
      <w:ind w:left="1250"/>
    </w:pPr>
  </w:style>
  <w:style w:type="paragraph" w:styleId="TOC7">
    <w:name w:val="toc 7"/>
    <w:basedOn w:val="Normal"/>
    <w:next w:val="Normal"/>
    <w:autoRedefine/>
    <w:uiPriority w:val="39"/>
    <w:semiHidden/>
    <w:unhideWhenUsed/>
    <w:rsid w:val="00A26D4B"/>
    <w:pPr>
      <w:spacing w:after="100"/>
      <w:ind w:left="1500"/>
    </w:pPr>
  </w:style>
  <w:style w:type="paragraph" w:styleId="TOC8">
    <w:name w:val="toc 8"/>
    <w:basedOn w:val="Normal"/>
    <w:next w:val="Normal"/>
    <w:autoRedefine/>
    <w:uiPriority w:val="39"/>
    <w:semiHidden/>
    <w:unhideWhenUsed/>
    <w:rsid w:val="00A26D4B"/>
    <w:pPr>
      <w:spacing w:after="100"/>
      <w:ind w:left="1750"/>
    </w:pPr>
  </w:style>
  <w:style w:type="paragraph" w:styleId="TOC9">
    <w:name w:val="toc 9"/>
    <w:basedOn w:val="Normal"/>
    <w:next w:val="Normal"/>
    <w:autoRedefine/>
    <w:uiPriority w:val="39"/>
    <w:semiHidden/>
    <w:unhideWhenUsed/>
    <w:rsid w:val="00A26D4B"/>
    <w:pPr>
      <w:spacing w:after="100"/>
      <w:ind w:left="2000"/>
    </w:pPr>
  </w:style>
  <w:style w:type="paragraph" w:styleId="CommentText">
    <w:name w:val="annotation text"/>
    <w:basedOn w:val="Normal"/>
    <w:link w:val="KommentarerChar"/>
    <w:uiPriority w:val="99"/>
    <w:semiHidden/>
    <w:unhideWhenUsed/>
    <w:rsid w:val="00A26D4B"/>
    <w:pPr>
      <w:spacing w:line="240" w:lineRule="auto"/>
    </w:pPr>
    <w:rPr>
      <w:sz w:val="20"/>
      <w:szCs w:val="20"/>
    </w:rPr>
  </w:style>
  <w:style w:type="character" w:customStyle="1" w:styleId="KommentarerChar">
    <w:name w:val="Kommentarer Char"/>
    <w:basedOn w:val="DefaultParagraphFont"/>
    <w:link w:val="CommentText"/>
    <w:uiPriority w:val="99"/>
    <w:semiHidden/>
    <w:rsid w:val="00A26D4B"/>
    <w:rPr>
      <w:sz w:val="20"/>
      <w:szCs w:val="20"/>
    </w:rPr>
  </w:style>
  <w:style w:type="character" w:styleId="CommentReference">
    <w:name w:val="annotation reference"/>
    <w:basedOn w:val="DefaultParagraphFont"/>
    <w:uiPriority w:val="99"/>
    <w:semiHidden/>
    <w:unhideWhenUsed/>
    <w:rsid w:val="00A26D4B"/>
    <w:rPr>
      <w:noProof w:val="0"/>
      <w:sz w:val="16"/>
      <w:szCs w:val="16"/>
    </w:rPr>
  </w:style>
  <w:style w:type="paragraph" w:styleId="CommentSubject">
    <w:name w:val="annotation subject"/>
    <w:basedOn w:val="CommentText"/>
    <w:next w:val="CommentText"/>
    <w:link w:val="KommentarsmneChar"/>
    <w:uiPriority w:val="99"/>
    <w:semiHidden/>
    <w:unhideWhenUsed/>
    <w:rsid w:val="00A26D4B"/>
    <w:rPr>
      <w:b/>
      <w:bCs/>
    </w:rPr>
  </w:style>
  <w:style w:type="character" w:customStyle="1" w:styleId="KommentarsmneChar">
    <w:name w:val="Kommentarsämne Char"/>
    <w:basedOn w:val="KommentarerChar"/>
    <w:link w:val="CommentSubject"/>
    <w:uiPriority w:val="99"/>
    <w:semiHidden/>
    <w:rsid w:val="00A26D4B"/>
    <w:rPr>
      <w:b/>
      <w:bCs/>
      <w:sz w:val="20"/>
      <w:szCs w:val="20"/>
    </w:rPr>
  </w:style>
  <w:style w:type="paragraph" w:styleId="List">
    <w:name w:val="List"/>
    <w:basedOn w:val="Normal"/>
    <w:uiPriority w:val="99"/>
    <w:semiHidden/>
    <w:unhideWhenUsed/>
    <w:rsid w:val="00A26D4B"/>
    <w:pPr>
      <w:ind w:left="283" w:hanging="283"/>
      <w:contextualSpacing/>
    </w:pPr>
  </w:style>
  <w:style w:type="paragraph" w:styleId="List2">
    <w:name w:val="List 2"/>
    <w:basedOn w:val="Normal"/>
    <w:uiPriority w:val="99"/>
    <w:semiHidden/>
    <w:unhideWhenUsed/>
    <w:rsid w:val="00A26D4B"/>
    <w:pPr>
      <w:ind w:left="566" w:hanging="283"/>
      <w:contextualSpacing/>
    </w:pPr>
  </w:style>
  <w:style w:type="paragraph" w:styleId="List3">
    <w:name w:val="List 3"/>
    <w:basedOn w:val="Normal"/>
    <w:uiPriority w:val="99"/>
    <w:semiHidden/>
    <w:unhideWhenUsed/>
    <w:rsid w:val="00A26D4B"/>
    <w:pPr>
      <w:ind w:left="849" w:hanging="283"/>
      <w:contextualSpacing/>
    </w:pPr>
  </w:style>
  <w:style w:type="paragraph" w:styleId="List4">
    <w:name w:val="List 4"/>
    <w:basedOn w:val="Normal"/>
    <w:uiPriority w:val="99"/>
    <w:semiHidden/>
    <w:unhideWhenUsed/>
    <w:rsid w:val="00A26D4B"/>
    <w:pPr>
      <w:ind w:left="1132" w:hanging="283"/>
      <w:contextualSpacing/>
    </w:pPr>
  </w:style>
  <w:style w:type="paragraph" w:styleId="List5">
    <w:name w:val="List 5"/>
    <w:basedOn w:val="Normal"/>
    <w:uiPriority w:val="99"/>
    <w:semiHidden/>
    <w:unhideWhenUsed/>
    <w:rsid w:val="00A26D4B"/>
    <w:pPr>
      <w:ind w:left="1415" w:hanging="283"/>
      <w:contextualSpacing/>
    </w:pPr>
  </w:style>
  <w:style w:type="paragraph" w:styleId="ListContinue">
    <w:name w:val="List Continue"/>
    <w:basedOn w:val="Normal"/>
    <w:uiPriority w:val="99"/>
    <w:semiHidden/>
    <w:unhideWhenUsed/>
    <w:rsid w:val="00A26D4B"/>
    <w:pPr>
      <w:spacing w:after="120"/>
      <w:ind w:left="283"/>
      <w:contextualSpacing/>
    </w:pPr>
  </w:style>
  <w:style w:type="paragraph" w:styleId="ListContinue2">
    <w:name w:val="List Continue 2"/>
    <w:basedOn w:val="Normal"/>
    <w:uiPriority w:val="99"/>
    <w:semiHidden/>
    <w:unhideWhenUsed/>
    <w:rsid w:val="00A26D4B"/>
    <w:pPr>
      <w:spacing w:after="120"/>
      <w:ind w:left="566"/>
      <w:contextualSpacing/>
    </w:pPr>
  </w:style>
  <w:style w:type="paragraph" w:styleId="ListContinue3">
    <w:name w:val="List Continue 3"/>
    <w:basedOn w:val="Normal"/>
    <w:uiPriority w:val="99"/>
    <w:semiHidden/>
    <w:unhideWhenUsed/>
    <w:rsid w:val="00A26D4B"/>
    <w:pPr>
      <w:spacing w:after="120"/>
      <w:ind w:left="849"/>
      <w:contextualSpacing/>
    </w:pPr>
  </w:style>
  <w:style w:type="paragraph" w:styleId="ListContinue4">
    <w:name w:val="List Continue 4"/>
    <w:basedOn w:val="Normal"/>
    <w:uiPriority w:val="99"/>
    <w:semiHidden/>
    <w:unhideWhenUsed/>
    <w:rsid w:val="00A26D4B"/>
    <w:pPr>
      <w:spacing w:after="120"/>
      <w:ind w:left="1132"/>
      <w:contextualSpacing/>
    </w:pPr>
  </w:style>
  <w:style w:type="paragraph" w:styleId="ListContinue5">
    <w:name w:val="List Continue 5"/>
    <w:basedOn w:val="Normal"/>
    <w:uiPriority w:val="99"/>
    <w:semiHidden/>
    <w:unhideWhenUsed/>
    <w:rsid w:val="00A26D4B"/>
    <w:pPr>
      <w:spacing w:after="120"/>
      <w:ind w:left="1415"/>
      <w:contextualSpacing/>
    </w:pPr>
  </w:style>
  <w:style w:type="paragraph" w:styleId="ListParagraph">
    <w:name w:val="List Paragraph"/>
    <w:basedOn w:val="Normal"/>
    <w:uiPriority w:val="34"/>
    <w:semiHidden/>
    <w:qFormat/>
    <w:rsid w:val="00A26D4B"/>
    <w:pPr>
      <w:ind w:left="720"/>
      <w:contextualSpacing/>
    </w:pPr>
  </w:style>
  <w:style w:type="table" w:customStyle="1" w:styleId="ListTable1Light">
    <w:name w:val="List Table 1 Light"/>
    <w:basedOn w:val="TableNormal"/>
    <w:uiPriority w:val="46"/>
    <w:rsid w:val="00A26D4B"/>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A26D4B"/>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A26D4B"/>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A26D4B"/>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A26D4B"/>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A26D4B"/>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A26D4B"/>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A26D4B"/>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A26D4B"/>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A26D4B"/>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A26D4B"/>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A26D4B"/>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A26D4B"/>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A26D4B"/>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A26D4B"/>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A26D4B"/>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A26D4B"/>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A26D4B"/>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A26D4B"/>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A26D4B"/>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A26D4B"/>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A26D4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A26D4B"/>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A26D4B"/>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A26D4B"/>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A26D4B"/>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A26D4B"/>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A26D4B"/>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A26D4B"/>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A26D4B"/>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A26D4B"/>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A26D4B"/>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A26D4B"/>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A26D4B"/>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A26D4B"/>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A26D4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A26D4B"/>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A26D4B"/>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A26D4B"/>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A26D4B"/>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A26D4B"/>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A26D4B"/>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A26D4B"/>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A26D4B"/>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A26D4B"/>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A26D4B"/>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A26D4B"/>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A26D4B"/>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A26D4B"/>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A26D4B"/>
  </w:style>
  <w:style w:type="table" w:styleId="LightList">
    <w:name w:val="Light List"/>
    <w:basedOn w:val="TableNormal"/>
    <w:uiPriority w:val="61"/>
    <w:semiHidden/>
    <w:unhideWhenUsed/>
    <w:rsid w:val="00A26D4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A26D4B"/>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A26D4B"/>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A26D4B"/>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A26D4B"/>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A26D4B"/>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A26D4B"/>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A26D4B"/>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A26D4B"/>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A26D4B"/>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A26D4B"/>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A26D4B"/>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A26D4B"/>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A26D4B"/>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A26D4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A26D4B"/>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A26D4B"/>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A26D4B"/>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A26D4B"/>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A26D4B"/>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A26D4B"/>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A26D4B"/>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A26D4B"/>
    <w:rPr>
      <w:rFonts w:ascii="Consolas" w:hAnsi="Consolas"/>
      <w:sz w:val="20"/>
      <w:szCs w:val="20"/>
    </w:rPr>
  </w:style>
  <w:style w:type="paragraph" w:styleId="MessageHeader">
    <w:name w:val="Message Header"/>
    <w:basedOn w:val="Normal"/>
    <w:link w:val="MeddelanderubrikChar"/>
    <w:uiPriority w:val="99"/>
    <w:semiHidden/>
    <w:unhideWhenUsed/>
    <w:rsid w:val="00A26D4B"/>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A26D4B"/>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A26D4B"/>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A26D4B"/>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A26D4B"/>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A26D4B"/>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A26D4B"/>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A26D4B"/>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A26D4B"/>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A26D4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A26D4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A26D4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A26D4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A26D4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A26D4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A26D4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A26D4B"/>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A26D4B"/>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A26D4B"/>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A26D4B"/>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A26D4B"/>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A26D4B"/>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A26D4B"/>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A26D4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A26D4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A26D4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A26D4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A26D4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A26D4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A26D4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A26D4B"/>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A26D4B"/>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A26D4B"/>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A26D4B"/>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A26D4B"/>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A26D4B"/>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A26D4B"/>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A26D4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A26D4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A26D4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A26D4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A26D4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A26D4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A26D4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A26D4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A26D4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A26D4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A26D4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A26D4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A26D4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A26D4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A26D4B"/>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A26D4B"/>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A26D4B"/>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A26D4B"/>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A26D4B"/>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A26D4B"/>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A26D4B"/>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A26D4B"/>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A26D4B"/>
    <w:rPr>
      <w:rFonts w:ascii="Times New Roman" w:hAnsi="Times New Roman" w:cs="Times New Roman"/>
      <w:sz w:val="24"/>
      <w:szCs w:val="24"/>
    </w:rPr>
  </w:style>
  <w:style w:type="paragraph" w:styleId="NormalIndent">
    <w:name w:val="Normal Indent"/>
    <w:basedOn w:val="Normal"/>
    <w:uiPriority w:val="99"/>
    <w:semiHidden/>
    <w:unhideWhenUsed/>
    <w:rsid w:val="00A26D4B"/>
    <w:pPr>
      <w:ind w:left="1304"/>
    </w:pPr>
  </w:style>
  <w:style w:type="paragraph" w:styleId="ListNumber4">
    <w:name w:val="List Number 4"/>
    <w:basedOn w:val="Normal"/>
    <w:uiPriority w:val="99"/>
    <w:semiHidden/>
    <w:unhideWhenUsed/>
    <w:rsid w:val="00A26D4B"/>
    <w:pPr>
      <w:numPr>
        <w:numId w:val="40"/>
      </w:numPr>
      <w:contextualSpacing/>
    </w:pPr>
  </w:style>
  <w:style w:type="paragraph" w:styleId="ListNumber5">
    <w:name w:val="List Number 5"/>
    <w:basedOn w:val="Normal"/>
    <w:uiPriority w:val="99"/>
    <w:semiHidden/>
    <w:unhideWhenUsed/>
    <w:rsid w:val="00A26D4B"/>
    <w:pPr>
      <w:numPr>
        <w:numId w:val="41"/>
      </w:numPr>
      <w:contextualSpacing/>
    </w:pPr>
  </w:style>
  <w:style w:type="character" w:customStyle="1" w:styleId="Mention">
    <w:name w:val="Mention"/>
    <w:basedOn w:val="DefaultParagraphFont"/>
    <w:uiPriority w:val="99"/>
    <w:semiHidden/>
    <w:unhideWhenUsed/>
    <w:rsid w:val="00A26D4B"/>
    <w:rPr>
      <w:noProof w:val="0"/>
      <w:color w:val="2B579A"/>
      <w:shd w:val="clear" w:color="auto" w:fill="E6E6E6"/>
    </w:rPr>
  </w:style>
  <w:style w:type="table" w:customStyle="1" w:styleId="PlainTable1">
    <w:name w:val="Plain Table 1"/>
    <w:basedOn w:val="TableNormal"/>
    <w:uiPriority w:val="41"/>
    <w:rsid w:val="00A26D4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A26D4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A26D4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A26D4B"/>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A26D4B"/>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A26D4B"/>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A26D4B"/>
    <w:rPr>
      <w:rFonts w:ascii="Consolas" w:hAnsi="Consolas"/>
      <w:sz w:val="21"/>
      <w:szCs w:val="21"/>
    </w:rPr>
  </w:style>
  <w:style w:type="character" w:customStyle="1" w:styleId="UnresolvedMention">
    <w:name w:val="Unresolved Mention"/>
    <w:basedOn w:val="DefaultParagraphFont"/>
    <w:uiPriority w:val="99"/>
    <w:semiHidden/>
    <w:unhideWhenUsed/>
    <w:rsid w:val="00A26D4B"/>
    <w:rPr>
      <w:noProof w:val="0"/>
      <w:color w:val="808080"/>
      <w:shd w:val="clear" w:color="auto" w:fill="E6E6E6"/>
    </w:rPr>
  </w:style>
  <w:style w:type="table" w:styleId="TableProfessional">
    <w:name w:val="Table Professional"/>
    <w:basedOn w:val="TableNormal"/>
    <w:uiPriority w:val="99"/>
    <w:semiHidden/>
    <w:unhideWhenUsed/>
    <w:rsid w:val="00A26D4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A26D4B"/>
    <w:pPr>
      <w:numPr>
        <w:numId w:val="42"/>
      </w:numPr>
      <w:contextualSpacing/>
    </w:pPr>
  </w:style>
  <w:style w:type="paragraph" w:styleId="ListBullet5">
    <w:name w:val="List Bullet 5"/>
    <w:basedOn w:val="Normal"/>
    <w:uiPriority w:val="99"/>
    <w:semiHidden/>
    <w:unhideWhenUsed/>
    <w:rsid w:val="00A26D4B"/>
    <w:pPr>
      <w:numPr>
        <w:numId w:val="43"/>
      </w:numPr>
      <w:contextualSpacing/>
    </w:pPr>
  </w:style>
  <w:style w:type="character" w:styleId="LineNumber">
    <w:name w:val="line number"/>
    <w:basedOn w:val="DefaultParagraphFont"/>
    <w:uiPriority w:val="99"/>
    <w:semiHidden/>
    <w:unhideWhenUsed/>
    <w:rsid w:val="00A26D4B"/>
    <w:rPr>
      <w:noProof w:val="0"/>
    </w:rPr>
  </w:style>
  <w:style w:type="character" w:customStyle="1" w:styleId="Rubrik6Char">
    <w:name w:val="Rubrik 6 Char"/>
    <w:basedOn w:val="DefaultParagraphFont"/>
    <w:link w:val="Heading6"/>
    <w:uiPriority w:val="9"/>
    <w:semiHidden/>
    <w:rsid w:val="00A26D4B"/>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A26D4B"/>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A26D4B"/>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A26D4B"/>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A26D4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A26D4B"/>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A26D4B"/>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A26D4B"/>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A26D4B"/>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A26D4B"/>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A26D4B"/>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A26D4B"/>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A26D4B"/>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A26D4B"/>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A26D4B"/>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A26D4B"/>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A26D4B"/>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A26D4B"/>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A26D4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A26D4B"/>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A26D4B"/>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A26D4B"/>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A26D4B"/>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A26D4B"/>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A26D4B"/>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A26D4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A26D4B"/>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A26D4B"/>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A26D4B"/>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A26D4B"/>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A26D4B"/>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A26D4B"/>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A26D4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A26D4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A26D4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A26D4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A26D4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A26D4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A26D4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A26D4B"/>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A26D4B"/>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A26D4B"/>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A26D4B"/>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A26D4B"/>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A26D4B"/>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A26D4B"/>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A26D4B"/>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A26D4B"/>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A26D4B"/>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A26D4B"/>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A26D4B"/>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A26D4B"/>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A26D4B"/>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A26D4B"/>
    <w:pPr>
      <w:spacing w:after="0" w:line="240" w:lineRule="auto"/>
      <w:ind w:left="4252"/>
    </w:pPr>
  </w:style>
  <w:style w:type="character" w:customStyle="1" w:styleId="SignaturChar">
    <w:name w:val="Signatur Char"/>
    <w:basedOn w:val="DefaultParagraphFont"/>
    <w:link w:val="Signature"/>
    <w:uiPriority w:val="99"/>
    <w:semiHidden/>
    <w:rsid w:val="00A26D4B"/>
  </w:style>
  <w:style w:type="character" w:styleId="EndnoteReference">
    <w:name w:val="endnote reference"/>
    <w:basedOn w:val="DefaultParagraphFont"/>
    <w:uiPriority w:val="99"/>
    <w:semiHidden/>
    <w:unhideWhenUsed/>
    <w:rsid w:val="00A26D4B"/>
    <w:rPr>
      <w:noProof w:val="0"/>
      <w:vertAlign w:val="superscript"/>
    </w:rPr>
  </w:style>
  <w:style w:type="paragraph" w:styleId="EndnoteText">
    <w:name w:val="endnote text"/>
    <w:basedOn w:val="Normal"/>
    <w:link w:val="SlutnotstextChar"/>
    <w:uiPriority w:val="99"/>
    <w:semiHidden/>
    <w:unhideWhenUsed/>
    <w:rsid w:val="00A26D4B"/>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A26D4B"/>
    <w:rPr>
      <w:sz w:val="20"/>
      <w:szCs w:val="20"/>
    </w:rPr>
  </w:style>
  <w:style w:type="character" w:customStyle="1" w:styleId="SmartHyperlink">
    <w:name w:val="Smart Hyperlink"/>
    <w:basedOn w:val="DefaultParagraphFont"/>
    <w:uiPriority w:val="99"/>
    <w:semiHidden/>
    <w:unhideWhenUsed/>
    <w:rsid w:val="00A26D4B"/>
    <w:rPr>
      <w:noProof w:val="0"/>
      <w:u w:val="dotted"/>
    </w:rPr>
  </w:style>
  <w:style w:type="table" w:styleId="TableClassic1">
    <w:name w:val="Table Classic 1"/>
    <w:basedOn w:val="TableNormal"/>
    <w:uiPriority w:val="99"/>
    <w:semiHidden/>
    <w:unhideWhenUsed/>
    <w:rsid w:val="00A26D4B"/>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A26D4B"/>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A26D4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A26D4B"/>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A26D4B"/>
    <w:rPr>
      <w:b/>
      <w:bCs/>
      <w:noProof w:val="0"/>
    </w:rPr>
  </w:style>
  <w:style w:type="character" w:styleId="IntenseEmphasis">
    <w:name w:val="Intense Emphasis"/>
    <w:basedOn w:val="DefaultParagraphFont"/>
    <w:uiPriority w:val="21"/>
    <w:semiHidden/>
    <w:qFormat/>
    <w:rsid w:val="00A26D4B"/>
    <w:rPr>
      <w:i/>
      <w:iCs/>
      <w:noProof w:val="0"/>
      <w:color w:val="1A3050" w:themeColor="accent1"/>
    </w:rPr>
  </w:style>
  <w:style w:type="character" w:styleId="IntenseReference">
    <w:name w:val="Intense Reference"/>
    <w:basedOn w:val="DefaultParagraphFont"/>
    <w:uiPriority w:val="32"/>
    <w:semiHidden/>
    <w:qFormat/>
    <w:rsid w:val="00A26D4B"/>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A26D4B"/>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A26D4B"/>
    <w:rPr>
      <w:i/>
      <w:iCs/>
      <w:color w:val="1A3050" w:themeColor="accent1"/>
    </w:rPr>
  </w:style>
  <w:style w:type="table" w:styleId="Table3Deffects1">
    <w:name w:val="Table 3D effects 1"/>
    <w:basedOn w:val="TableNormal"/>
    <w:uiPriority w:val="99"/>
    <w:semiHidden/>
    <w:unhideWhenUsed/>
    <w:rsid w:val="00A26D4B"/>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A26D4B"/>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A26D4B"/>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A26D4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A26D4B"/>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A26D4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A26D4B"/>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A26D4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A26D4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A26D4B"/>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A26D4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A26D4B"/>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A26D4B"/>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A26D4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A26D4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A26D4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A26D4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A26D4B"/>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A26D4B"/>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A26D4B"/>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A26D4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A26D4B"/>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A26D4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A26D4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A26D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A26D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A26D4B"/>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A26D4B"/>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A26D4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A26D4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A26D4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x-li">
    <w:name w:val="x-li"/>
    <w:basedOn w:val="Normal"/>
    <w:rsid w:val="0096633B"/>
    <w:pPr>
      <w:spacing w:before="100" w:beforeAutospacing="1" w:after="100" w:afterAutospacing="1" w:line="240" w:lineRule="auto"/>
    </w:pPr>
    <w:rPr>
      <w:rFonts w:ascii="Times New Roman" w:eastAsia="Times New Roman" w:hAnsi="Times New Roman" w:cs="Times New Roman"/>
      <w:sz w:val="24"/>
      <w:szCs w:val="24"/>
      <w:lang w:eastAsia="sv-S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AC765E54A05E445CACAAEE37E6F06B7D"/>
        <w:category>
          <w:name w:val="Allmänt"/>
          <w:gallery w:val="placeholder"/>
        </w:category>
        <w:types>
          <w:type w:val="bbPlcHdr"/>
        </w:types>
        <w:behaviors>
          <w:behavior w:val="content"/>
        </w:behaviors>
        <w:guid w:val="{EEAE24CE-00B6-493D-B161-DF3189B75121}"/>
      </w:docPartPr>
      <w:docPartBody>
        <w:p w:rsidR="00373A37" w:rsidP="000E4B07">
          <w:pPr>
            <w:pStyle w:val="AC765E54A05E445CACAAEE37E6F06B7D"/>
          </w:pPr>
          <w:r>
            <w:rPr>
              <w:rStyle w:val="PlaceholderText"/>
            </w:rPr>
            <w:t xml:space="preserve"> </w:t>
          </w:r>
        </w:p>
      </w:docPartBody>
    </w:docPart>
    <w:docPart>
      <w:docPartPr>
        <w:name w:val="CE2FA42F2FE946979AB216AE35ADE419"/>
        <w:category>
          <w:name w:val="Allmänt"/>
          <w:gallery w:val="placeholder"/>
        </w:category>
        <w:types>
          <w:type w:val="bbPlcHdr"/>
        </w:types>
        <w:behaviors>
          <w:behavior w:val="content"/>
        </w:behaviors>
        <w:guid w:val="{1C9FF534-CE74-4D30-B29A-6EE3EC3F25C0}"/>
      </w:docPartPr>
      <w:docPartBody>
        <w:p w:rsidR="00373A37" w:rsidP="000E4B07">
          <w:pPr>
            <w:pStyle w:val="CE2FA42F2FE946979AB216AE35ADE4191"/>
          </w:pPr>
          <w:r>
            <w:rPr>
              <w:rStyle w:val="PlaceholderText"/>
            </w:rPr>
            <w:t xml:space="preserve"> </w:t>
          </w:r>
        </w:p>
      </w:docPartBody>
    </w:docPart>
    <w:docPart>
      <w:docPartPr>
        <w:name w:val="5359B036D3E743709F1FD47190AF24B1"/>
        <w:category>
          <w:name w:val="Allmänt"/>
          <w:gallery w:val="placeholder"/>
        </w:category>
        <w:types>
          <w:type w:val="bbPlcHdr"/>
        </w:types>
        <w:behaviors>
          <w:behavior w:val="content"/>
        </w:behaviors>
        <w:guid w:val="{9F4FC56D-4507-4A50-AF89-22C19FFF523A}"/>
      </w:docPartPr>
      <w:docPartBody>
        <w:p w:rsidR="00373A37" w:rsidP="000E4B07">
          <w:pPr>
            <w:pStyle w:val="5359B036D3E743709F1FD47190AF24B11"/>
          </w:pPr>
          <w:r>
            <w:rPr>
              <w:rStyle w:val="PlaceholderText"/>
            </w:rPr>
            <w:t xml:space="preserve"> </w:t>
          </w:r>
        </w:p>
      </w:docPartBody>
    </w:docPart>
    <w:docPart>
      <w:docPartPr>
        <w:name w:val="780CBB4876E54DB3824D8E20A2024C2D"/>
        <w:category>
          <w:name w:val="Allmänt"/>
          <w:gallery w:val="placeholder"/>
        </w:category>
        <w:types>
          <w:type w:val="bbPlcHdr"/>
        </w:types>
        <w:behaviors>
          <w:behavior w:val="content"/>
        </w:behaviors>
        <w:guid w:val="{A159CCB3-117B-411E-BF72-D8704D3CB7E4}"/>
      </w:docPartPr>
      <w:docPartBody>
        <w:p w:rsidR="00373A37" w:rsidP="000E4B07">
          <w:pPr>
            <w:pStyle w:val="780CBB4876E54DB3824D8E20A2024C2D"/>
          </w:pPr>
          <w:r>
            <w:rPr>
              <w:rStyle w:val="PlaceholderText"/>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E4B07"/>
    <w:rPr>
      <w:noProof w:val="0"/>
      <w:color w:val="808080"/>
    </w:rPr>
  </w:style>
  <w:style w:type="paragraph" w:customStyle="1" w:styleId="AC765E54A05E445CACAAEE37E6F06B7D">
    <w:name w:val="AC765E54A05E445CACAAEE37E6F06B7D"/>
    <w:rsid w:val="000E4B07"/>
  </w:style>
  <w:style w:type="paragraph" w:customStyle="1" w:styleId="780CBB4876E54DB3824D8E20A2024C2D">
    <w:name w:val="780CBB4876E54DB3824D8E20A2024C2D"/>
    <w:rsid w:val="000E4B07"/>
  </w:style>
  <w:style w:type="paragraph" w:customStyle="1" w:styleId="CE2FA42F2FE946979AB216AE35ADE4191">
    <w:name w:val="CE2FA42F2FE946979AB216AE35ADE4191"/>
    <w:rsid w:val="000E4B07"/>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5359B036D3E743709F1FD47190AF24B11">
    <w:name w:val="5359B036D3E743709F1FD47190AF24B11"/>
    <w:rsid w:val="000E4B07"/>
    <w:pPr>
      <w:tabs>
        <w:tab w:val="center" w:pos="4536"/>
        <w:tab w:val="right" w:pos="9072"/>
      </w:tabs>
      <w:spacing w:after="0" w:line="276" w:lineRule="auto"/>
    </w:pPr>
    <w:rPr>
      <w:rFonts w:asciiTheme="majorHAnsi" w:eastAsiaTheme="minorHAnsi" w:hAnsiTheme="majorHAnsi"/>
      <w:sz w:val="19"/>
      <w:szCs w:val="25"/>
      <w:lang w:eastAsia="en-US"/>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RK2">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
    <OrganisationInfo>
      <Organisatoriskenhet1>Försvarsdepartementet</Organisatoriskenhet1>
      <Organisatoriskenhet2> </Organisatoriskenhet2>
      <Organisatoriskenhet3> </Organisatoriskenhet3>
      <Organisatoriskenhet1Id>192</Organisatoriskenhet1Id>
      <Organisatoriskenhet2Id> </Organisatoriskenhet2Id>
      <Organisatoriskenhet3Id> </Organisatoriskenhet3Id>
    </OrganisationInfo>
    <HeaderDate>2022-06-07</HeaderDate>
    <Office/>
    <Dnr>Fö2022/00835</Dnr>
    <ParagrafNr/>
    <DocumentTitle/>
    <VisitingAddress/>
    <Extra1/>
    <Extra2/>
    <Extra3/>
    <Number/>
    <Recipient>Till riksdagen</Recipient>
    <SenderText/>
    <DocNumber/>
    <Doclanguage>1053</Doclanguage>
    <Appendix/>
    <LogotypeName>RK_LOGO_SV_BW.emf</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e463ae42-d49d-48a6-a3cb-a79fa3a3f21c</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6D61CF-52CD-49F1-9FB7-21758EE75329}"/>
</file>

<file path=customXml/itemProps2.xml><?xml version="1.0" encoding="utf-8"?>
<ds:datastoreItem xmlns:ds="http://schemas.openxmlformats.org/officeDocument/2006/customXml" ds:itemID="{C9C57729-0C5D-4152-B7B4-FBD795C5D40D}"/>
</file>

<file path=customXml/itemProps3.xml><?xml version="1.0" encoding="utf-8"?>
<ds:datastoreItem xmlns:ds="http://schemas.openxmlformats.org/officeDocument/2006/customXml" ds:itemID="{4F59DEF0-05F0-4B69-9C69-0F19AD5B2CD5}"/>
</file>

<file path=customXml/itemProps4.xml><?xml version="1.0" encoding="utf-8"?>
<ds:datastoreItem xmlns:ds="http://schemas.openxmlformats.org/officeDocument/2006/customXml" ds:itemID="{BBF63D94-45F0-4318-A3F8-72DE814B731E}"/>
</file>

<file path=customXml/itemProps5.xml><?xml version="1.0" encoding="utf-8"?>
<ds:datastoreItem xmlns:ds="http://schemas.openxmlformats.org/officeDocument/2006/customXml" ds:itemID="{E3F8B5AA-EBE4-49CC-B0D1-A9E1ABDC3D19}"/>
</file>

<file path=docProps/app.xml><?xml version="1.0" encoding="utf-8"?>
<Properties xmlns="http://schemas.openxmlformats.org/officeDocument/2006/extended-properties" xmlns:vt="http://schemas.openxmlformats.org/officeDocument/2006/docPropsVTypes">
  <Template>RK Basmall</Template>
  <TotalTime>0</TotalTime>
  <Pages>2</Pages>
  <Words>254</Words>
  <Characters>1347</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Frågesvar Spridningstillstånd 2021_22_1678.docx</dc:title>
  <cp:revision>4</cp:revision>
  <cp:lastPrinted>2022-06-15T09:05:00Z</cp:lastPrinted>
  <dcterms:created xsi:type="dcterms:W3CDTF">2022-06-15T09:05:00Z</dcterms:created>
  <dcterms:modified xsi:type="dcterms:W3CDTF">2022-06-15T09:15:00Z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_dlc_DocIdItemGuid">
    <vt:lpwstr>1bad99da-3207-49c2-b1dc-c03a0f42dfa8</vt:lpwstr>
  </property>
</Properties>
</file>