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94C93" w14:textId="0A24B45F" w:rsidR="005D7341" w:rsidRDefault="005D7341" w:rsidP="00DA0661">
      <w:pPr>
        <w:pStyle w:val="Rubrik"/>
      </w:pPr>
      <w:bookmarkStart w:id="0" w:name="Start"/>
      <w:bookmarkEnd w:id="0"/>
      <w:r>
        <w:t xml:space="preserve">Svar på fråga 2020/21:1719 av </w:t>
      </w:r>
      <w:proofErr w:type="spellStart"/>
      <w:r>
        <w:t>Marléne</w:t>
      </w:r>
      <w:proofErr w:type="spellEnd"/>
      <w:r>
        <w:t xml:space="preserve"> Lund</w:t>
      </w:r>
      <w:r w:rsidR="001B6E2D">
        <w:t xml:space="preserve"> Kopparklint</w:t>
      </w:r>
      <w:r>
        <w:t xml:space="preserve"> (M)</w:t>
      </w:r>
      <w:r>
        <w:br/>
        <w:t>Barn i skyddat boende</w:t>
      </w:r>
    </w:p>
    <w:p w14:paraId="659C1F22" w14:textId="2E727FD1" w:rsidR="005D7341" w:rsidRDefault="005D7341" w:rsidP="005D7341">
      <w:pPr>
        <w:pStyle w:val="Brdtext"/>
      </w:pPr>
      <w:proofErr w:type="spellStart"/>
      <w:r>
        <w:t>Marléne</w:t>
      </w:r>
      <w:proofErr w:type="spellEnd"/>
      <w:r>
        <w:t xml:space="preserve"> Lund </w:t>
      </w:r>
      <w:r w:rsidR="003558B4">
        <w:t xml:space="preserve">Kopparklint </w:t>
      </w:r>
      <w:r>
        <w:t>har frågat mig hur jag ämnar verka så att barn som bor på skyddat boende kan utöva sin rättighet till skolgång på ett tryggt och säkert sätt, utan att skyddet undanröjs</w:t>
      </w:r>
      <w:r w:rsidR="00E1225D">
        <w:t>.</w:t>
      </w:r>
    </w:p>
    <w:p w14:paraId="01DCA994" w14:textId="6CA74ED5" w:rsidR="008A37CE" w:rsidRDefault="00E1225D" w:rsidP="008A37CE">
      <w:pPr>
        <w:pStyle w:val="Brdtext"/>
      </w:pPr>
      <w:r>
        <w:t xml:space="preserve">Jag vill börja med att understryka vikten av att alla flickor och pojkar är trygga i skolan. </w:t>
      </w:r>
      <w:r w:rsidR="0029235A" w:rsidRPr="00CC028D">
        <w:t>Det framgår av skollagen (2010:800) att alla ska ha lika tillgång till utbildning i skolväsendet, oberoende av geografisk hemvist och sociala och ekonomiska förhållanden.</w:t>
      </w:r>
      <w:r w:rsidR="0047089B" w:rsidRPr="00CC028D">
        <w:t xml:space="preserve"> Utbildningen ska också </w:t>
      </w:r>
      <w:r w:rsidR="0029235A" w:rsidRPr="00CC028D">
        <w:t xml:space="preserve">utformas så att alla elever tillförsäkras en skolmiljö som präglas av trygghet och </w:t>
      </w:r>
      <w:proofErr w:type="spellStart"/>
      <w:r w:rsidR="0029235A" w:rsidRPr="00CC028D">
        <w:t>studiero</w:t>
      </w:r>
      <w:proofErr w:type="spellEnd"/>
      <w:r w:rsidR="0029235A" w:rsidRPr="00CC028D">
        <w:t>.</w:t>
      </w:r>
      <w:r w:rsidR="0047089B" w:rsidRPr="00CC028D">
        <w:t xml:space="preserve"> Det slås även fast att</w:t>
      </w:r>
      <w:r>
        <w:t xml:space="preserve"> all</w:t>
      </w:r>
      <w:r w:rsidR="0047089B" w:rsidRPr="00CC028D">
        <w:t xml:space="preserve"> utbildning och annan verksamhet som </w:t>
      </w:r>
      <w:r>
        <w:t>rör barn</w:t>
      </w:r>
      <w:r w:rsidR="0047089B" w:rsidRPr="00CC028D">
        <w:t xml:space="preserve"> ska ha barnets </w:t>
      </w:r>
      <w:r w:rsidR="0047089B" w:rsidRPr="00927FE4">
        <w:t xml:space="preserve">bästa som utgångspunkt. </w:t>
      </w:r>
    </w:p>
    <w:p w14:paraId="4C749CA1" w14:textId="3C2C9DB2" w:rsidR="00CE4089" w:rsidRDefault="0029235A" w:rsidP="005D7341">
      <w:pPr>
        <w:pStyle w:val="Brdtext"/>
      </w:pPr>
      <w:r w:rsidRPr="00927FE4">
        <w:t xml:space="preserve">Sedan den 1 januari 2020 </w:t>
      </w:r>
      <w:r w:rsidR="00C50987">
        <w:t>är</w:t>
      </w:r>
      <w:r w:rsidRPr="00927FE4">
        <w:t xml:space="preserve"> FN:s konvention om barnets rättigheter (barnkonventionen) lag i Sverige. Av barnkonventionen följer att alla barn är lika mycket värda, att ingen får diskrimineras och att det vid alla åtgärder och beslut som rör barn i första hand ska beaktas vad som bedöms vara barnets bästa. </w:t>
      </w:r>
      <w:r w:rsidR="00927FE4" w:rsidRPr="00927FE4">
        <w:t xml:space="preserve">Barn har också enligt konventionen rätt till utbildning. </w:t>
      </w:r>
      <w:r w:rsidR="00CE4089">
        <w:t xml:space="preserve">Som utbildningsminister kan jag inte nog understryka värdet av att rätten till </w:t>
      </w:r>
      <w:r w:rsidR="004E07FE">
        <w:t xml:space="preserve">och barns möjligheter till </w:t>
      </w:r>
      <w:r w:rsidR="00CE4089">
        <w:t>utbildning värnas.</w:t>
      </w:r>
    </w:p>
    <w:p w14:paraId="2B9B9E11" w14:textId="01153FC0" w:rsidR="00A11F76" w:rsidRDefault="00A11F76" w:rsidP="005D7341">
      <w:pPr>
        <w:pStyle w:val="Brdtext"/>
      </w:pPr>
      <w:r>
        <w:t>Regeringen beslutade i november 2016 att ge en särskild utredare i uppdrag att föreslå åtgärder för att stärka barnrättsperspektivet för barn som vistas i s.k. skyddat boende tillsammans med en av vårdnadshavarna. I januari 2018 överlämnades betänkandet Ett fönster av möjligheter – stärkt barnrätts</w:t>
      </w:r>
      <w:r w:rsidR="003B76B0">
        <w:t>-</w:t>
      </w:r>
      <w:r>
        <w:t xml:space="preserve">perspektiv för barn i skyddat boende (SOU 2017:112) till regeringen. Under beredningen i Regeringskansliet framkom att förslagen bör kompletteras i vissa avseenden. Mot denna bakgrund togs en promemoria fram: Stärkt barnrättsperspektiv för barn i skyddat boende – förslag till bestämmelser rörande </w:t>
      </w:r>
      <w:proofErr w:type="gramStart"/>
      <w:r>
        <w:t>bl.a.</w:t>
      </w:r>
      <w:proofErr w:type="gramEnd"/>
      <w:r>
        <w:t xml:space="preserve"> omedelbar placering, sekretess och skolgång (Ds 2020:16). Promemorian har remitterats och förslagen bereds inom Regeringskansliet. </w:t>
      </w:r>
    </w:p>
    <w:p w14:paraId="7C5E7961" w14:textId="10C75922" w:rsidR="009B606D" w:rsidRDefault="009B606D" w:rsidP="009B606D">
      <w:pPr>
        <w:pStyle w:val="Brdtext"/>
      </w:pPr>
      <w:r>
        <w:t xml:space="preserve">När det gäller insatser för att motverka våld mot barn anser regeringen att det är nödvändigt med ett fortsatt samlat grepp och anger i </w:t>
      </w:r>
      <w:proofErr w:type="spellStart"/>
      <w:r>
        <w:t>budgetpropo-sitionen</w:t>
      </w:r>
      <w:proofErr w:type="spellEnd"/>
      <w:r>
        <w:t xml:space="preserve"> för 2021 att avsikten är att vidta ytterligare åtgärder. Regeringen har aviserat att </w:t>
      </w:r>
      <w:r w:rsidRPr="003054C4">
        <w:t>ge en särskild utredare i uppdrag att lämna förslag på en nationell strategi för att förebygga och bekämpa våld mot barn, inbegripet hedersrelaterat våld och förtryck.</w:t>
      </w:r>
    </w:p>
    <w:p w14:paraId="0D49C2B3" w14:textId="1CC64918" w:rsidR="00BB20F5" w:rsidRDefault="009B606D" w:rsidP="005D7341">
      <w:pPr>
        <w:pStyle w:val="Brdtext"/>
      </w:pPr>
      <w:r>
        <w:t>Regeringen har vidare gett Statens skolverk och Socialstyrelsen i uppdrag att bedriva ett utvecklingsarbete som ska syfta till att förbättra samverkan mellan elevhälsan, hälso- och sjukvården och socialtjänsten så att barn och unga får tidiga och samordnade insatser. Statens skolverk har även tagit fram e</w:t>
      </w:r>
      <w:r w:rsidR="00BB20F5">
        <w:t xml:space="preserve">tt stödmaterial om </w:t>
      </w:r>
      <w:r>
        <w:t>s</w:t>
      </w:r>
      <w:r w:rsidR="00BB20F5">
        <w:t>kolans arbete med barn och elever som har skyddad identitet. Stödmaterialet</w:t>
      </w:r>
      <w:r>
        <w:t xml:space="preserve"> är ett stöd för huvudmän, rektorer och personal i skolväsendet i arbetet med att skapa en trygg och säker utbildning för de barn och elever som har ett skyddat boende</w:t>
      </w:r>
      <w:r w:rsidR="00BB20F5">
        <w:t>.</w:t>
      </w:r>
    </w:p>
    <w:p w14:paraId="7DEEF0BC" w14:textId="1D6C565E" w:rsidR="009B606D" w:rsidRDefault="009B606D" w:rsidP="005D7341">
      <w:pPr>
        <w:pStyle w:val="Brdtext"/>
      </w:pPr>
      <w:r>
        <w:t xml:space="preserve">Regeringen har vidtagit en rad åtgärder för att förbättra förutsättningarna </w:t>
      </w:r>
      <w:r w:rsidR="00E378C4">
        <w:t>för en trygg och säker utbildning. Vårt arbete med detta fortsätter och målet är att alla barn och elever ska få den utbildning de har rätt till.</w:t>
      </w:r>
      <w:r>
        <w:t xml:space="preserve"> </w:t>
      </w:r>
    </w:p>
    <w:p w14:paraId="316345FA" w14:textId="083335B1" w:rsidR="005D7341" w:rsidRDefault="005D7341" w:rsidP="006A12F1">
      <w:pPr>
        <w:pStyle w:val="Brdtext"/>
      </w:pPr>
      <w:r>
        <w:t xml:space="preserve">Stockholm den </w:t>
      </w:r>
      <w:sdt>
        <w:sdtPr>
          <w:id w:val="-1225218591"/>
          <w:placeholder>
            <w:docPart w:val="004A2F0D16A244BABE501F22E72E781A"/>
          </w:placeholder>
          <w:dataBinding w:prefixMappings="xmlns:ns0='http://lp/documentinfo/RK' " w:xpath="/ns0:DocumentInfo[1]/ns0:BaseInfo[1]/ns0:HeaderDate[1]" w:storeItemID="{0C8088BF-01CF-4F9D-B8D8-DBEC9335D4C3}"/>
          <w:date w:fullDate="2021-02-17T00:00:00Z">
            <w:dateFormat w:val="d MMMM yyyy"/>
            <w:lid w:val="sv-SE"/>
            <w:storeMappedDataAs w:val="dateTime"/>
            <w:calendar w:val="gregorian"/>
          </w:date>
        </w:sdtPr>
        <w:sdtEndPr/>
        <w:sdtContent>
          <w:r w:rsidR="00EA55B4">
            <w:t>17 februari 2021</w:t>
          </w:r>
        </w:sdtContent>
      </w:sdt>
    </w:p>
    <w:p w14:paraId="48804D81" w14:textId="77777777" w:rsidR="005D7341" w:rsidRDefault="005D7341" w:rsidP="004E7A8F">
      <w:pPr>
        <w:pStyle w:val="Brdtextutanavstnd"/>
      </w:pPr>
    </w:p>
    <w:p w14:paraId="7D2A24DA" w14:textId="77777777" w:rsidR="005D7341" w:rsidRDefault="005D7341" w:rsidP="004E7A8F">
      <w:pPr>
        <w:pStyle w:val="Brdtextutanavstnd"/>
      </w:pPr>
    </w:p>
    <w:p w14:paraId="54D4BAFA" w14:textId="77777777" w:rsidR="005D7341" w:rsidRDefault="005D7341" w:rsidP="004E7A8F">
      <w:pPr>
        <w:pStyle w:val="Brdtextutanavstnd"/>
      </w:pPr>
    </w:p>
    <w:p w14:paraId="0015E55C" w14:textId="0F083C93" w:rsidR="005D7341" w:rsidRDefault="00A63A74" w:rsidP="00422A41">
      <w:pPr>
        <w:pStyle w:val="Brdtext"/>
      </w:pPr>
      <w:r>
        <w:t>Anna Ekström</w:t>
      </w:r>
    </w:p>
    <w:p w14:paraId="3C2B589A" w14:textId="14545B7E" w:rsidR="005D7341" w:rsidRPr="00DB48AB" w:rsidRDefault="005D7341" w:rsidP="00DB48AB">
      <w:pPr>
        <w:pStyle w:val="Brdtext"/>
      </w:pPr>
    </w:p>
    <w:sectPr w:rsidR="005D7341"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38E9A" w14:textId="77777777" w:rsidR="00C7551A" w:rsidRDefault="00C7551A" w:rsidP="00A87A54">
      <w:pPr>
        <w:spacing w:after="0" w:line="240" w:lineRule="auto"/>
      </w:pPr>
      <w:r>
        <w:separator/>
      </w:r>
    </w:p>
  </w:endnote>
  <w:endnote w:type="continuationSeparator" w:id="0">
    <w:p w14:paraId="1D8FD999" w14:textId="77777777" w:rsidR="00C7551A" w:rsidRDefault="00C7551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B1ED5"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4A599CE" w14:textId="77777777" w:rsidTr="006A26EC">
      <w:trPr>
        <w:trHeight w:val="227"/>
        <w:jc w:val="right"/>
      </w:trPr>
      <w:tc>
        <w:tcPr>
          <w:tcW w:w="708" w:type="dxa"/>
          <w:vAlign w:val="bottom"/>
        </w:tcPr>
        <w:p w14:paraId="4150D26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7CB4694" w14:textId="77777777" w:rsidTr="006A26EC">
      <w:trPr>
        <w:trHeight w:val="850"/>
        <w:jc w:val="right"/>
      </w:trPr>
      <w:tc>
        <w:tcPr>
          <w:tcW w:w="708" w:type="dxa"/>
          <w:vAlign w:val="bottom"/>
        </w:tcPr>
        <w:p w14:paraId="700A577D" w14:textId="77777777" w:rsidR="005606BC" w:rsidRPr="00347E11" w:rsidRDefault="005606BC" w:rsidP="005606BC">
          <w:pPr>
            <w:pStyle w:val="Sidfot"/>
            <w:spacing w:line="276" w:lineRule="auto"/>
            <w:jc w:val="right"/>
          </w:pPr>
        </w:p>
      </w:tc>
    </w:tr>
  </w:tbl>
  <w:p w14:paraId="2C5F727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5A51954" w14:textId="77777777" w:rsidTr="001F4302">
      <w:trPr>
        <w:trHeight w:val="510"/>
      </w:trPr>
      <w:tc>
        <w:tcPr>
          <w:tcW w:w="8525" w:type="dxa"/>
          <w:gridSpan w:val="2"/>
          <w:vAlign w:val="bottom"/>
        </w:tcPr>
        <w:p w14:paraId="36EC632A" w14:textId="77777777" w:rsidR="00347E11" w:rsidRPr="00347E11" w:rsidRDefault="00347E11" w:rsidP="00347E11">
          <w:pPr>
            <w:pStyle w:val="Sidfot"/>
            <w:rPr>
              <w:sz w:val="8"/>
            </w:rPr>
          </w:pPr>
        </w:p>
      </w:tc>
    </w:tr>
    <w:tr w:rsidR="00093408" w:rsidRPr="00EE3C0F" w14:paraId="6AEDB895" w14:textId="77777777" w:rsidTr="00C26068">
      <w:trPr>
        <w:trHeight w:val="227"/>
      </w:trPr>
      <w:tc>
        <w:tcPr>
          <w:tcW w:w="4074" w:type="dxa"/>
        </w:tcPr>
        <w:p w14:paraId="49C9618A" w14:textId="77777777" w:rsidR="00347E11" w:rsidRPr="00F53AEA" w:rsidRDefault="00347E11" w:rsidP="00C26068">
          <w:pPr>
            <w:pStyle w:val="Sidfot"/>
            <w:spacing w:line="276" w:lineRule="auto"/>
          </w:pPr>
        </w:p>
      </w:tc>
      <w:tc>
        <w:tcPr>
          <w:tcW w:w="4451" w:type="dxa"/>
        </w:tcPr>
        <w:p w14:paraId="4DAFC38C" w14:textId="77777777" w:rsidR="00093408" w:rsidRPr="00F53AEA" w:rsidRDefault="00093408" w:rsidP="00F53AEA">
          <w:pPr>
            <w:pStyle w:val="Sidfot"/>
            <w:spacing w:line="276" w:lineRule="auto"/>
          </w:pPr>
        </w:p>
      </w:tc>
    </w:tr>
  </w:tbl>
  <w:p w14:paraId="3CCF2D7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957F7" w14:textId="77777777" w:rsidR="00C7551A" w:rsidRDefault="00C7551A" w:rsidP="00A87A54">
      <w:pPr>
        <w:spacing w:after="0" w:line="240" w:lineRule="auto"/>
      </w:pPr>
      <w:r>
        <w:separator/>
      </w:r>
    </w:p>
  </w:footnote>
  <w:footnote w:type="continuationSeparator" w:id="0">
    <w:p w14:paraId="59AD2AD8" w14:textId="77777777" w:rsidR="00C7551A" w:rsidRDefault="00C7551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2DF0E"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88CA1"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D7341" w14:paraId="75ACAF81" w14:textId="77777777" w:rsidTr="00C93EBA">
      <w:trPr>
        <w:trHeight w:val="227"/>
      </w:trPr>
      <w:tc>
        <w:tcPr>
          <w:tcW w:w="5534" w:type="dxa"/>
        </w:tcPr>
        <w:p w14:paraId="54B2F32A" w14:textId="77777777" w:rsidR="005D7341" w:rsidRPr="007D73AB" w:rsidRDefault="005D7341">
          <w:pPr>
            <w:pStyle w:val="Sidhuvud"/>
          </w:pPr>
        </w:p>
      </w:tc>
      <w:tc>
        <w:tcPr>
          <w:tcW w:w="3170" w:type="dxa"/>
          <w:vAlign w:val="bottom"/>
        </w:tcPr>
        <w:p w14:paraId="7027771C" w14:textId="77777777" w:rsidR="005D7341" w:rsidRPr="007D73AB" w:rsidRDefault="005D7341" w:rsidP="00340DE0">
          <w:pPr>
            <w:pStyle w:val="Sidhuvud"/>
          </w:pPr>
        </w:p>
      </w:tc>
      <w:tc>
        <w:tcPr>
          <w:tcW w:w="1134" w:type="dxa"/>
        </w:tcPr>
        <w:p w14:paraId="351159BE" w14:textId="77777777" w:rsidR="005D7341" w:rsidRDefault="005D7341" w:rsidP="005A703A">
          <w:pPr>
            <w:pStyle w:val="Sidhuvud"/>
          </w:pPr>
        </w:p>
      </w:tc>
    </w:tr>
    <w:tr w:rsidR="005D7341" w14:paraId="2E1BBC5C" w14:textId="77777777" w:rsidTr="00C93EBA">
      <w:trPr>
        <w:trHeight w:val="1928"/>
      </w:trPr>
      <w:tc>
        <w:tcPr>
          <w:tcW w:w="5534" w:type="dxa"/>
        </w:tcPr>
        <w:p w14:paraId="7CD5CDC3" w14:textId="77777777" w:rsidR="005D7341" w:rsidRPr="00340DE0" w:rsidRDefault="005D7341" w:rsidP="00340DE0">
          <w:pPr>
            <w:pStyle w:val="Sidhuvud"/>
          </w:pPr>
          <w:r>
            <w:rPr>
              <w:noProof/>
            </w:rPr>
            <w:drawing>
              <wp:inline distT="0" distB="0" distL="0" distR="0" wp14:anchorId="74F0083B" wp14:editId="3778B1C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143B33E" w14:textId="77777777" w:rsidR="005D7341" w:rsidRPr="00710A6C" w:rsidRDefault="005D7341" w:rsidP="00EE3C0F">
          <w:pPr>
            <w:pStyle w:val="Sidhuvud"/>
            <w:rPr>
              <w:b/>
            </w:rPr>
          </w:pPr>
        </w:p>
        <w:p w14:paraId="0D401FAD" w14:textId="77777777" w:rsidR="005D7341" w:rsidRDefault="005D7341" w:rsidP="00EE3C0F">
          <w:pPr>
            <w:pStyle w:val="Sidhuvud"/>
          </w:pPr>
        </w:p>
        <w:p w14:paraId="700BF4A1" w14:textId="77777777" w:rsidR="005D7341" w:rsidRDefault="005D7341" w:rsidP="00EE3C0F">
          <w:pPr>
            <w:pStyle w:val="Sidhuvud"/>
          </w:pPr>
        </w:p>
        <w:p w14:paraId="15B4BAF4" w14:textId="77777777" w:rsidR="005D7341" w:rsidRDefault="005D7341" w:rsidP="00EE3C0F">
          <w:pPr>
            <w:pStyle w:val="Sidhuvud"/>
          </w:pPr>
        </w:p>
        <w:sdt>
          <w:sdtPr>
            <w:alias w:val="Dnr"/>
            <w:tag w:val="ccRKShow_Dnr"/>
            <w:id w:val="-829283628"/>
            <w:placeholder>
              <w:docPart w:val="8035D503AC6942DCBBED27A8AA42AEE4"/>
            </w:placeholder>
            <w:dataBinding w:prefixMappings="xmlns:ns0='http://lp/documentinfo/RK' " w:xpath="/ns0:DocumentInfo[1]/ns0:BaseInfo[1]/ns0:Dnr[1]" w:storeItemID="{0C8088BF-01CF-4F9D-B8D8-DBEC9335D4C3}"/>
            <w:text/>
          </w:sdtPr>
          <w:sdtEndPr/>
          <w:sdtContent>
            <w:p w14:paraId="5174DCDC" w14:textId="6DA03A02" w:rsidR="005D7341" w:rsidRDefault="00522476" w:rsidP="00EE3C0F">
              <w:pPr>
                <w:pStyle w:val="Sidhuvud"/>
              </w:pPr>
              <w:r>
                <w:t>U2021/00889</w:t>
              </w:r>
            </w:p>
          </w:sdtContent>
        </w:sdt>
        <w:sdt>
          <w:sdtPr>
            <w:alias w:val="DocNumber"/>
            <w:tag w:val="DocNumber"/>
            <w:id w:val="1726028884"/>
            <w:placeholder>
              <w:docPart w:val="FB49D5D2E55742208491494EC663CC65"/>
            </w:placeholder>
            <w:showingPlcHdr/>
            <w:dataBinding w:prefixMappings="xmlns:ns0='http://lp/documentinfo/RK' " w:xpath="/ns0:DocumentInfo[1]/ns0:BaseInfo[1]/ns0:DocNumber[1]" w:storeItemID="{0C8088BF-01CF-4F9D-B8D8-DBEC9335D4C3}"/>
            <w:text/>
          </w:sdtPr>
          <w:sdtEndPr/>
          <w:sdtContent>
            <w:p w14:paraId="0B49C2EF" w14:textId="77777777" w:rsidR="005D7341" w:rsidRDefault="005D7341" w:rsidP="00EE3C0F">
              <w:pPr>
                <w:pStyle w:val="Sidhuvud"/>
              </w:pPr>
              <w:r>
                <w:rPr>
                  <w:rStyle w:val="Platshllartext"/>
                </w:rPr>
                <w:t xml:space="preserve"> </w:t>
              </w:r>
            </w:p>
          </w:sdtContent>
        </w:sdt>
        <w:p w14:paraId="27C80A97" w14:textId="77777777" w:rsidR="005D7341" w:rsidRDefault="005D7341" w:rsidP="00EE3C0F">
          <w:pPr>
            <w:pStyle w:val="Sidhuvud"/>
          </w:pPr>
        </w:p>
      </w:tc>
      <w:tc>
        <w:tcPr>
          <w:tcW w:w="1134" w:type="dxa"/>
        </w:tcPr>
        <w:p w14:paraId="404B0C6F" w14:textId="77777777" w:rsidR="005D7341" w:rsidRDefault="005D7341" w:rsidP="0094502D">
          <w:pPr>
            <w:pStyle w:val="Sidhuvud"/>
          </w:pPr>
        </w:p>
        <w:p w14:paraId="1A28E667" w14:textId="77777777" w:rsidR="005D7341" w:rsidRPr="0094502D" w:rsidRDefault="005D7341" w:rsidP="00EC71A6">
          <w:pPr>
            <w:pStyle w:val="Sidhuvud"/>
          </w:pPr>
        </w:p>
      </w:tc>
    </w:tr>
    <w:tr w:rsidR="005D7341" w14:paraId="666253DA" w14:textId="77777777" w:rsidTr="00C93EBA">
      <w:trPr>
        <w:trHeight w:val="2268"/>
      </w:trPr>
      <w:tc>
        <w:tcPr>
          <w:tcW w:w="5534" w:type="dxa"/>
          <w:tcMar>
            <w:right w:w="1134" w:type="dxa"/>
          </w:tcMar>
        </w:tcPr>
        <w:sdt>
          <w:sdtPr>
            <w:rPr>
              <w:b/>
            </w:rPr>
            <w:alias w:val="SenderText"/>
            <w:tag w:val="ccRKShow_SenderText"/>
            <w:id w:val="1374046025"/>
            <w:placeholder>
              <w:docPart w:val="AC9741D2C7D24BAA9C2BC797814E14EB"/>
            </w:placeholder>
          </w:sdtPr>
          <w:sdtEndPr>
            <w:rPr>
              <w:b w:val="0"/>
            </w:rPr>
          </w:sdtEndPr>
          <w:sdtContent>
            <w:p w14:paraId="6E88AAB7" w14:textId="77777777" w:rsidR="00A63A74" w:rsidRPr="00A63A74" w:rsidRDefault="00A63A74" w:rsidP="00340DE0">
              <w:pPr>
                <w:pStyle w:val="Sidhuvud"/>
                <w:rPr>
                  <w:b/>
                </w:rPr>
              </w:pPr>
              <w:r w:rsidRPr="00A63A74">
                <w:rPr>
                  <w:b/>
                </w:rPr>
                <w:t>Utbildningsdepartementet</w:t>
              </w:r>
            </w:p>
            <w:p w14:paraId="7915DF13" w14:textId="618713D3" w:rsidR="0034665C" w:rsidRPr="0034665C" w:rsidRDefault="00A63A74" w:rsidP="007F6787">
              <w:pPr>
                <w:pStyle w:val="Sidhuvud"/>
              </w:pPr>
              <w:r w:rsidRPr="00A63A74">
                <w:t>Utbildningsministern</w:t>
              </w:r>
            </w:p>
          </w:sdtContent>
        </w:sdt>
      </w:tc>
      <w:sdt>
        <w:sdtPr>
          <w:alias w:val="Recipient"/>
          <w:tag w:val="ccRKShow_Recipient"/>
          <w:id w:val="-28344517"/>
          <w:placeholder>
            <w:docPart w:val="3AB1868BDED54319A4DBDF886A228A16"/>
          </w:placeholder>
          <w:dataBinding w:prefixMappings="xmlns:ns0='http://lp/documentinfo/RK' " w:xpath="/ns0:DocumentInfo[1]/ns0:BaseInfo[1]/ns0:Recipient[1]" w:storeItemID="{0C8088BF-01CF-4F9D-B8D8-DBEC9335D4C3}"/>
          <w:text w:multiLine="1"/>
        </w:sdtPr>
        <w:sdtEndPr/>
        <w:sdtContent>
          <w:tc>
            <w:tcPr>
              <w:tcW w:w="3170" w:type="dxa"/>
            </w:tcPr>
            <w:p w14:paraId="571BCAF2" w14:textId="77777777" w:rsidR="005D7341" w:rsidRDefault="005D7341" w:rsidP="00547B89">
              <w:pPr>
                <w:pStyle w:val="Sidhuvud"/>
              </w:pPr>
              <w:r>
                <w:t>Till riksdagen</w:t>
              </w:r>
            </w:p>
          </w:tc>
        </w:sdtContent>
      </w:sdt>
      <w:tc>
        <w:tcPr>
          <w:tcW w:w="1134" w:type="dxa"/>
        </w:tcPr>
        <w:p w14:paraId="6045873F" w14:textId="77777777" w:rsidR="005D7341" w:rsidRDefault="005D7341" w:rsidP="003E6020">
          <w:pPr>
            <w:pStyle w:val="Sidhuvud"/>
          </w:pPr>
        </w:p>
      </w:tc>
    </w:tr>
  </w:tbl>
  <w:p w14:paraId="6537B57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34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0DE5"/>
    <w:rsid w:val="001428E2"/>
    <w:rsid w:val="0016294F"/>
    <w:rsid w:val="00167FA8"/>
    <w:rsid w:val="0017099B"/>
    <w:rsid w:val="00170CE4"/>
    <w:rsid w:val="00170E3E"/>
    <w:rsid w:val="0017300E"/>
    <w:rsid w:val="00173126"/>
    <w:rsid w:val="00176A26"/>
    <w:rsid w:val="001774F8"/>
    <w:rsid w:val="00180BE1"/>
    <w:rsid w:val="001813DF"/>
    <w:rsid w:val="001857B5"/>
    <w:rsid w:val="001873E3"/>
    <w:rsid w:val="00187E1F"/>
    <w:rsid w:val="0019051C"/>
    <w:rsid w:val="0019127B"/>
    <w:rsid w:val="00192350"/>
    <w:rsid w:val="00192E34"/>
    <w:rsid w:val="0019308B"/>
    <w:rsid w:val="001941B9"/>
    <w:rsid w:val="00196C02"/>
    <w:rsid w:val="00197A8A"/>
    <w:rsid w:val="001A1B33"/>
    <w:rsid w:val="001A2A61"/>
    <w:rsid w:val="001B4824"/>
    <w:rsid w:val="001B6E2D"/>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35A"/>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54C4"/>
    <w:rsid w:val="00310561"/>
    <w:rsid w:val="00311D8C"/>
    <w:rsid w:val="0031273D"/>
    <w:rsid w:val="003128E2"/>
    <w:rsid w:val="0031417C"/>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665C"/>
    <w:rsid w:val="0034750A"/>
    <w:rsid w:val="00347C69"/>
    <w:rsid w:val="00347E11"/>
    <w:rsid w:val="003503DD"/>
    <w:rsid w:val="00350696"/>
    <w:rsid w:val="00350C92"/>
    <w:rsid w:val="003542C5"/>
    <w:rsid w:val="003558B4"/>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A1B"/>
    <w:rsid w:val="003B0C81"/>
    <w:rsid w:val="003B201F"/>
    <w:rsid w:val="003B76B0"/>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089B"/>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7FE"/>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2476"/>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7341"/>
    <w:rsid w:val="005E2F29"/>
    <w:rsid w:val="005E400D"/>
    <w:rsid w:val="005E49D4"/>
    <w:rsid w:val="005E4E79"/>
    <w:rsid w:val="005E5CE7"/>
    <w:rsid w:val="005E790C"/>
    <w:rsid w:val="005F02E1"/>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353F"/>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02B"/>
    <w:rsid w:val="007C7BDB"/>
    <w:rsid w:val="007D2FF5"/>
    <w:rsid w:val="007D4BCF"/>
    <w:rsid w:val="007D73AB"/>
    <w:rsid w:val="007D790E"/>
    <w:rsid w:val="007E2712"/>
    <w:rsid w:val="007E4A9C"/>
    <w:rsid w:val="007E5516"/>
    <w:rsid w:val="007E7EE2"/>
    <w:rsid w:val="007F06CA"/>
    <w:rsid w:val="007F0DD0"/>
    <w:rsid w:val="007F61D0"/>
    <w:rsid w:val="007F6787"/>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7CE"/>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27FE4"/>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06D"/>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1F76"/>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3A74"/>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0F5"/>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0987"/>
    <w:rsid w:val="00C55FE8"/>
    <w:rsid w:val="00C63EC4"/>
    <w:rsid w:val="00C64CD9"/>
    <w:rsid w:val="00C670F8"/>
    <w:rsid w:val="00C6780B"/>
    <w:rsid w:val="00C73A90"/>
    <w:rsid w:val="00C7551A"/>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28D"/>
    <w:rsid w:val="00CC41BA"/>
    <w:rsid w:val="00CD09EF"/>
    <w:rsid w:val="00CD1550"/>
    <w:rsid w:val="00CD17C1"/>
    <w:rsid w:val="00CD1C6C"/>
    <w:rsid w:val="00CD37F1"/>
    <w:rsid w:val="00CD6169"/>
    <w:rsid w:val="00CD6D76"/>
    <w:rsid w:val="00CE20BC"/>
    <w:rsid w:val="00CE26C6"/>
    <w:rsid w:val="00CE4089"/>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25D"/>
    <w:rsid w:val="00E124DC"/>
    <w:rsid w:val="00E15A41"/>
    <w:rsid w:val="00E22D68"/>
    <w:rsid w:val="00E247D9"/>
    <w:rsid w:val="00E258D8"/>
    <w:rsid w:val="00E26DDF"/>
    <w:rsid w:val="00E270E5"/>
    <w:rsid w:val="00E30167"/>
    <w:rsid w:val="00E32C2B"/>
    <w:rsid w:val="00E33493"/>
    <w:rsid w:val="00E378C4"/>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55B4"/>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E94D4"/>
  <w15:docId w15:val="{35E42B1B-B35C-43A7-8E83-2BCA942D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035D503AC6942DCBBED27A8AA42AEE4"/>
        <w:category>
          <w:name w:val="Allmänt"/>
          <w:gallery w:val="placeholder"/>
        </w:category>
        <w:types>
          <w:type w:val="bbPlcHdr"/>
        </w:types>
        <w:behaviors>
          <w:behavior w:val="content"/>
        </w:behaviors>
        <w:guid w:val="{1558D82A-F429-4895-962D-CC61AD8FDB99}"/>
      </w:docPartPr>
      <w:docPartBody>
        <w:p w:rsidR="00090BFB" w:rsidRDefault="00F8606E" w:rsidP="00F8606E">
          <w:pPr>
            <w:pStyle w:val="8035D503AC6942DCBBED27A8AA42AEE4"/>
          </w:pPr>
          <w:r>
            <w:rPr>
              <w:rStyle w:val="Platshllartext"/>
            </w:rPr>
            <w:t xml:space="preserve"> </w:t>
          </w:r>
        </w:p>
      </w:docPartBody>
    </w:docPart>
    <w:docPart>
      <w:docPartPr>
        <w:name w:val="FB49D5D2E55742208491494EC663CC65"/>
        <w:category>
          <w:name w:val="Allmänt"/>
          <w:gallery w:val="placeholder"/>
        </w:category>
        <w:types>
          <w:type w:val="bbPlcHdr"/>
        </w:types>
        <w:behaviors>
          <w:behavior w:val="content"/>
        </w:behaviors>
        <w:guid w:val="{955E6172-3BA2-4600-9B77-16381E9910A3}"/>
      </w:docPartPr>
      <w:docPartBody>
        <w:p w:rsidR="00090BFB" w:rsidRDefault="00F8606E" w:rsidP="00F8606E">
          <w:pPr>
            <w:pStyle w:val="FB49D5D2E55742208491494EC663CC651"/>
          </w:pPr>
          <w:r>
            <w:rPr>
              <w:rStyle w:val="Platshllartext"/>
            </w:rPr>
            <w:t xml:space="preserve"> </w:t>
          </w:r>
        </w:p>
      </w:docPartBody>
    </w:docPart>
    <w:docPart>
      <w:docPartPr>
        <w:name w:val="AC9741D2C7D24BAA9C2BC797814E14EB"/>
        <w:category>
          <w:name w:val="Allmänt"/>
          <w:gallery w:val="placeholder"/>
        </w:category>
        <w:types>
          <w:type w:val="bbPlcHdr"/>
        </w:types>
        <w:behaviors>
          <w:behavior w:val="content"/>
        </w:behaviors>
        <w:guid w:val="{9C38B046-407E-4646-BDBB-2BB549F2A0BC}"/>
      </w:docPartPr>
      <w:docPartBody>
        <w:p w:rsidR="00090BFB" w:rsidRDefault="00F8606E" w:rsidP="00F8606E">
          <w:pPr>
            <w:pStyle w:val="AC9741D2C7D24BAA9C2BC797814E14EB1"/>
          </w:pPr>
          <w:r>
            <w:rPr>
              <w:rStyle w:val="Platshllartext"/>
            </w:rPr>
            <w:t xml:space="preserve"> </w:t>
          </w:r>
        </w:p>
      </w:docPartBody>
    </w:docPart>
    <w:docPart>
      <w:docPartPr>
        <w:name w:val="3AB1868BDED54319A4DBDF886A228A16"/>
        <w:category>
          <w:name w:val="Allmänt"/>
          <w:gallery w:val="placeholder"/>
        </w:category>
        <w:types>
          <w:type w:val="bbPlcHdr"/>
        </w:types>
        <w:behaviors>
          <w:behavior w:val="content"/>
        </w:behaviors>
        <w:guid w:val="{38681BCA-FDED-425F-B325-4D6B0CEB2E63}"/>
      </w:docPartPr>
      <w:docPartBody>
        <w:p w:rsidR="00090BFB" w:rsidRDefault="00F8606E" w:rsidP="00F8606E">
          <w:pPr>
            <w:pStyle w:val="3AB1868BDED54319A4DBDF886A228A16"/>
          </w:pPr>
          <w:r>
            <w:rPr>
              <w:rStyle w:val="Platshllartext"/>
            </w:rPr>
            <w:t xml:space="preserve"> </w:t>
          </w:r>
        </w:p>
      </w:docPartBody>
    </w:docPart>
    <w:docPart>
      <w:docPartPr>
        <w:name w:val="004A2F0D16A244BABE501F22E72E781A"/>
        <w:category>
          <w:name w:val="Allmänt"/>
          <w:gallery w:val="placeholder"/>
        </w:category>
        <w:types>
          <w:type w:val="bbPlcHdr"/>
        </w:types>
        <w:behaviors>
          <w:behavior w:val="content"/>
        </w:behaviors>
        <w:guid w:val="{4D3D43FB-7AA0-4088-B180-5C0077203400}"/>
      </w:docPartPr>
      <w:docPartBody>
        <w:p w:rsidR="00090BFB" w:rsidRDefault="00F8606E" w:rsidP="00F8606E">
          <w:pPr>
            <w:pStyle w:val="004A2F0D16A244BABE501F22E72E781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6E"/>
    <w:rsid w:val="00090BFB"/>
    <w:rsid w:val="009B12AA"/>
    <w:rsid w:val="00F860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6247DAD0A474769AB46DB08B2001412">
    <w:name w:val="F6247DAD0A474769AB46DB08B2001412"/>
    <w:rsid w:val="00F8606E"/>
  </w:style>
  <w:style w:type="character" w:styleId="Platshllartext">
    <w:name w:val="Placeholder Text"/>
    <w:basedOn w:val="Standardstycketeckensnitt"/>
    <w:uiPriority w:val="99"/>
    <w:semiHidden/>
    <w:rsid w:val="00F8606E"/>
    <w:rPr>
      <w:noProof w:val="0"/>
      <w:color w:val="808080"/>
    </w:rPr>
  </w:style>
  <w:style w:type="paragraph" w:customStyle="1" w:styleId="B07479C2CFBE4F2BA7C078BE7C972ED6">
    <w:name w:val="B07479C2CFBE4F2BA7C078BE7C972ED6"/>
    <w:rsid w:val="00F8606E"/>
  </w:style>
  <w:style w:type="paragraph" w:customStyle="1" w:styleId="FEB6139FBBB74D199F85D94F51D2EC5A">
    <w:name w:val="FEB6139FBBB74D199F85D94F51D2EC5A"/>
    <w:rsid w:val="00F8606E"/>
  </w:style>
  <w:style w:type="paragraph" w:customStyle="1" w:styleId="282BBC8F372745B2B592948179586B83">
    <w:name w:val="282BBC8F372745B2B592948179586B83"/>
    <w:rsid w:val="00F8606E"/>
  </w:style>
  <w:style w:type="paragraph" w:customStyle="1" w:styleId="8035D503AC6942DCBBED27A8AA42AEE4">
    <w:name w:val="8035D503AC6942DCBBED27A8AA42AEE4"/>
    <w:rsid w:val="00F8606E"/>
  </w:style>
  <w:style w:type="paragraph" w:customStyle="1" w:styleId="FB49D5D2E55742208491494EC663CC65">
    <w:name w:val="FB49D5D2E55742208491494EC663CC65"/>
    <w:rsid w:val="00F8606E"/>
  </w:style>
  <w:style w:type="paragraph" w:customStyle="1" w:styleId="563F9CC8E8994B2AA2D2EB023B572452">
    <w:name w:val="563F9CC8E8994B2AA2D2EB023B572452"/>
    <w:rsid w:val="00F8606E"/>
  </w:style>
  <w:style w:type="paragraph" w:customStyle="1" w:styleId="9371E24AD4464C10850DC45973381820">
    <w:name w:val="9371E24AD4464C10850DC45973381820"/>
    <w:rsid w:val="00F8606E"/>
  </w:style>
  <w:style w:type="paragraph" w:customStyle="1" w:styleId="53305E2D97554B5DABFD3A935D6AB871">
    <w:name w:val="53305E2D97554B5DABFD3A935D6AB871"/>
    <w:rsid w:val="00F8606E"/>
  </w:style>
  <w:style w:type="paragraph" w:customStyle="1" w:styleId="AC9741D2C7D24BAA9C2BC797814E14EB">
    <w:name w:val="AC9741D2C7D24BAA9C2BC797814E14EB"/>
    <w:rsid w:val="00F8606E"/>
  </w:style>
  <w:style w:type="paragraph" w:customStyle="1" w:styleId="3AB1868BDED54319A4DBDF886A228A16">
    <w:name w:val="3AB1868BDED54319A4DBDF886A228A16"/>
    <w:rsid w:val="00F8606E"/>
  </w:style>
  <w:style w:type="paragraph" w:customStyle="1" w:styleId="FB49D5D2E55742208491494EC663CC651">
    <w:name w:val="FB49D5D2E55742208491494EC663CC651"/>
    <w:rsid w:val="00F8606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9741D2C7D24BAA9C2BC797814E14EB1">
    <w:name w:val="AC9741D2C7D24BAA9C2BC797814E14EB1"/>
    <w:rsid w:val="00F8606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8BB56040065483EB59F1697B9FDA492">
    <w:name w:val="88BB56040065483EB59F1697B9FDA492"/>
    <w:rsid w:val="00F8606E"/>
  </w:style>
  <w:style w:type="paragraph" w:customStyle="1" w:styleId="0B7319700B7B496AB6D82E9933816DB2">
    <w:name w:val="0B7319700B7B496AB6D82E9933816DB2"/>
    <w:rsid w:val="00F8606E"/>
  </w:style>
  <w:style w:type="paragraph" w:customStyle="1" w:styleId="7D251845D73044F09EE84CAE2308B83E">
    <w:name w:val="7D251845D73044F09EE84CAE2308B83E"/>
    <w:rsid w:val="00F8606E"/>
  </w:style>
  <w:style w:type="paragraph" w:customStyle="1" w:styleId="0EA1E47411FB42BAB497173A82139E2E">
    <w:name w:val="0EA1E47411FB42BAB497173A82139E2E"/>
    <w:rsid w:val="00F8606E"/>
  </w:style>
  <w:style w:type="paragraph" w:customStyle="1" w:styleId="067C993BF163449BA0EFB4AA4D3300C4">
    <w:name w:val="067C993BF163449BA0EFB4AA4D3300C4"/>
    <w:rsid w:val="00F8606E"/>
  </w:style>
  <w:style w:type="paragraph" w:customStyle="1" w:styleId="004A2F0D16A244BABE501F22E72E781A">
    <w:name w:val="004A2F0D16A244BABE501F22E72E781A"/>
    <w:rsid w:val="00F8606E"/>
  </w:style>
  <w:style w:type="paragraph" w:customStyle="1" w:styleId="2D8376C62AAC4502985F923921D18489">
    <w:name w:val="2D8376C62AAC4502985F923921D18489"/>
    <w:rsid w:val="00F86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8b45c186-e9b5-407b-97f1-a7252dac1fd2</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2021-02-17T00:00:00</HeaderDate>
    <Office/>
    <Dnr>U2021/00889</Dnr>
    <ParagrafNr/>
    <DocumentTitle/>
    <VisitingAddress/>
    <Extra1/>
    <Extra2/>
    <Extra3>Marléne Lund</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2021-02-17T00:00:00</HeaderDate>
    <Office/>
    <Dnr>U2021/00889</Dnr>
    <ParagrafNr/>
    <DocumentTitle/>
    <VisitingAddress/>
    <Extra1/>
    <Extra2/>
    <Extra3>Marléne Lund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53A6D-6A2F-4AD9-A16D-FA1C913BFC78}"/>
</file>

<file path=customXml/itemProps2.xml><?xml version="1.0" encoding="utf-8"?>
<ds:datastoreItem xmlns:ds="http://schemas.openxmlformats.org/officeDocument/2006/customXml" ds:itemID="{E2E271C7-4A32-4D72-85F9-3B946B1E494B}"/>
</file>

<file path=customXml/itemProps3.xml><?xml version="1.0" encoding="utf-8"?>
<ds:datastoreItem xmlns:ds="http://schemas.openxmlformats.org/officeDocument/2006/customXml" ds:itemID="{F1FB2E64-B8E5-4BF4-B669-F3B8872759F2}"/>
</file>

<file path=customXml/itemProps4.xml><?xml version="1.0" encoding="utf-8"?>
<ds:datastoreItem xmlns:ds="http://schemas.openxmlformats.org/officeDocument/2006/customXml" ds:itemID="{3165FE97-F433-4A36-865F-26AB261E112A}">
  <ds:schemaRefs>
    <ds:schemaRef ds:uri="http://schemas.microsoft.com/office/2006/metadata/customXsn"/>
  </ds:schemaRefs>
</ds:datastoreItem>
</file>

<file path=customXml/itemProps5.xml><?xml version="1.0" encoding="utf-8"?>
<ds:datastoreItem xmlns:ds="http://schemas.openxmlformats.org/officeDocument/2006/customXml" ds:itemID="{E2E271C7-4A32-4D72-85F9-3B946B1E494B}">
  <ds:schemaRefs>
    <ds:schemaRef ds:uri="http://schemas.microsoft.com/sharepoint/v3/contenttype/forms"/>
  </ds:schemaRefs>
</ds:datastoreItem>
</file>

<file path=customXml/itemProps6.xml><?xml version="1.0" encoding="utf-8"?>
<ds:datastoreItem xmlns:ds="http://schemas.openxmlformats.org/officeDocument/2006/customXml" ds:itemID="{0C8088BF-01CF-4F9D-B8D8-DBEC9335D4C3}">
  <ds:schemaRefs>
    <ds:schemaRef ds:uri="http://lp/documentinfo/RK"/>
  </ds:schemaRefs>
</ds:datastoreItem>
</file>

<file path=customXml/itemProps7.xml><?xml version="1.0" encoding="utf-8"?>
<ds:datastoreItem xmlns:ds="http://schemas.openxmlformats.org/officeDocument/2006/customXml" ds:itemID="{0C8088BF-01CF-4F9D-B8D8-DBEC9335D4C3}"/>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515</Words>
  <Characters>2733</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2020_21_1719 Slutgiltig.docx</dc:title>
  <dc:subject/>
  <dc:creator>Johanna Wockatz, U/S</dc:creator>
  <cp:keywords/>
  <dc:description/>
  <cp:lastModifiedBy>Hugo Wester</cp:lastModifiedBy>
  <cp:revision>6</cp:revision>
  <dcterms:created xsi:type="dcterms:W3CDTF">2021-02-16T08:13:00Z</dcterms:created>
  <dcterms:modified xsi:type="dcterms:W3CDTF">2021-02-17T08:15:00Z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b370566a-758b-477b-b9ad-c5dc1b6242a2</vt:lpwstr>
  </property>
</Properties>
</file>