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706D1" w14:textId="2721551D" w:rsidR="00C361D5" w:rsidRDefault="00446F4A" w:rsidP="00446F4A">
      <w:pPr>
        <w:pStyle w:val="Rubrik"/>
      </w:pPr>
      <w:bookmarkStart w:id="0" w:name="Start"/>
      <w:bookmarkEnd w:id="0"/>
      <w:r>
        <w:t xml:space="preserve">Svar på fråga </w:t>
      </w:r>
      <w:r w:rsidRPr="00C361D5">
        <w:t>2020/21:1176</w:t>
      </w:r>
      <w:r>
        <w:t xml:space="preserve"> av </w:t>
      </w:r>
      <w:sdt>
        <w:sdtPr>
          <w:alias w:val="Frågeställare"/>
          <w:tag w:val="delete"/>
          <w:id w:val="1216926087"/>
          <w:placeholder>
            <w:docPart w:val="4D9712748EDB4890A35C2DD3461EAD6D"/>
          </w:placeholder>
          <w:dataBinding w:prefixMappings="xmlns:ns0='http://lp/documentinfo/RK' " w:xpath="/ns0:DocumentInfo[1]/ns0:BaseInfo[1]/ns0:Extra3[1]" w:storeItemID="{738E3BBD-8BC8-4355-932D-27883129639C}"/>
          <w:text/>
        </w:sdtPr>
        <w:sdtEndPr/>
        <w:sdtContent>
          <w:r>
            <w:t>Pål Jonson</w:t>
          </w:r>
        </w:sdtContent>
      </w:sdt>
      <w:r>
        <w:t xml:space="preserve"> (</w:t>
      </w:r>
      <w:sdt>
        <w:sdtPr>
          <w:alias w:val="Parti"/>
          <w:tag w:val="Parti_delete"/>
          <w:id w:val="-1570952290"/>
          <w:placeholder>
            <w:docPart w:val="5007E4865F6847F0A8C4113266A5B2C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 xml:space="preserve">) Konsekvenserna av </w:t>
      </w:r>
      <w:proofErr w:type="spellStart"/>
      <w:r>
        <w:t>brexit</w:t>
      </w:r>
      <w:proofErr w:type="spellEnd"/>
      <w:r>
        <w:t xml:space="preserve"> för Sveriges säkerhetspolitiska linje och </w:t>
      </w:r>
      <w:r w:rsidR="00934F5D">
        <w:t xml:space="preserve">fråga </w:t>
      </w:r>
      <w:bookmarkStart w:id="1" w:name="_GoBack"/>
      <w:bookmarkEnd w:id="1"/>
      <w:r w:rsidR="00934F5D">
        <w:t xml:space="preserve">2020/21:1181 av </w:t>
      </w:r>
      <w:sdt>
        <w:sdtPr>
          <w:alias w:val="Frågeställare"/>
          <w:tag w:val="delete"/>
          <w:id w:val="-211816850"/>
          <w:placeholder>
            <w:docPart w:val="61E197E503C44C1FADA5B15420E96248"/>
          </w:placeholder>
          <w:dataBinding w:prefixMappings="xmlns:ns0='http://lp/documentinfo/RK' " w:xpath="/ns0:DocumentInfo[1]/ns0:BaseInfo[1]/ns0:Extra3[1]" w:storeItemID="{738E3BBD-8BC8-4355-932D-27883129639C}"/>
          <w:text/>
        </w:sdtPr>
        <w:sdtEndPr/>
        <w:sdtContent>
          <w:r w:rsidR="00934F5D">
            <w:t>Pål Jonson</w:t>
          </w:r>
        </w:sdtContent>
      </w:sdt>
      <w:r w:rsidR="00934F5D">
        <w:t xml:space="preserve"> (</w:t>
      </w:r>
      <w:sdt>
        <w:sdtPr>
          <w:alias w:val="Parti"/>
          <w:tag w:val="Parti_delete"/>
          <w:id w:val="1620417071"/>
          <w:placeholder>
            <w:docPart w:val="61435469B301410CB0E3A436A47DC26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934F5D">
            <w:t>M</w:t>
          </w:r>
        </w:sdtContent>
      </w:sdt>
      <w:r w:rsidR="00934F5D">
        <w:t>)</w:t>
      </w:r>
      <w:r>
        <w:t xml:space="preserve"> </w:t>
      </w:r>
      <w:r w:rsidR="00934F5D">
        <w:t xml:space="preserve">Konsekvenserna av ett avtalslöst </w:t>
      </w:r>
      <w:proofErr w:type="spellStart"/>
      <w:r w:rsidR="00934F5D">
        <w:t>brexit</w:t>
      </w:r>
      <w:proofErr w:type="spellEnd"/>
      <w:r w:rsidR="00934F5D">
        <w:t xml:space="preserve"> inom utrikes-, säkerhets- och försvarspolitiken</w:t>
      </w:r>
      <w:r w:rsidR="00C361D5">
        <w:t xml:space="preserve"> </w:t>
      </w:r>
    </w:p>
    <w:p w14:paraId="7270E51F" w14:textId="055C7C3E" w:rsidR="00C361D5" w:rsidRDefault="00701DB2" w:rsidP="00C361D5">
      <w:pPr>
        <w:pStyle w:val="Brdtext"/>
      </w:pPr>
      <w:sdt>
        <w:sdtPr>
          <w:alias w:val="Frågeställare"/>
          <w:tag w:val="delete"/>
          <w:id w:val="-1635256365"/>
          <w:placeholder>
            <w:docPart w:val="D3892928795F4D0BAD8F0A8145BE74FD"/>
          </w:placeholder>
          <w:dataBinding w:prefixMappings="xmlns:ns0='http://lp/documentinfo/RK' " w:xpath="/ns0:DocumentInfo[1]/ns0:BaseInfo[1]/ns0:Extra3[1]" w:storeItemID="{738E3BBD-8BC8-4355-932D-27883129639C}"/>
          <w:text/>
        </w:sdtPr>
        <w:sdtEndPr/>
        <w:sdtContent>
          <w:r w:rsidR="00934F5D">
            <w:t>Pål Jonson</w:t>
          </w:r>
        </w:sdtContent>
      </w:sdt>
      <w:r w:rsidR="00934F5D">
        <w:t xml:space="preserve"> har frågat </w:t>
      </w:r>
      <w:r w:rsidR="00C361D5">
        <w:t xml:space="preserve">vilka åtgärder som vidtogs av mig och regeringen under </w:t>
      </w:r>
      <w:proofErr w:type="spellStart"/>
      <w:r w:rsidR="00C361D5">
        <w:t>brexitförhandlingarna</w:t>
      </w:r>
      <w:proofErr w:type="spellEnd"/>
      <w:r w:rsidR="00C361D5">
        <w:t xml:space="preserve"> för att säkra att det nya avtalet skulle innefatta samarbete kring utrikes-, säkerhets- och försvarspolitiken, och vilka konsekvenser det medför för svenska intressen att avtalet nu inte innefattade dessa dimensioner.</w:t>
      </w:r>
      <w:r w:rsidR="00952800">
        <w:t xml:space="preserve"> </w:t>
      </w:r>
      <w:r w:rsidR="00C361D5">
        <w:t xml:space="preserve">Pål Jonsson har även frågat om jag och regeringen avser att genomföra en översyn av Sveriges säkerhetspolitiska linje med syftet att solidaritetsförklaringen även ska innefatta Storbritannien. Jag väljer att besvara dessa frågor samlat. </w:t>
      </w:r>
    </w:p>
    <w:p w14:paraId="7012D530" w14:textId="3C3ADD92" w:rsidR="00880980" w:rsidRDefault="00CA67EA" w:rsidP="0089726A">
      <w:pPr>
        <w:pStyle w:val="Brdtext"/>
      </w:pPr>
      <w:r>
        <w:t>Regeringen har kontinuerligt framhållit att det hade varit önskvärt med ett avtal mellan EU och Storbritannien som även omfattar samarbete kring utrikes-, säkerhets och försvarspolitiska frågor. Vi kan dock konstatera att detta inte varit en prioriterad fråga för Storbritannien under de förhandlingar som nu genomförts.</w:t>
      </w:r>
      <w:r w:rsidR="0089726A">
        <w:t xml:space="preserve"> Storbritannien </w:t>
      </w:r>
      <w:r w:rsidR="004112B4">
        <w:t xml:space="preserve">har samtidigt </w:t>
      </w:r>
      <w:r w:rsidR="0089726A">
        <w:t>uttryckt att landets åtaganden kopplat till europeisk säkerhet står fast, inte minst genom medlemskapet i Nato</w:t>
      </w:r>
      <w:r w:rsidR="00FE1A3B">
        <w:t xml:space="preserve"> och andra multilaterala och bilaterala samarbeten</w:t>
      </w:r>
      <w:r w:rsidR="007B54A4">
        <w:t xml:space="preserve">. </w:t>
      </w:r>
      <w:r w:rsidR="004112B4">
        <w:t xml:space="preserve">Regeringen välkomnar detta. </w:t>
      </w:r>
    </w:p>
    <w:p w14:paraId="401682FC" w14:textId="7C852138" w:rsidR="00CA67EA" w:rsidRDefault="0089726A" w:rsidP="00CA67EA">
      <w:pPr>
        <w:pStyle w:val="Brdtext"/>
        <w:rPr>
          <w:sz w:val="24"/>
          <w:szCs w:val="24"/>
        </w:rPr>
      </w:pPr>
      <w:r>
        <w:rPr>
          <w:sz w:val="24"/>
          <w:szCs w:val="24"/>
        </w:rPr>
        <w:t>E</w:t>
      </w:r>
      <w:r w:rsidR="004112B4">
        <w:rPr>
          <w:sz w:val="24"/>
          <w:szCs w:val="24"/>
        </w:rPr>
        <w:t>n</w:t>
      </w:r>
      <w:r w:rsidRPr="002C6930">
        <w:rPr>
          <w:sz w:val="24"/>
          <w:szCs w:val="24"/>
        </w:rPr>
        <w:t xml:space="preserve"> f</w:t>
      </w:r>
      <w:r>
        <w:rPr>
          <w:sz w:val="24"/>
          <w:szCs w:val="24"/>
        </w:rPr>
        <w:t xml:space="preserve">ortsatt nära </w:t>
      </w:r>
      <w:r w:rsidR="004112B4">
        <w:rPr>
          <w:sz w:val="24"/>
          <w:szCs w:val="24"/>
        </w:rPr>
        <w:t>relation</w:t>
      </w:r>
      <w:r w:rsidRPr="002C6930">
        <w:rPr>
          <w:sz w:val="24"/>
          <w:szCs w:val="24"/>
        </w:rPr>
        <w:t xml:space="preserve"> till Storbritannien</w:t>
      </w:r>
      <w:r>
        <w:rPr>
          <w:sz w:val="24"/>
          <w:szCs w:val="24"/>
        </w:rPr>
        <w:t xml:space="preserve"> </w:t>
      </w:r>
      <w:r w:rsidRPr="002C6930">
        <w:rPr>
          <w:sz w:val="24"/>
          <w:szCs w:val="24"/>
        </w:rPr>
        <w:t>är ett centralt intresse för Sverige</w:t>
      </w:r>
      <w:r>
        <w:rPr>
          <w:sz w:val="24"/>
          <w:szCs w:val="24"/>
        </w:rPr>
        <w:t>.</w:t>
      </w:r>
      <w:r w:rsidRPr="002C6930">
        <w:rPr>
          <w:sz w:val="24"/>
          <w:szCs w:val="24"/>
        </w:rPr>
        <w:t xml:space="preserve"> </w:t>
      </w:r>
      <w:r>
        <w:rPr>
          <w:sz w:val="24"/>
          <w:szCs w:val="24"/>
        </w:rPr>
        <w:t xml:space="preserve">Vi </w:t>
      </w:r>
      <w:r w:rsidR="004112B4">
        <w:rPr>
          <w:sz w:val="24"/>
          <w:szCs w:val="24"/>
        </w:rPr>
        <w:t>kan konstatera</w:t>
      </w:r>
      <w:r>
        <w:rPr>
          <w:sz w:val="24"/>
          <w:szCs w:val="24"/>
        </w:rPr>
        <w:t xml:space="preserve"> att det finns </w:t>
      </w:r>
      <w:r w:rsidR="00CA67EA" w:rsidRPr="009C5178">
        <w:rPr>
          <w:sz w:val="24"/>
          <w:szCs w:val="24"/>
        </w:rPr>
        <w:t>en ömsesidig önskan om att upprätthålla och fördjupa</w:t>
      </w:r>
      <w:r w:rsidR="00CA67EA">
        <w:rPr>
          <w:sz w:val="24"/>
          <w:szCs w:val="24"/>
        </w:rPr>
        <w:t xml:space="preserve"> </w:t>
      </w:r>
      <w:r w:rsidR="00CA67EA" w:rsidRPr="009C5178">
        <w:rPr>
          <w:sz w:val="24"/>
          <w:szCs w:val="24"/>
        </w:rPr>
        <w:t>samarbetet</w:t>
      </w:r>
      <w:r>
        <w:rPr>
          <w:sz w:val="24"/>
          <w:szCs w:val="24"/>
        </w:rPr>
        <w:t xml:space="preserve"> inom det utrikes-, säkerhets- och försvarspolitiska området</w:t>
      </w:r>
      <w:r w:rsidR="00CA67EA" w:rsidRPr="009C5178">
        <w:rPr>
          <w:sz w:val="24"/>
          <w:szCs w:val="24"/>
        </w:rPr>
        <w:t>.</w:t>
      </w:r>
      <w:r>
        <w:rPr>
          <w:sz w:val="24"/>
          <w:szCs w:val="24"/>
        </w:rPr>
        <w:t xml:space="preserve"> </w:t>
      </w:r>
      <w:r w:rsidR="00CA67EA">
        <w:rPr>
          <w:sz w:val="24"/>
          <w:szCs w:val="24"/>
        </w:rPr>
        <w:t xml:space="preserve">Det nära bilaterala försvarspolitiska samarbetet med </w:t>
      </w:r>
      <w:r>
        <w:rPr>
          <w:sz w:val="24"/>
          <w:szCs w:val="24"/>
        </w:rPr>
        <w:t>Storbritannien</w:t>
      </w:r>
      <w:r w:rsidR="00CA67EA">
        <w:rPr>
          <w:sz w:val="24"/>
          <w:szCs w:val="24"/>
        </w:rPr>
        <w:t xml:space="preserve"> sker i allt väsentligt utanför EU-ramen. </w:t>
      </w:r>
    </w:p>
    <w:p w14:paraId="6A9003DF" w14:textId="59906A76" w:rsidR="00CA67EA" w:rsidRPr="009213A3" w:rsidRDefault="004112B4" w:rsidP="00C361D5">
      <w:pPr>
        <w:pStyle w:val="Brdtext"/>
        <w:rPr>
          <w:sz w:val="24"/>
          <w:szCs w:val="24"/>
        </w:rPr>
      </w:pPr>
      <w:r>
        <w:rPr>
          <w:sz w:val="24"/>
          <w:szCs w:val="24"/>
        </w:rPr>
        <w:lastRenderedPageBreak/>
        <w:t>Så</w:t>
      </w:r>
      <w:r w:rsidR="00FD460A">
        <w:rPr>
          <w:sz w:val="24"/>
          <w:szCs w:val="24"/>
        </w:rPr>
        <w:t xml:space="preserve"> </w:t>
      </w:r>
      <w:r>
        <w:rPr>
          <w:sz w:val="24"/>
          <w:szCs w:val="24"/>
        </w:rPr>
        <w:t xml:space="preserve">som </w:t>
      </w:r>
      <w:r w:rsidR="007B54A4">
        <w:rPr>
          <w:sz w:val="24"/>
          <w:szCs w:val="24"/>
        </w:rPr>
        <w:t>aviserades</w:t>
      </w:r>
      <w:r>
        <w:rPr>
          <w:sz w:val="24"/>
          <w:szCs w:val="24"/>
        </w:rPr>
        <w:t xml:space="preserve"> i regeringens </w:t>
      </w:r>
      <w:r w:rsidRPr="004112B4">
        <w:rPr>
          <w:sz w:val="24"/>
          <w:szCs w:val="24"/>
        </w:rPr>
        <w:t>proposition</w:t>
      </w:r>
      <w:r>
        <w:rPr>
          <w:sz w:val="24"/>
          <w:szCs w:val="24"/>
        </w:rPr>
        <w:t xml:space="preserve"> </w:t>
      </w:r>
      <w:r w:rsidRPr="004112B4">
        <w:rPr>
          <w:sz w:val="24"/>
          <w:szCs w:val="24"/>
        </w:rPr>
        <w:t>2020/21:30</w:t>
      </w:r>
      <w:r>
        <w:rPr>
          <w:sz w:val="24"/>
          <w:szCs w:val="24"/>
        </w:rPr>
        <w:t xml:space="preserve"> </w:t>
      </w:r>
      <w:r w:rsidRPr="00F41802">
        <w:rPr>
          <w:i/>
          <w:iCs/>
          <w:sz w:val="24"/>
          <w:szCs w:val="24"/>
        </w:rPr>
        <w:t>Totalförsvaret 2021–2025</w:t>
      </w:r>
      <w:r>
        <w:rPr>
          <w:sz w:val="24"/>
          <w:szCs w:val="24"/>
        </w:rPr>
        <w:t xml:space="preserve"> </w:t>
      </w:r>
      <w:r w:rsidR="00FE1A3B">
        <w:t>förs</w:t>
      </w:r>
      <w:r w:rsidR="0066604A">
        <w:t xml:space="preserve"> en dialog med Storbritannien om hur den bilaterala säkerhetspolitiska relationen kan utvecklas efter utträdet ur EU.</w:t>
      </w:r>
      <w:r w:rsidR="00880980">
        <w:t xml:space="preserve"> </w:t>
      </w:r>
    </w:p>
    <w:p w14:paraId="16CA446D" w14:textId="58C9664D" w:rsidR="00934F5D" w:rsidRDefault="00934F5D" w:rsidP="006A12F1">
      <w:pPr>
        <w:pStyle w:val="Brdtext"/>
      </w:pPr>
      <w:r>
        <w:t xml:space="preserve">Stockholm den </w:t>
      </w:r>
      <w:sdt>
        <w:sdtPr>
          <w:id w:val="-1225218591"/>
          <w:placeholder>
            <w:docPart w:val="92DEBA89D76E47559484E5EE11780443"/>
          </w:placeholder>
          <w:dataBinding w:prefixMappings="xmlns:ns0='http://lp/documentinfo/RK' " w:xpath="/ns0:DocumentInfo[1]/ns0:BaseInfo[1]/ns0:HeaderDate[1]" w:storeItemID="{738E3BBD-8BC8-4355-932D-27883129639C}"/>
          <w:date w:fullDate="2021-01-13T00:00:00Z">
            <w:dateFormat w:val="d MMMM yyyy"/>
            <w:lid w:val="sv-SE"/>
            <w:storeMappedDataAs w:val="dateTime"/>
            <w:calendar w:val="gregorian"/>
          </w:date>
        </w:sdtPr>
        <w:sdtEndPr/>
        <w:sdtContent>
          <w:r w:rsidR="00A77E34">
            <w:t>13 januari 2021</w:t>
          </w:r>
        </w:sdtContent>
      </w:sdt>
    </w:p>
    <w:p w14:paraId="68AFC5B0" w14:textId="77777777" w:rsidR="00934F5D" w:rsidRDefault="00934F5D" w:rsidP="004E7A8F">
      <w:pPr>
        <w:pStyle w:val="Brdtextutanavstnd"/>
      </w:pPr>
    </w:p>
    <w:p w14:paraId="3A3FE4B4" w14:textId="77777777" w:rsidR="00934F5D" w:rsidRDefault="00934F5D" w:rsidP="004E7A8F">
      <w:pPr>
        <w:pStyle w:val="Brdtextutanavstnd"/>
      </w:pPr>
    </w:p>
    <w:sdt>
      <w:sdtPr>
        <w:alias w:val="Klicka på listpilen"/>
        <w:tag w:val="run-loadAllMinistersFromDep_delete"/>
        <w:id w:val="-122627287"/>
        <w:placeholder>
          <w:docPart w:val="2D07C1170362414E940FA432244231C8"/>
        </w:placeholder>
        <w:dataBinding w:prefixMappings="xmlns:ns0='http://lp/documentinfo/RK' " w:xpath="/ns0:DocumentInfo[1]/ns0:BaseInfo[1]/ns0:TopSender[1]" w:storeItemID="{738E3BBD-8BC8-4355-932D-27883129639C}"/>
        <w:comboBox w:lastValue="Utrikesministern">
          <w:listItem w:displayText="Ann Linde" w:value="Utrikesministern"/>
          <w:listItem w:displayText="Anna Hallberg" w:value="Utrikeshandelsministern och ministern med ansvar för nordiska frågor"/>
        </w:comboBox>
      </w:sdtPr>
      <w:sdtEndPr/>
      <w:sdtContent>
        <w:p w14:paraId="6343CC4A" w14:textId="77777777" w:rsidR="00934F5D" w:rsidRDefault="00934F5D" w:rsidP="00422A41">
          <w:pPr>
            <w:pStyle w:val="Brdtext"/>
          </w:pPr>
          <w:r>
            <w:t>Ann Linde</w:t>
          </w:r>
        </w:p>
      </w:sdtContent>
    </w:sdt>
    <w:p w14:paraId="3B010FA5" w14:textId="77777777" w:rsidR="00934F5D" w:rsidRPr="00DB48AB" w:rsidRDefault="00934F5D" w:rsidP="00DB48AB">
      <w:pPr>
        <w:pStyle w:val="Brdtext"/>
      </w:pPr>
    </w:p>
    <w:sectPr w:rsidR="00934F5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5CD04" w14:textId="77777777" w:rsidR="00EE0C84" w:rsidRDefault="00EE0C84" w:rsidP="00A87A54">
      <w:pPr>
        <w:spacing w:after="0" w:line="240" w:lineRule="auto"/>
      </w:pPr>
      <w:r>
        <w:separator/>
      </w:r>
    </w:p>
  </w:endnote>
  <w:endnote w:type="continuationSeparator" w:id="0">
    <w:p w14:paraId="4074A478" w14:textId="77777777" w:rsidR="00EE0C84" w:rsidRDefault="00EE0C8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D1FE09" w14:textId="77777777" w:rsidTr="006A26EC">
      <w:trPr>
        <w:trHeight w:val="227"/>
        <w:jc w:val="right"/>
      </w:trPr>
      <w:tc>
        <w:tcPr>
          <w:tcW w:w="708" w:type="dxa"/>
          <w:vAlign w:val="bottom"/>
        </w:tcPr>
        <w:p w14:paraId="639E453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B997431" w14:textId="77777777" w:rsidTr="006A26EC">
      <w:trPr>
        <w:trHeight w:val="850"/>
        <w:jc w:val="right"/>
      </w:trPr>
      <w:tc>
        <w:tcPr>
          <w:tcW w:w="708" w:type="dxa"/>
          <w:vAlign w:val="bottom"/>
        </w:tcPr>
        <w:p w14:paraId="180B7BCF" w14:textId="77777777" w:rsidR="005606BC" w:rsidRPr="00347E11" w:rsidRDefault="005606BC" w:rsidP="005606BC">
          <w:pPr>
            <w:pStyle w:val="Sidfot"/>
            <w:spacing w:line="276" w:lineRule="auto"/>
            <w:jc w:val="right"/>
          </w:pPr>
        </w:p>
      </w:tc>
    </w:tr>
  </w:tbl>
  <w:p w14:paraId="190B33E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425D6E" w14:textId="77777777" w:rsidTr="001F4302">
      <w:trPr>
        <w:trHeight w:val="510"/>
      </w:trPr>
      <w:tc>
        <w:tcPr>
          <w:tcW w:w="8525" w:type="dxa"/>
          <w:gridSpan w:val="2"/>
          <w:vAlign w:val="bottom"/>
        </w:tcPr>
        <w:p w14:paraId="3293842C" w14:textId="77777777" w:rsidR="00347E11" w:rsidRPr="00347E11" w:rsidRDefault="00347E11" w:rsidP="00347E11">
          <w:pPr>
            <w:pStyle w:val="Sidfot"/>
            <w:rPr>
              <w:sz w:val="8"/>
            </w:rPr>
          </w:pPr>
        </w:p>
      </w:tc>
    </w:tr>
    <w:tr w:rsidR="00093408" w:rsidRPr="00EE3C0F" w14:paraId="768BFA15" w14:textId="77777777" w:rsidTr="00C26068">
      <w:trPr>
        <w:trHeight w:val="227"/>
      </w:trPr>
      <w:tc>
        <w:tcPr>
          <w:tcW w:w="4074" w:type="dxa"/>
        </w:tcPr>
        <w:p w14:paraId="6D072FCE" w14:textId="77777777" w:rsidR="00347E11" w:rsidRPr="00F53AEA" w:rsidRDefault="00347E11" w:rsidP="00C26068">
          <w:pPr>
            <w:pStyle w:val="Sidfot"/>
            <w:spacing w:line="276" w:lineRule="auto"/>
          </w:pPr>
        </w:p>
      </w:tc>
      <w:tc>
        <w:tcPr>
          <w:tcW w:w="4451" w:type="dxa"/>
        </w:tcPr>
        <w:p w14:paraId="47C1F2CA" w14:textId="77777777" w:rsidR="00093408" w:rsidRPr="00F53AEA" w:rsidRDefault="00093408" w:rsidP="00F53AEA">
          <w:pPr>
            <w:pStyle w:val="Sidfot"/>
            <w:spacing w:line="276" w:lineRule="auto"/>
          </w:pPr>
        </w:p>
      </w:tc>
    </w:tr>
  </w:tbl>
  <w:p w14:paraId="7305FB8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3DD81" w14:textId="77777777" w:rsidR="00EE0C84" w:rsidRDefault="00EE0C84" w:rsidP="00A87A54">
      <w:pPr>
        <w:spacing w:after="0" w:line="240" w:lineRule="auto"/>
      </w:pPr>
      <w:r>
        <w:separator/>
      </w:r>
    </w:p>
  </w:footnote>
  <w:footnote w:type="continuationSeparator" w:id="0">
    <w:p w14:paraId="70765F35" w14:textId="77777777" w:rsidR="00EE0C84" w:rsidRDefault="00EE0C8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4F5D" w14:paraId="757511EE" w14:textId="77777777" w:rsidTr="00C93EBA">
      <w:trPr>
        <w:trHeight w:val="227"/>
      </w:trPr>
      <w:tc>
        <w:tcPr>
          <w:tcW w:w="5534" w:type="dxa"/>
        </w:tcPr>
        <w:p w14:paraId="1F8ABBD8" w14:textId="77777777" w:rsidR="00934F5D" w:rsidRPr="007D73AB" w:rsidRDefault="00934F5D">
          <w:pPr>
            <w:pStyle w:val="Sidhuvud"/>
          </w:pPr>
        </w:p>
      </w:tc>
      <w:tc>
        <w:tcPr>
          <w:tcW w:w="3170" w:type="dxa"/>
          <w:vAlign w:val="bottom"/>
        </w:tcPr>
        <w:p w14:paraId="28550C8F" w14:textId="77777777" w:rsidR="00934F5D" w:rsidRPr="007D73AB" w:rsidRDefault="00934F5D" w:rsidP="00340DE0">
          <w:pPr>
            <w:pStyle w:val="Sidhuvud"/>
          </w:pPr>
        </w:p>
      </w:tc>
      <w:tc>
        <w:tcPr>
          <w:tcW w:w="1134" w:type="dxa"/>
        </w:tcPr>
        <w:p w14:paraId="61CFA18A" w14:textId="77777777" w:rsidR="00934F5D" w:rsidRDefault="00934F5D" w:rsidP="005A703A">
          <w:pPr>
            <w:pStyle w:val="Sidhuvud"/>
          </w:pPr>
        </w:p>
      </w:tc>
    </w:tr>
    <w:tr w:rsidR="00934F5D" w14:paraId="5E0B8125" w14:textId="77777777" w:rsidTr="00C93EBA">
      <w:trPr>
        <w:trHeight w:val="1928"/>
      </w:trPr>
      <w:tc>
        <w:tcPr>
          <w:tcW w:w="5534" w:type="dxa"/>
        </w:tcPr>
        <w:p w14:paraId="273DDFC2" w14:textId="77777777" w:rsidR="00934F5D" w:rsidRPr="00340DE0" w:rsidRDefault="00934F5D" w:rsidP="00340DE0">
          <w:pPr>
            <w:pStyle w:val="Sidhuvud"/>
          </w:pPr>
          <w:r>
            <w:rPr>
              <w:noProof/>
            </w:rPr>
            <w:drawing>
              <wp:inline distT="0" distB="0" distL="0" distR="0" wp14:anchorId="2287EFD1" wp14:editId="5407EAF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BBDD88A" w14:textId="77777777" w:rsidR="00934F5D" w:rsidRPr="00710A6C" w:rsidRDefault="00934F5D" w:rsidP="00EE3C0F">
          <w:pPr>
            <w:pStyle w:val="Sidhuvud"/>
            <w:rPr>
              <w:b/>
            </w:rPr>
          </w:pPr>
        </w:p>
        <w:p w14:paraId="0D28EF6B" w14:textId="77777777" w:rsidR="00934F5D" w:rsidRDefault="00934F5D" w:rsidP="00EE3C0F">
          <w:pPr>
            <w:pStyle w:val="Sidhuvud"/>
          </w:pPr>
        </w:p>
        <w:p w14:paraId="767581B5" w14:textId="77777777" w:rsidR="00934F5D" w:rsidRDefault="00934F5D" w:rsidP="00EE3C0F">
          <w:pPr>
            <w:pStyle w:val="Sidhuvud"/>
          </w:pPr>
        </w:p>
        <w:p w14:paraId="14FDF28B" w14:textId="77777777" w:rsidR="00934F5D" w:rsidRDefault="00934F5D" w:rsidP="00EE3C0F">
          <w:pPr>
            <w:pStyle w:val="Sidhuvud"/>
          </w:pPr>
        </w:p>
        <w:sdt>
          <w:sdtPr>
            <w:alias w:val="Dnr"/>
            <w:tag w:val="ccRKShow_Dnr"/>
            <w:id w:val="-829283628"/>
            <w:placeholder>
              <w:docPart w:val="50986592010148BB9080D912193CBC8F"/>
            </w:placeholder>
            <w:showingPlcHdr/>
            <w:dataBinding w:prefixMappings="xmlns:ns0='http://lp/documentinfo/RK' " w:xpath="/ns0:DocumentInfo[1]/ns0:BaseInfo[1]/ns0:Dnr[1]" w:storeItemID="{738E3BBD-8BC8-4355-932D-27883129639C}"/>
            <w:text/>
          </w:sdtPr>
          <w:sdtEndPr/>
          <w:sdtContent>
            <w:p w14:paraId="6D4E86A6" w14:textId="1A7F003B" w:rsidR="00934F5D" w:rsidRDefault="00446F4A" w:rsidP="00EE3C0F">
              <w:pPr>
                <w:pStyle w:val="Sidhuvud"/>
              </w:pPr>
              <w:r>
                <w:rPr>
                  <w:rStyle w:val="Platshllartext"/>
                </w:rPr>
                <w:t xml:space="preserve"> </w:t>
              </w:r>
            </w:p>
          </w:sdtContent>
        </w:sdt>
        <w:sdt>
          <w:sdtPr>
            <w:alias w:val="DocNumber"/>
            <w:tag w:val="DocNumber"/>
            <w:id w:val="1726028884"/>
            <w:placeholder>
              <w:docPart w:val="E8A28C7761744EF69F411676C958D30E"/>
            </w:placeholder>
            <w:showingPlcHdr/>
            <w:dataBinding w:prefixMappings="xmlns:ns0='http://lp/documentinfo/RK' " w:xpath="/ns0:DocumentInfo[1]/ns0:BaseInfo[1]/ns0:DocNumber[1]" w:storeItemID="{738E3BBD-8BC8-4355-932D-27883129639C}"/>
            <w:text/>
          </w:sdtPr>
          <w:sdtEndPr/>
          <w:sdtContent>
            <w:p w14:paraId="78908B6F" w14:textId="77777777" w:rsidR="00934F5D" w:rsidRDefault="00934F5D" w:rsidP="00EE3C0F">
              <w:pPr>
                <w:pStyle w:val="Sidhuvud"/>
              </w:pPr>
              <w:r>
                <w:rPr>
                  <w:rStyle w:val="Platshllartext"/>
                </w:rPr>
                <w:t xml:space="preserve"> </w:t>
              </w:r>
            </w:p>
          </w:sdtContent>
        </w:sdt>
        <w:p w14:paraId="5C420859" w14:textId="77777777" w:rsidR="00934F5D" w:rsidRDefault="00934F5D" w:rsidP="00EE3C0F">
          <w:pPr>
            <w:pStyle w:val="Sidhuvud"/>
          </w:pPr>
        </w:p>
      </w:tc>
      <w:tc>
        <w:tcPr>
          <w:tcW w:w="1134" w:type="dxa"/>
        </w:tcPr>
        <w:p w14:paraId="6C47353E" w14:textId="77777777" w:rsidR="00934F5D" w:rsidRDefault="00934F5D" w:rsidP="0094502D">
          <w:pPr>
            <w:pStyle w:val="Sidhuvud"/>
          </w:pPr>
        </w:p>
        <w:p w14:paraId="02D26F7B" w14:textId="77777777" w:rsidR="00934F5D" w:rsidRPr="0094502D" w:rsidRDefault="00934F5D" w:rsidP="00EC71A6">
          <w:pPr>
            <w:pStyle w:val="Sidhuvud"/>
          </w:pPr>
        </w:p>
      </w:tc>
    </w:tr>
    <w:tr w:rsidR="00934F5D" w14:paraId="174D873F" w14:textId="77777777" w:rsidTr="00C93EBA">
      <w:trPr>
        <w:trHeight w:val="2268"/>
      </w:trPr>
      <w:sdt>
        <w:sdtPr>
          <w:rPr>
            <w:b/>
          </w:rPr>
          <w:alias w:val="SenderText"/>
          <w:tag w:val="ccRKShow_SenderText"/>
          <w:id w:val="1374046025"/>
          <w:placeholder>
            <w:docPart w:val="1E3C32715A234C26A4CCE5ECA39C8A7C"/>
          </w:placeholder>
        </w:sdtPr>
        <w:sdtEndPr>
          <w:rPr>
            <w:b w:val="0"/>
          </w:rPr>
        </w:sdtEndPr>
        <w:sdtContent>
          <w:tc>
            <w:tcPr>
              <w:tcW w:w="5534" w:type="dxa"/>
              <w:tcMar>
                <w:right w:w="1134" w:type="dxa"/>
              </w:tcMar>
            </w:tcPr>
            <w:p w14:paraId="7A6662E0" w14:textId="77777777" w:rsidR="00934F5D" w:rsidRPr="00934F5D" w:rsidRDefault="00934F5D" w:rsidP="00340DE0">
              <w:pPr>
                <w:pStyle w:val="Sidhuvud"/>
                <w:rPr>
                  <w:b/>
                </w:rPr>
              </w:pPr>
              <w:r w:rsidRPr="00934F5D">
                <w:rPr>
                  <w:b/>
                </w:rPr>
                <w:t>Utrikesdepartementet</w:t>
              </w:r>
            </w:p>
            <w:p w14:paraId="70813361" w14:textId="77777777" w:rsidR="00B635EB" w:rsidRDefault="00934F5D" w:rsidP="00340DE0">
              <w:pPr>
                <w:pStyle w:val="Sidhuvud"/>
              </w:pPr>
              <w:r w:rsidRPr="00934F5D">
                <w:t>Utrikesministern</w:t>
              </w:r>
            </w:p>
            <w:p w14:paraId="4D0B8D90" w14:textId="77777777" w:rsidR="00B635EB" w:rsidRDefault="00B635EB" w:rsidP="00340DE0">
              <w:pPr>
                <w:pStyle w:val="Sidhuvud"/>
              </w:pPr>
            </w:p>
            <w:p w14:paraId="44EC1493" w14:textId="0A5AB8F8" w:rsidR="00934F5D" w:rsidRPr="00340DE0" w:rsidRDefault="00934F5D" w:rsidP="00340DE0">
              <w:pPr>
                <w:pStyle w:val="Sidhuvud"/>
              </w:pPr>
            </w:p>
          </w:tc>
        </w:sdtContent>
      </w:sdt>
      <w:sdt>
        <w:sdtPr>
          <w:alias w:val="Recipient"/>
          <w:tag w:val="ccRKShow_Recipient"/>
          <w:id w:val="-28344517"/>
          <w:placeholder>
            <w:docPart w:val="CCEFA6C7BEB84D63B232D2889AE91811"/>
          </w:placeholder>
          <w:dataBinding w:prefixMappings="xmlns:ns0='http://lp/documentinfo/RK' " w:xpath="/ns0:DocumentInfo[1]/ns0:BaseInfo[1]/ns0:Recipient[1]" w:storeItemID="{738E3BBD-8BC8-4355-932D-27883129639C}"/>
          <w:text w:multiLine="1"/>
        </w:sdtPr>
        <w:sdtEndPr/>
        <w:sdtContent>
          <w:tc>
            <w:tcPr>
              <w:tcW w:w="3170" w:type="dxa"/>
            </w:tcPr>
            <w:p w14:paraId="2FDE2624" w14:textId="5576BC16" w:rsidR="00934F5D" w:rsidRDefault="00934F5D" w:rsidP="00547B89">
              <w:pPr>
                <w:pStyle w:val="Sidhuvud"/>
              </w:pPr>
              <w:r>
                <w:t>Till riksdagen</w:t>
              </w:r>
              <w:r w:rsidR="00B635EB">
                <w:br/>
              </w:r>
              <w:r w:rsidR="00B635EB">
                <w:br/>
              </w:r>
            </w:p>
          </w:tc>
        </w:sdtContent>
      </w:sdt>
      <w:tc>
        <w:tcPr>
          <w:tcW w:w="1134" w:type="dxa"/>
        </w:tcPr>
        <w:p w14:paraId="786A0BA4" w14:textId="77777777" w:rsidR="00934F5D" w:rsidRDefault="00934F5D" w:rsidP="003E6020">
          <w:pPr>
            <w:pStyle w:val="Sidhuvud"/>
          </w:pPr>
        </w:p>
      </w:tc>
    </w:tr>
  </w:tbl>
  <w:p w14:paraId="144A2852" w14:textId="5023E30C"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5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12B4"/>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6F4A"/>
    <w:rsid w:val="004508BA"/>
    <w:rsid w:val="004508BE"/>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04A"/>
    <w:rsid w:val="006700F0"/>
    <w:rsid w:val="006706EA"/>
    <w:rsid w:val="00670A48"/>
    <w:rsid w:val="00672F6F"/>
    <w:rsid w:val="00674C2F"/>
    <w:rsid w:val="00674C8B"/>
    <w:rsid w:val="00683D59"/>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1DB2"/>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3AAC"/>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54A4"/>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578B1"/>
    <w:rsid w:val="00863BB7"/>
    <w:rsid w:val="008730FD"/>
    <w:rsid w:val="00873DA1"/>
    <w:rsid w:val="00875DDD"/>
    <w:rsid w:val="00880980"/>
    <w:rsid w:val="00881BC6"/>
    <w:rsid w:val="008860CC"/>
    <w:rsid w:val="00886EEE"/>
    <w:rsid w:val="00887F86"/>
    <w:rsid w:val="00890876"/>
    <w:rsid w:val="00891929"/>
    <w:rsid w:val="00893029"/>
    <w:rsid w:val="0089514A"/>
    <w:rsid w:val="00895C2A"/>
    <w:rsid w:val="0089726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13A3"/>
    <w:rsid w:val="009279B2"/>
    <w:rsid w:val="00934F5D"/>
    <w:rsid w:val="00935814"/>
    <w:rsid w:val="009402E6"/>
    <w:rsid w:val="0094502D"/>
    <w:rsid w:val="00946561"/>
    <w:rsid w:val="00946B39"/>
    <w:rsid w:val="00947013"/>
    <w:rsid w:val="0095062C"/>
    <w:rsid w:val="00952800"/>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5B9A"/>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E34"/>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A36"/>
    <w:rsid w:val="00AD0E75"/>
    <w:rsid w:val="00AE14D7"/>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43F3"/>
    <w:rsid w:val="00B556E8"/>
    <w:rsid w:val="00B55E70"/>
    <w:rsid w:val="00B60238"/>
    <w:rsid w:val="00B635EB"/>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1D5"/>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67C61"/>
    <w:rsid w:val="00C73A90"/>
    <w:rsid w:val="00C76D49"/>
    <w:rsid w:val="00C80AD4"/>
    <w:rsid w:val="00C80B5E"/>
    <w:rsid w:val="00C82055"/>
    <w:rsid w:val="00C8630A"/>
    <w:rsid w:val="00C9061B"/>
    <w:rsid w:val="00C93EBA"/>
    <w:rsid w:val="00CA0BD8"/>
    <w:rsid w:val="00CA2FD7"/>
    <w:rsid w:val="00CA67EA"/>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6F8E"/>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0C84"/>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802"/>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60A"/>
    <w:rsid w:val="00FD4C08"/>
    <w:rsid w:val="00FE1A3B"/>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379FE5"/>
  <w15:docId w15:val="{38699587-3818-4EEF-A3F9-4261CE0B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986592010148BB9080D912193CBC8F"/>
        <w:category>
          <w:name w:val="Allmänt"/>
          <w:gallery w:val="placeholder"/>
        </w:category>
        <w:types>
          <w:type w:val="bbPlcHdr"/>
        </w:types>
        <w:behaviors>
          <w:behavior w:val="content"/>
        </w:behaviors>
        <w:guid w:val="{4E4B78EF-505C-40F7-948B-DE7F6323ADE8}"/>
      </w:docPartPr>
      <w:docPartBody>
        <w:p w:rsidR="009D5758" w:rsidRDefault="00F15B3A" w:rsidP="00F15B3A">
          <w:pPr>
            <w:pStyle w:val="50986592010148BB9080D912193CBC8F"/>
          </w:pPr>
          <w:r>
            <w:rPr>
              <w:rStyle w:val="Platshllartext"/>
            </w:rPr>
            <w:t xml:space="preserve"> </w:t>
          </w:r>
        </w:p>
      </w:docPartBody>
    </w:docPart>
    <w:docPart>
      <w:docPartPr>
        <w:name w:val="E8A28C7761744EF69F411676C958D30E"/>
        <w:category>
          <w:name w:val="Allmänt"/>
          <w:gallery w:val="placeholder"/>
        </w:category>
        <w:types>
          <w:type w:val="bbPlcHdr"/>
        </w:types>
        <w:behaviors>
          <w:behavior w:val="content"/>
        </w:behaviors>
        <w:guid w:val="{490361C4-FBFE-4F07-A6D5-A8549C8F4740}"/>
      </w:docPartPr>
      <w:docPartBody>
        <w:p w:rsidR="009D5758" w:rsidRDefault="00F15B3A" w:rsidP="00F15B3A">
          <w:pPr>
            <w:pStyle w:val="E8A28C7761744EF69F411676C958D30E1"/>
          </w:pPr>
          <w:r>
            <w:rPr>
              <w:rStyle w:val="Platshllartext"/>
            </w:rPr>
            <w:t xml:space="preserve"> </w:t>
          </w:r>
        </w:p>
      </w:docPartBody>
    </w:docPart>
    <w:docPart>
      <w:docPartPr>
        <w:name w:val="1E3C32715A234C26A4CCE5ECA39C8A7C"/>
        <w:category>
          <w:name w:val="Allmänt"/>
          <w:gallery w:val="placeholder"/>
        </w:category>
        <w:types>
          <w:type w:val="bbPlcHdr"/>
        </w:types>
        <w:behaviors>
          <w:behavior w:val="content"/>
        </w:behaviors>
        <w:guid w:val="{89968D91-5713-4E10-BA24-3545F51A111C}"/>
      </w:docPartPr>
      <w:docPartBody>
        <w:p w:rsidR="009D5758" w:rsidRDefault="00F15B3A" w:rsidP="00F15B3A">
          <w:pPr>
            <w:pStyle w:val="1E3C32715A234C26A4CCE5ECA39C8A7C1"/>
          </w:pPr>
          <w:r>
            <w:rPr>
              <w:rStyle w:val="Platshllartext"/>
            </w:rPr>
            <w:t xml:space="preserve"> </w:t>
          </w:r>
        </w:p>
      </w:docPartBody>
    </w:docPart>
    <w:docPart>
      <w:docPartPr>
        <w:name w:val="CCEFA6C7BEB84D63B232D2889AE91811"/>
        <w:category>
          <w:name w:val="Allmänt"/>
          <w:gallery w:val="placeholder"/>
        </w:category>
        <w:types>
          <w:type w:val="bbPlcHdr"/>
        </w:types>
        <w:behaviors>
          <w:behavior w:val="content"/>
        </w:behaviors>
        <w:guid w:val="{64C52B7F-5B1F-49D4-B306-5F2C4A3F6E21}"/>
      </w:docPartPr>
      <w:docPartBody>
        <w:p w:rsidR="009D5758" w:rsidRDefault="00F15B3A" w:rsidP="00F15B3A">
          <w:pPr>
            <w:pStyle w:val="CCEFA6C7BEB84D63B232D2889AE91811"/>
          </w:pPr>
          <w:r>
            <w:rPr>
              <w:rStyle w:val="Platshllartext"/>
            </w:rPr>
            <w:t xml:space="preserve"> </w:t>
          </w:r>
        </w:p>
      </w:docPartBody>
    </w:docPart>
    <w:docPart>
      <w:docPartPr>
        <w:name w:val="61E197E503C44C1FADA5B15420E96248"/>
        <w:category>
          <w:name w:val="Allmänt"/>
          <w:gallery w:val="placeholder"/>
        </w:category>
        <w:types>
          <w:type w:val="bbPlcHdr"/>
        </w:types>
        <w:behaviors>
          <w:behavior w:val="content"/>
        </w:behaviors>
        <w:guid w:val="{7B306302-07A0-4969-BD75-E91A6FB8A6C7}"/>
      </w:docPartPr>
      <w:docPartBody>
        <w:p w:rsidR="009D5758" w:rsidRDefault="00F15B3A" w:rsidP="00F15B3A">
          <w:pPr>
            <w:pStyle w:val="61E197E503C44C1FADA5B15420E9624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1435469B301410CB0E3A436A47DC269"/>
        <w:category>
          <w:name w:val="Allmänt"/>
          <w:gallery w:val="placeholder"/>
        </w:category>
        <w:types>
          <w:type w:val="bbPlcHdr"/>
        </w:types>
        <w:behaviors>
          <w:behavior w:val="content"/>
        </w:behaviors>
        <w:guid w:val="{1CDCB8D6-FDD9-49B1-ADB6-CB9C81978F65}"/>
      </w:docPartPr>
      <w:docPartBody>
        <w:p w:rsidR="009D5758" w:rsidRDefault="00F15B3A" w:rsidP="00F15B3A">
          <w:pPr>
            <w:pStyle w:val="61435469B301410CB0E3A436A47DC269"/>
          </w:pPr>
          <w:r>
            <w:t xml:space="preserve"> </w:t>
          </w:r>
          <w:r>
            <w:rPr>
              <w:rStyle w:val="Platshllartext"/>
            </w:rPr>
            <w:t>Välj ett parti.</w:t>
          </w:r>
        </w:p>
      </w:docPartBody>
    </w:docPart>
    <w:docPart>
      <w:docPartPr>
        <w:name w:val="D3892928795F4D0BAD8F0A8145BE74FD"/>
        <w:category>
          <w:name w:val="Allmänt"/>
          <w:gallery w:val="placeholder"/>
        </w:category>
        <w:types>
          <w:type w:val="bbPlcHdr"/>
        </w:types>
        <w:behaviors>
          <w:behavior w:val="content"/>
        </w:behaviors>
        <w:guid w:val="{C39BC075-A5A4-4763-AFB5-17189766A10B}"/>
      </w:docPartPr>
      <w:docPartBody>
        <w:p w:rsidR="009D5758" w:rsidRDefault="00F15B3A" w:rsidP="00F15B3A">
          <w:pPr>
            <w:pStyle w:val="D3892928795F4D0BAD8F0A8145BE74F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2DEBA89D76E47559484E5EE11780443"/>
        <w:category>
          <w:name w:val="Allmänt"/>
          <w:gallery w:val="placeholder"/>
        </w:category>
        <w:types>
          <w:type w:val="bbPlcHdr"/>
        </w:types>
        <w:behaviors>
          <w:behavior w:val="content"/>
        </w:behaviors>
        <w:guid w:val="{21AE0625-AA54-4EE4-B093-FA920AE9C19A}"/>
      </w:docPartPr>
      <w:docPartBody>
        <w:p w:rsidR="009D5758" w:rsidRDefault="00F15B3A" w:rsidP="00F15B3A">
          <w:pPr>
            <w:pStyle w:val="92DEBA89D76E47559484E5EE11780443"/>
          </w:pPr>
          <w:r>
            <w:rPr>
              <w:rStyle w:val="Platshllartext"/>
            </w:rPr>
            <w:t>Klicka här för att ange datum.</w:t>
          </w:r>
        </w:p>
      </w:docPartBody>
    </w:docPart>
    <w:docPart>
      <w:docPartPr>
        <w:name w:val="2D07C1170362414E940FA432244231C8"/>
        <w:category>
          <w:name w:val="Allmänt"/>
          <w:gallery w:val="placeholder"/>
        </w:category>
        <w:types>
          <w:type w:val="bbPlcHdr"/>
        </w:types>
        <w:behaviors>
          <w:behavior w:val="content"/>
        </w:behaviors>
        <w:guid w:val="{18510549-625B-41C0-B665-D7091FD49269}"/>
      </w:docPartPr>
      <w:docPartBody>
        <w:p w:rsidR="009D5758" w:rsidRDefault="00F15B3A" w:rsidP="00F15B3A">
          <w:pPr>
            <w:pStyle w:val="2D07C1170362414E940FA432244231C8"/>
          </w:pPr>
          <w:r>
            <w:rPr>
              <w:rStyle w:val="Platshllartext"/>
            </w:rPr>
            <w:t>Välj undertecknare</w:t>
          </w:r>
          <w:r w:rsidRPr="00AC4EF6">
            <w:rPr>
              <w:rStyle w:val="Platshllartext"/>
            </w:rPr>
            <w:t>.</w:t>
          </w:r>
        </w:p>
      </w:docPartBody>
    </w:docPart>
    <w:docPart>
      <w:docPartPr>
        <w:name w:val="4D9712748EDB4890A35C2DD3461EAD6D"/>
        <w:category>
          <w:name w:val="Allmänt"/>
          <w:gallery w:val="placeholder"/>
        </w:category>
        <w:types>
          <w:type w:val="bbPlcHdr"/>
        </w:types>
        <w:behaviors>
          <w:behavior w:val="content"/>
        </w:behaviors>
        <w:guid w:val="{F26283CE-1DB1-40C2-B3E9-B1816F9BCF44}"/>
      </w:docPartPr>
      <w:docPartBody>
        <w:p w:rsidR="00164C15" w:rsidRDefault="00063623" w:rsidP="00063623">
          <w:pPr>
            <w:pStyle w:val="4D9712748EDB4890A35C2DD3461EAD6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007E4865F6847F0A8C4113266A5B2C8"/>
        <w:category>
          <w:name w:val="Allmänt"/>
          <w:gallery w:val="placeholder"/>
        </w:category>
        <w:types>
          <w:type w:val="bbPlcHdr"/>
        </w:types>
        <w:behaviors>
          <w:behavior w:val="content"/>
        </w:behaviors>
        <w:guid w:val="{1B576861-0345-442F-806B-33B74C238CB6}"/>
      </w:docPartPr>
      <w:docPartBody>
        <w:p w:rsidR="00164C15" w:rsidRDefault="00063623" w:rsidP="00063623">
          <w:pPr>
            <w:pStyle w:val="5007E4865F6847F0A8C4113266A5B2C8"/>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3A"/>
    <w:rsid w:val="00063623"/>
    <w:rsid w:val="00164C15"/>
    <w:rsid w:val="004F1AB7"/>
    <w:rsid w:val="009D5758"/>
    <w:rsid w:val="00D51C66"/>
    <w:rsid w:val="00F15B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8CB5237D1DA490E9582DDE8A693CBE6">
    <w:name w:val="08CB5237D1DA490E9582DDE8A693CBE6"/>
    <w:rsid w:val="00F15B3A"/>
  </w:style>
  <w:style w:type="character" w:styleId="Platshllartext">
    <w:name w:val="Placeholder Text"/>
    <w:basedOn w:val="Standardstycketeckensnitt"/>
    <w:uiPriority w:val="99"/>
    <w:semiHidden/>
    <w:rsid w:val="00063623"/>
    <w:rPr>
      <w:noProof w:val="0"/>
      <w:color w:val="808080"/>
    </w:rPr>
  </w:style>
  <w:style w:type="paragraph" w:customStyle="1" w:styleId="85A3BD4A815B475BB371535158BB0472">
    <w:name w:val="85A3BD4A815B475BB371535158BB0472"/>
    <w:rsid w:val="00F15B3A"/>
  </w:style>
  <w:style w:type="paragraph" w:customStyle="1" w:styleId="FF81C3F0CB6244F98F2B015079CC9F61">
    <w:name w:val="FF81C3F0CB6244F98F2B015079CC9F61"/>
    <w:rsid w:val="00F15B3A"/>
  </w:style>
  <w:style w:type="paragraph" w:customStyle="1" w:styleId="6CA5515749E4457D80B12E513AB32FAF">
    <w:name w:val="6CA5515749E4457D80B12E513AB32FAF"/>
    <w:rsid w:val="00F15B3A"/>
  </w:style>
  <w:style w:type="paragraph" w:customStyle="1" w:styleId="50986592010148BB9080D912193CBC8F">
    <w:name w:val="50986592010148BB9080D912193CBC8F"/>
    <w:rsid w:val="00F15B3A"/>
  </w:style>
  <w:style w:type="paragraph" w:customStyle="1" w:styleId="E8A28C7761744EF69F411676C958D30E">
    <w:name w:val="E8A28C7761744EF69F411676C958D30E"/>
    <w:rsid w:val="00F15B3A"/>
  </w:style>
  <w:style w:type="paragraph" w:customStyle="1" w:styleId="E289397DEE9944B2BECC09BD3232A14B">
    <w:name w:val="E289397DEE9944B2BECC09BD3232A14B"/>
    <w:rsid w:val="00F15B3A"/>
  </w:style>
  <w:style w:type="paragraph" w:customStyle="1" w:styleId="B5DD6D54E52E4773AA244C360A171FCB">
    <w:name w:val="B5DD6D54E52E4773AA244C360A171FCB"/>
    <w:rsid w:val="00F15B3A"/>
  </w:style>
  <w:style w:type="paragraph" w:customStyle="1" w:styleId="8A0074EEF6F74C67A7925E0AF57EA810">
    <w:name w:val="8A0074EEF6F74C67A7925E0AF57EA810"/>
    <w:rsid w:val="00F15B3A"/>
  </w:style>
  <w:style w:type="paragraph" w:customStyle="1" w:styleId="1E3C32715A234C26A4CCE5ECA39C8A7C">
    <w:name w:val="1E3C32715A234C26A4CCE5ECA39C8A7C"/>
    <w:rsid w:val="00F15B3A"/>
  </w:style>
  <w:style w:type="paragraph" w:customStyle="1" w:styleId="CCEFA6C7BEB84D63B232D2889AE91811">
    <w:name w:val="CCEFA6C7BEB84D63B232D2889AE91811"/>
    <w:rsid w:val="00F15B3A"/>
  </w:style>
  <w:style w:type="paragraph" w:customStyle="1" w:styleId="E8A28C7761744EF69F411676C958D30E1">
    <w:name w:val="E8A28C7761744EF69F411676C958D30E1"/>
    <w:rsid w:val="00F15B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3C32715A234C26A4CCE5ECA39C8A7C1">
    <w:name w:val="1E3C32715A234C26A4CCE5ECA39C8A7C1"/>
    <w:rsid w:val="00F15B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E197E503C44C1FADA5B15420E96248">
    <w:name w:val="61E197E503C44C1FADA5B15420E96248"/>
    <w:rsid w:val="00F15B3A"/>
  </w:style>
  <w:style w:type="paragraph" w:customStyle="1" w:styleId="61435469B301410CB0E3A436A47DC269">
    <w:name w:val="61435469B301410CB0E3A436A47DC269"/>
    <w:rsid w:val="00F15B3A"/>
  </w:style>
  <w:style w:type="paragraph" w:customStyle="1" w:styleId="ABF4475D5811483DBF321B744B28765D">
    <w:name w:val="ABF4475D5811483DBF321B744B28765D"/>
    <w:rsid w:val="00F15B3A"/>
  </w:style>
  <w:style w:type="paragraph" w:customStyle="1" w:styleId="11AF8E6FF79C4278824EF22B78D2A6AD">
    <w:name w:val="11AF8E6FF79C4278824EF22B78D2A6AD"/>
    <w:rsid w:val="00F15B3A"/>
  </w:style>
  <w:style w:type="paragraph" w:customStyle="1" w:styleId="D3892928795F4D0BAD8F0A8145BE74FD">
    <w:name w:val="D3892928795F4D0BAD8F0A8145BE74FD"/>
    <w:rsid w:val="00F15B3A"/>
  </w:style>
  <w:style w:type="paragraph" w:customStyle="1" w:styleId="92DEBA89D76E47559484E5EE11780443">
    <w:name w:val="92DEBA89D76E47559484E5EE11780443"/>
    <w:rsid w:val="00F15B3A"/>
  </w:style>
  <w:style w:type="paragraph" w:customStyle="1" w:styleId="2D07C1170362414E940FA432244231C8">
    <w:name w:val="2D07C1170362414E940FA432244231C8"/>
    <w:rsid w:val="00F15B3A"/>
  </w:style>
  <w:style w:type="paragraph" w:customStyle="1" w:styleId="8D0CBCCB63934FF39979862D75EABBB1">
    <w:name w:val="8D0CBCCB63934FF39979862D75EABBB1"/>
    <w:rsid w:val="00F15B3A"/>
  </w:style>
  <w:style w:type="paragraph" w:customStyle="1" w:styleId="63D7B45B5F34488286FF89FEDF3D6F4E">
    <w:name w:val="63D7B45B5F34488286FF89FEDF3D6F4E"/>
    <w:rsid w:val="00F15B3A"/>
  </w:style>
  <w:style w:type="paragraph" w:customStyle="1" w:styleId="4D9712748EDB4890A35C2DD3461EAD6D">
    <w:name w:val="4D9712748EDB4890A35C2DD3461EAD6D"/>
    <w:rsid w:val="00063623"/>
  </w:style>
  <w:style w:type="paragraph" w:customStyle="1" w:styleId="5007E4865F6847F0A8C4113266A5B2C8">
    <w:name w:val="5007E4865F6847F0A8C4113266A5B2C8"/>
    <w:rsid w:val="00063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6daa78ae-0e90-46b0-809d-8162e96b77aa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SY2CVNDC5XDY-369191429-14299</_dlc_DocId>
    <_dlc_DocIdUrl xmlns="a9ec56ab-dea3-443b-ae99-35f2199b5204">
      <Url>https://dhs.sp.regeringskansliet.se/yta/ud-mk_ur/_layouts/15/DocIdRedir.aspx?ID=SY2CVNDC5XDY-369191429-14299</Url>
      <Description>SY2CVNDC5XDY-369191429-14299</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2021-01-13T00:00:00</HeaderDate>
    <Office/>
    <Dnr/>
    <ParagrafNr/>
    <DocumentTitle/>
    <VisitingAddress/>
    <Extra1/>
    <Extra2/>
    <Extra3>Pål Jonson</Extra3>
    <Number/>
    <Recipient>Till riksdagen
</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2021-01-13T00:00:00</HeaderDate>
    <Office/>
    <Dnr/>
    <ParagrafNr/>
    <DocumentTitle/>
    <VisitingAddress/>
    <Extra1/>
    <Extra2/>
    <Extra3>Pål Jonson</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CCAE3-B5EB-47E6-8B41-873332551973}"/>
</file>

<file path=customXml/itemProps2.xml><?xml version="1.0" encoding="utf-8"?>
<ds:datastoreItem xmlns:ds="http://schemas.openxmlformats.org/officeDocument/2006/customXml" ds:itemID="{8AAE371D-C4DE-4DD0-9795-2BD9C54B7148}"/>
</file>

<file path=customXml/itemProps3.xml><?xml version="1.0" encoding="utf-8"?>
<ds:datastoreItem xmlns:ds="http://schemas.openxmlformats.org/officeDocument/2006/customXml" ds:itemID="{6EAC144A-2976-4EE2-BCB5-BBD92E6D14E1}"/>
</file>

<file path=customXml/itemProps4.xml><?xml version="1.0" encoding="utf-8"?>
<ds:datastoreItem xmlns:ds="http://schemas.openxmlformats.org/officeDocument/2006/customXml" ds:itemID="{3A52C257-D630-4AD5-9937-2F2962EF0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AE371D-C4DE-4DD0-9795-2BD9C54B7148}">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a9ec56ab-dea3-443b-ae99-35f2199b5204"/>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738E3BBD-8BC8-4355-932D-27883129639C}">
  <ds:schemaRefs>
    <ds:schemaRef ds:uri="http://lp/documentinfo/RK"/>
  </ds:schemaRefs>
</ds:datastoreItem>
</file>

<file path=customXml/itemProps7.xml><?xml version="1.0" encoding="utf-8"?>
<ds:datastoreItem xmlns:ds="http://schemas.openxmlformats.org/officeDocument/2006/customXml" ds:itemID="{738E3BBD-8BC8-4355-932D-27883129639C}"/>
</file>

<file path=customXml/itemProps8.xml><?xml version="1.0" encoding="utf-8"?>
<ds:datastoreItem xmlns:ds="http://schemas.openxmlformats.org/officeDocument/2006/customXml" ds:itemID="{5A690FFD-6C9A-4FC1-BC49-8EBE623C5C8B}"/>
</file>

<file path=docProps/app.xml><?xml version="1.0" encoding="utf-8"?>
<Properties xmlns="http://schemas.openxmlformats.org/officeDocument/2006/extended-properties" xmlns:vt="http://schemas.openxmlformats.org/officeDocument/2006/docPropsVTypes">
  <Template>RK Basmall</Template>
  <TotalTime>0</TotalTime>
  <Pages>2</Pages>
  <Words>308</Words>
  <Characters>1637</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1176 och 1181 av Pål Jonson (M).docx</dc:title>
  <dc:subject/>
  <dc:creator>AF</dc:creator>
  <cp:keywords/>
  <dc:description/>
  <cp:lastModifiedBy>Eva-Lena Gustafsson</cp:lastModifiedBy>
  <cp:revision>2</cp:revision>
  <dcterms:created xsi:type="dcterms:W3CDTF">2021-01-13T07:22:00Z</dcterms:created>
  <dcterms:modified xsi:type="dcterms:W3CDTF">2021-01-13T07:22:00Z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f6c1fada-62d8-46ca-bdbc-5528311a492c</vt:lpwstr>
  </property>
</Properties>
</file>