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C2DEF" w14:textId="27D8AB37" w:rsidR="00ED79A6" w:rsidRDefault="007C1C4F" w:rsidP="00F86EDA">
      <w:pPr>
        <w:pStyle w:val="Rubrik"/>
        <w:rPr>
          <w:sz w:val="24"/>
          <w:szCs w:val="24"/>
        </w:rPr>
      </w:pPr>
      <w:bookmarkStart w:id="0" w:name="Start"/>
      <w:bookmarkEnd w:id="0"/>
      <w:r w:rsidRPr="00234C4F">
        <w:rPr>
          <w:sz w:val="24"/>
          <w:szCs w:val="24"/>
        </w:rPr>
        <w:t>Svar på fråga 20</w:t>
      </w:r>
      <w:r w:rsidR="007E5C08">
        <w:rPr>
          <w:sz w:val="24"/>
          <w:szCs w:val="24"/>
        </w:rPr>
        <w:t>20</w:t>
      </w:r>
      <w:r w:rsidRPr="00234C4F">
        <w:rPr>
          <w:sz w:val="24"/>
          <w:szCs w:val="24"/>
        </w:rPr>
        <w:t>/</w:t>
      </w:r>
      <w:r w:rsidR="007E5C08">
        <w:rPr>
          <w:sz w:val="24"/>
          <w:szCs w:val="24"/>
        </w:rPr>
        <w:t>21</w:t>
      </w:r>
      <w:r w:rsidRPr="00234C4F">
        <w:rPr>
          <w:sz w:val="24"/>
          <w:szCs w:val="24"/>
        </w:rPr>
        <w:t>:</w:t>
      </w:r>
      <w:r w:rsidR="007E5C08">
        <w:rPr>
          <w:sz w:val="24"/>
          <w:szCs w:val="24"/>
        </w:rPr>
        <w:t>401</w:t>
      </w:r>
      <w:r w:rsidRPr="00234C4F">
        <w:rPr>
          <w:sz w:val="24"/>
          <w:szCs w:val="24"/>
        </w:rPr>
        <w:t xml:space="preserve"> av </w:t>
      </w:r>
      <w:r w:rsidR="007E5C08">
        <w:rPr>
          <w:sz w:val="24"/>
          <w:szCs w:val="24"/>
        </w:rPr>
        <w:t>David Josefsson</w:t>
      </w:r>
      <w:r w:rsidRPr="00234C4F">
        <w:rPr>
          <w:sz w:val="24"/>
          <w:szCs w:val="24"/>
        </w:rPr>
        <w:t xml:space="preserve"> (</w:t>
      </w:r>
      <w:r w:rsidR="00234C4F" w:rsidRPr="00234C4F">
        <w:rPr>
          <w:sz w:val="24"/>
          <w:szCs w:val="24"/>
        </w:rPr>
        <w:t>M</w:t>
      </w:r>
      <w:r w:rsidRPr="00234C4F">
        <w:rPr>
          <w:sz w:val="24"/>
          <w:szCs w:val="24"/>
        </w:rPr>
        <w:t>)</w:t>
      </w:r>
      <w:r w:rsidR="00ED79A6">
        <w:rPr>
          <w:sz w:val="24"/>
          <w:szCs w:val="24"/>
        </w:rPr>
        <w:t xml:space="preserve"> </w:t>
      </w:r>
    </w:p>
    <w:p w14:paraId="5C23BD5F" w14:textId="466139C4" w:rsidR="00ED79A6" w:rsidRDefault="007E5C08" w:rsidP="00F86EDA">
      <w:pPr>
        <w:pStyle w:val="Rubrik"/>
        <w:spacing w:after="0"/>
      </w:pPr>
      <w:r w:rsidRPr="007E5C08">
        <w:rPr>
          <w:sz w:val="24"/>
          <w:szCs w:val="24"/>
        </w:rPr>
        <w:t>Förnyande av pass i Taipei</w:t>
      </w:r>
      <w:r w:rsidR="007C1C4F" w:rsidRPr="00234C4F">
        <w:rPr>
          <w:sz w:val="24"/>
          <w:szCs w:val="24"/>
        </w:rPr>
        <w:br/>
      </w:r>
    </w:p>
    <w:p w14:paraId="6613312C" w14:textId="63C8C15E" w:rsidR="00F86EDA" w:rsidRPr="00F86EDA" w:rsidRDefault="007E5C08" w:rsidP="00AC2A22">
      <w:pPr>
        <w:pStyle w:val="Rubrik"/>
        <w:spacing w:after="0"/>
        <w:rPr>
          <w:rFonts w:asciiTheme="minorHAnsi" w:hAnsiTheme="minorHAnsi"/>
          <w:sz w:val="25"/>
          <w:szCs w:val="25"/>
        </w:rPr>
      </w:pPr>
      <w:r w:rsidRPr="00F86EDA">
        <w:rPr>
          <w:rFonts w:asciiTheme="minorHAnsi" w:hAnsiTheme="minorHAnsi"/>
          <w:sz w:val="25"/>
          <w:szCs w:val="25"/>
        </w:rPr>
        <w:t>David Josefsson</w:t>
      </w:r>
      <w:r w:rsidR="00ED79A6" w:rsidRPr="00F86EDA">
        <w:rPr>
          <w:rFonts w:asciiTheme="minorHAnsi" w:hAnsiTheme="minorHAnsi"/>
          <w:sz w:val="25"/>
          <w:szCs w:val="25"/>
        </w:rPr>
        <w:t xml:space="preserve"> har frågat mig om </w:t>
      </w:r>
      <w:r w:rsidR="00B94EA1" w:rsidRPr="00F86EDA">
        <w:rPr>
          <w:rFonts w:asciiTheme="minorHAnsi" w:hAnsiTheme="minorHAnsi"/>
          <w:sz w:val="25"/>
          <w:szCs w:val="25"/>
        </w:rPr>
        <w:t>jag</w:t>
      </w:r>
      <w:r w:rsidRPr="00F86EDA">
        <w:rPr>
          <w:rFonts w:asciiTheme="minorHAnsi" w:hAnsiTheme="minorHAnsi"/>
          <w:sz w:val="25"/>
          <w:szCs w:val="25"/>
        </w:rPr>
        <w:t xml:space="preserve"> är beredd att vidta åtgärder så att svenskar som befinner sig </w:t>
      </w:r>
      <w:r w:rsidR="005B5189">
        <w:rPr>
          <w:rFonts w:asciiTheme="minorHAnsi" w:hAnsiTheme="minorHAnsi"/>
          <w:sz w:val="25"/>
          <w:szCs w:val="25"/>
        </w:rPr>
        <w:t xml:space="preserve">i </w:t>
      </w:r>
      <w:r w:rsidRPr="00F86EDA">
        <w:rPr>
          <w:rFonts w:asciiTheme="minorHAnsi" w:hAnsiTheme="minorHAnsi"/>
          <w:sz w:val="25"/>
          <w:szCs w:val="25"/>
        </w:rPr>
        <w:t xml:space="preserve">Taiwan under den tid </w:t>
      </w:r>
      <w:proofErr w:type="spellStart"/>
      <w:r w:rsidR="003C7FCC">
        <w:rPr>
          <w:rFonts w:asciiTheme="minorHAnsi" w:hAnsiTheme="minorHAnsi"/>
          <w:sz w:val="25"/>
          <w:szCs w:val="25"/>
        </w:rPr>
        <w:t>c</w:t>
      </w:r>
      <w:r w:rsidRPr="00F86EDA">
        <w:rPr>
          <w:rFonts w:asciiTheme="minorHAnsi" w:hAnsiTheme="minorHAnsi"/>
          <w:sz w:val="25"/>
          <w:szCs w:val="25"/>
        </w:rPr>
        <w:t>oronapandemin</w:t>
      </w:r>
      <w:proofErr w:type="spellEnd"/>
      <w:r w:rsidRPr="00F86EDA">
        <w:rPr>
          <w:rFonts w:asciiTheme="minorHAnsi" w:hAnsiTheme="minorHAnsi"/>
          <w:sz w:val="25"/>
          <w:szCs w:val="25"/>
        </w:rPr>
        <w:t xml:space="preserve"> pågår kan ges möjligheter att förnya sina pass hos Business Sweden i Taipei</w:t>
      </w:r>
      <w:r w:rsidR="00D754CC">
        <w:rPr>
          <w:rFonts w:asciiTheme="minorHAnsi" w:hAnsiTheme="minorHAnsi"/>
          <w:sz w:val="25"/>
          <w:szCs w:val="25"/>
        </w:rPr>
        <w:t>.</w:t>
      </w:r>
    </w:p>
    <w:p w14:paraId="35B67A01" w14:textId="77777777" w:rsidR="00F86EDA" w:rsidRPr="00F86EDA" w:rsidRDefault="00F86EDA" w:rsidP="00AC2A22">
      <w:pPr>
        <w:pStyle w:val="Rubrik"/>
        <w:spacing w:after="0"/>
        <w:rPr>
          <w:rFonts w:asciiTheme="minorHAnsi" w:hAnsiTheme="minorHAnsi"/>
          <w:sz w:val="25"/>
          <w:szCs w:val="25"/>
        </w:rPr>
      </w:pPr>
    </w:p>
    <w:p w14:paraId="321A991A" w14:textId="3323432D" w:rsidR="00F86EDA" w:rsidRDefault="000E02E0" w:rsidP="00AC2A22">
      <w:pPr>
        <w:pStyle w:val="Rubrik"/>
        <w:spacing w:after="0"/>
        <w:rPr>
          <w:rFonts w:asciiTheme="minorHAnsi" w:hAnsiTheme="minorHAnsi"/>
          <w:sz w:val="25"/>
          <w:szCs w:val="25"/>
        </w:rPr>
      </w:pPr>
      <w:r w:rsidRPr="00F86EDA">
        <w:rPr>
          <w:rFonts w:asciiTheme="minorHAnsi" w:hAnsiTheme="minorHAnsi"/>
          <w:sz w:val="25"/>
          <w:szCs w:val="25"/>
        </w:rPr>
        <w:t xml:space="preserve">Enligt </w:t>
      </w:r>
      <w:r w:rsidR="00B05736">
        <w:rPr>
          <w:rFonts w:asciiTheme="minorHAnsi" w:hAnsiTheme="minorHAnsi"/>
          <w:sz w:val="25"/>
          <w:szCs w:val="25"/>
        </w:rPr>
        <w:t xml:space="preserve">6 § </w:t>
      </w:r>
      <w:r w:rsidRPr="00F86EDA">
        <w:rPr>
          <w:rFonts w:asciiTheme="minorHAnsi" w:hAnsiTheme="minorHAnsi"/>
          <w:sz w:val="25"/>
          <w:szCs w:val="25"/>
        </w:rPr>
        <w:t xml:space="preserve">passlagen (1978:302) </w:t>
      </w:r>
      <w:r w:rsidR="00B05736">
        <w:rPr>
          <w:rFonts w:asciiTheme="minorHAnsi" w:hAnsiTheme="minorHAnsi"/>
          <w:sz w:val="25"/>
          <w:szCs w:val="25"/>
        </w:rPr>
        <w:t xml:space="preserve">görs passansökan hos en passmyndighet. Av </w:t>
      </w:r>
      <w:r w:rsidRPr="00F86EDA">
        <w:rPr>
          <w:rFonts w:asciiTheme="minorHAnsi" w:hAnsiTheme="minorHAnsi"/>
          <w:sz w:val="25"/>
          <w:szCs w:val="25"/>
        </w:rPr>
        <w:t>2</w:t>
      </w:r>
      <w:r w:rsidR="003E275C">
        <w:rPr>
          <w:rFonts w:asciiTheme="minorHAnsi" w:hAnsiTheme="minorHAnsi"/>
          <w:sz w:val="25"/>
          <w:szCs w:val="25"/>
        </w:rPr>
        <w:t xml:space="preserve"> </w:t>
      </w:r>
      <w:r w:rsidRPr="00F86EDA">
        <w:rPr>
          <w:rFonts w:asciiTheme="minorHAnsi" w:hAnsiTheme="minorHAnsi"/>
          <w:sz w:val="25"/>
          <w:szCs w:val="25"/>
        </w:rPr>
        <w:t xml:space="preserve">§ </w:t>
      </w:r>
      <w:r w:rsidR="00B05736">
        <w:rPr>
          <w:rFonts w:asciiTheme="minorHAnsi" w:hAnsiTheme="minorHAnsi"/>
          <w:sz w:val="25"/>
          <w:szCs w:val="25"/>
        </w:rPr>
        <w:t xml:space="preserve">passlagen följer att </w:t>
      </w:r>
      <w:r w:rsidRPr="00F86EDA">
        <w:rPr>
          <w:rFonts w:asciiTheme="minorHAnsi" w:hAnsiTheme="minorHAnsi"/>
          <w:sz w:val="25"/>
          <w:szCs w:val="25"/>
        </w:rPr>
        <w:t xml:space="preserve">beskickningar och karriärkonsulat </w:t>
      </w:r>
      <w:r w:rsidR="00B05736" w:rsidRPr="00F86EDA">
        <w:rPr>
          <w:rFonts w:asciiTheme="minorHAnsi" w:hAnsiTheme="minorHAnsi"/>
          <w:sz w:val="25"/>
          <w:szCs w:val="25"/>
        </w:rPr>
        <w:t xml:space="preserve">fullgör </w:t>
      </w:r>
      <w:r w:rsidRPr="00F86EDA">
        <w:rPr>
          <w:rFonts w:asciiTheme="minorHAnsi" w:hAnsiTheme="minorHAnsi"/>
          <w:sz w:val="25"/>
          <w:szCs w:val="25"/>
        </w:rPr>
        <w:t>uppgifter som passmyndighet</w:t>
      </w:r>
      <w:r w:rsidR="00591A39" w:rsidRPr="00F86EDA">
        <w:rPr>
          <w:rFonts w:asciiTheme="minorHAnsi" w:hAnsiTheme="minorHAnsi"/>
          <w:sz w:val="25"/>
          <w:szCs w:val="25"/>
        </w:rPr>
        <w:t xml:space="preserve"> utom riket</w:t>
      </w:r>
      <w:r w:rsidRPr="00F86EDA">
        <w:rPr>
          <w:rFonts w:asciiTheme="minorHAnsi" w:hAnsiTheme="minorHAnsi"/>
          <w:sz w:val="25"/>
          <w:szCs w:val="25"/>
        </w:rPr>
        <w:t xml:space="preserve"> i den utsträckning som beslutas av regeringen eller den myndighet som regeringen bestämmer. </w:t>
      </w:r>
    </w:p>
    <w:p w14:paraId="0E6F59E9" w14:textId="77777777" w:rsidR="00F86EDA" w:rsidRDefault="00F86EDA" w:rsidP="00AC2A22">
      <w:pPr>
        <w:pStyle w:val="Rubrik"/>
        <w:spacing w:after="0"/>
        <w:rPr>
          <w:rFonts w:asciiTheme="minorHAnsi" w:hAnsiTheme="minorHAnsi"/>
          <w:sz w:val="25"/>
          <w:szCs w:val="25"/>
        </w:rPr>
      </w:pPr>
    </w:p>
    <w:p w14:paraId="2C305960" w14:textId="62A66382" w:rsidR="000E02E0" w:rsidRPr="00F86EDA" w:rsidRDefault="00DB6714" w:rsidP="00AC2A22">
      <w:pPr>
        <w:pStyle w:val="Rubrik"/>
        <w:spacing w:after="0"/>
        <w:rPr>
          <w:rFonts w:asciiTheme="minorHAnsi" w:hAnsiTheme="minorHAnsi"/>
          <w:sz w:val="25"/>
          <w:szCs w:val="25"/>
        </w:rPr>
      </w:pPr>
      <w:r w:rsidRPr="00DB6714">
        <w:rPr>
          <w:rFonts w:asciiTheme="minorHAnsi" w:hAnsiTheme="minorHAnsi"/>
          <w:sz w:val="25"/>
          <w:szCs w:val="25"/>
        </w:rPr>
        <w:t xml:space="preserve">Business </w:t>
      </w:r>
      <w:proofErr w:type="spellStart"/>
      <w:r w:rsidRPr="00DB6714">
        <w:rPr>
          <w:rFonts w:asciiTheme="minorHAnsi" w:hAnsiTheme="minorHAnsi"/>
          <w:sz w:val="25"/>
          <w:szCs w:val="25"/>
        </w:rPr>
        <w:t>Swedens</w:t>
      </w:r>
      <w:proofErr w:type="spellEnd"/>
      <w:r w:rsidRPr="00DB6714">
        <w:rPr>
          <w:rFonts w:asciiTheme="minorHAnsi" w:hAnsiTheme="minorHAnsi"/>
          <w:sz w:val="25"/>
          <w:szCs w:val="25"/>
        </w:rPr>
        <w:t xml:space="preserve"> kontor </w:t>
      </w:r>
      <w:r w:rsidR="00D754CC">
        <w:rPr>
          <w:rFonts w:asciiTheme="minorHAnsi" w:hAnsiTheme="minorHAnsi"/>
          <w:sz w:val="25"/>
          <w:szCs w:val="25"/>
        </w:rPr>
        <w:t xml:space="preserve">är inte passmyndighet. </w:t>
      </w:r>
    </w:p>
    <w:p w14:paraId="7CB4AC49" w14:textId="77777777" w:rsidR="00F86EDA" w:rsidRDefault="00F86EDA" w:rsidP="00AC2A22">
      <w:pPr>
        <w:pStyle w:val="Rubrik"/>
        <w:spacing w:after="0"/>
        <w:rPr>
          <w:rFonts w:asciiTheme="minorHAnsi" w:hAnsiTheme="minorHAnsi"/>
          <w:sz w:val="25"/>
          <w:szCs w:val="25"/>
        </w:rPr>
      </w:pPr>
    </w:p>
    <w:p w14:paraId="051202BD" w14:textId="36579FB8" w:rsidR="00591A39" w:rsidRPr="00F86EDA" w:rsidRDefault="00591A39" w:rsidP="00AC2A22">
      <w:pPr>
        <w:pStyle w:val="Rubrik"/>
        <w:spacing w:after="0"/>
        <w:rPr>
          <w:rFonts w:asciiTheme="minorHAnsi" w:hAnsiTheme="minorHAnsi"/>
          <w:sz w:val="25"/>
          <w:szCs w:val="25"/>
        </w:rPr>
      </w:pPr>
      <w:r w:rsidRPr="00F86EDA">
        <w:rPr>
          <w:rFonts w:asciiTheme="minorHAnsi" w:hAnsiTheme="minorHAnsi"/>
          <w:sz w:val="25"/>
          <w:szCs w:val="25"/>
        </w:rPr>
        <w:t xml:space="preserve">Som David Josefsson noterat i sin fråga har </w:t>
      </w:r>
      <w:r w:rsidR="000E02E0" w:rsidRPr="00F86EDA">
        <w:rPr>
          <w:rFonts w:asciiTheme="minorHAnsi" w:hAnsiTheme="minorHAnsi"/>
          <w:sz w:val="25"/>
          <w:szCs w:val="25"/>
        </w:rPr>
        <w:t xml:space="preserve">Business Sweden </w:t>
      </w:r>
      <w:r w:rsidRPr="00F86EDA">
        <w:rPr>
          <w:rFonts w:asciiTheme="minorHAnsi" w:hAnsiTheme="minorHAnsi"/>
          <w:sz w:val="25"/>
          <w:szCs w:val="25"/>
        </w:rPr>
        <w:t xml:space="preserve">i Taipei </w:t>
      </w:r>
      <w:r w:rsidR="000E02E0" w:rsidRPr="00F86EDA">
        <w:rPr>
          <w:rFonts w:asciiTheme="minorHAnsi" w:hAnsiTheme="minorHAnsi"/>
          <w:sz w:val="25"/>
          <w:szCs w:val="25"/>
        </w:rPr>
        <w:t xml:space="preserve">ett utökat uppdrag som innefattar att bistå svenska medborgare med visst konsulärt stöd på plats. Detta bistånd är dock begränsat i sin omfattning. </w:t>
      </w:r>
    </w:p>
    <w:p w14:paraId="54D10C82" w14:textId="77777777" w:rsidR="00591A39" w:rsidRPr="00F86EDA" w:rsidRDefault="00591A39" w:rsidP="00AC2A22">
      <w:pPr>
        <w:pStyle w:val="Rubrik"/>
        <w:spacing w:after="0"/>
        <w:rPr>
          <w:rFonts w:asciiTheme="minorHAnsi" w:hAnsiTheme="minorHAnsi"/>
          <w:sz w:val="25"/>
          <w:szCs w:val="25"/>
        </w:rPr>
      </w:pPr>
    </w:p>
    <w:p w14:paraId="77AB9F10" w14:textId="654C2BB4" w:rsidR="00F86EDA" w:rsidRPr="00F86EDA" w:rsidRDefault="000E02E0" w:rsidP="00AC2A22">
      <w:pPr>
        <w:pStyle w:val="Rubrik"/>
        <w:spacing w:after="0"/>
        <w:rPr>
          <w:rFonts w:asciiTheme="minorHAnsi" w:hAnsiTheme="minorHAnsi"/>
          <w:sz w:val="25"/>
          <w:szCs w:val="25"/>
        </w:rPr>
      </w:pPr>
      <w:r w:rsidRPr="00F86EDA">
        <w:rPr>
          <w:rFonts w:asciiTheme="minorHAnsi" w:hAnsiTheme="minorHAnsi"/>
          <w:sz w:val="25"/>
          <w:szCs w:val="25"/>
        </w:rPr>
        <w:t>Business Sweden i Ta</w:t>
      </w:r>
      <w:r w:rsidR="00364E9A" w:rsidRPr="00F86EDA">
        <w:rPr>
          <w:rFonts w:asciiTheme="minorHAnsi" w:hAnsiTheme="minorHAnsi"/>
          <w:sz w:val="25"/>
          <w:szCs w:val="25"/>
        </w:rPr>
        <w:t>ipei kan ta emot ansökningar om provisoriska pass</w:t>
      </w:r>
      <w:r w:rsidR="00D754CC">
        <w:rPr>
          <w:rFonts w:asciiTheme="minorHAnsi" w:hAnsiTheme="minorHAnsi"/>
          <w:sz w:val="25"/>
          <w:szCs w:val="25"/>
        </w:rPr>
        <w:t xml:space="preserve"> och lämna ut sådana när beslut fattats i ärendet på ambassaden i Bangkok. </w:t>
      </w:r>
    </w:p>
    <w:p w14:paraId="0176CC74" w14:textId="77777777" w:rsidR="00F86EDA" w:rsidRPr="00F86EDA" w:rsidRDefault="00F86EDA" w:rsidP="00AC2A22">
      <w:pPr>
        <w:pStyle w:val="Rubrik"/>
        <w:spacing w:after="0"/>
        <w:rPr>
          <w:rFonts w:asciiTheme="minorHAnsi" w:hAnsiTheme="minorHAnsi"/>
          <w:sz w:val="25"/>
          <w:szCs w:val="25"/>
        </w:rPr>
      </w:pPr>
    </w:p>
    <w:p w14:paraId="7A899CCC" w14:textId="45E4BAB5" w:rsidR="00F95A20" w:rsidRPr="00CE445C" w:rsidRDefault="00F86EDA" w:rsidP="00AC2A22">
      <w:pPr>
        <w:pStyle w:val="Rubrik"/>
        <w:spacing w:after="0"/>
        <w:rPr>
          <w:rFonts w:asciiTheme="minorHAnsi" w:hAnsiTheme="minorHAnsi"/>
          <w:sz w:val="25"/>
          <w:szCs w:val="25"/>
        </w:rPr>
      </w:pPr>
      <w:r w:rsidRPr="00CE445C">
        <w:rPr>
          <w:rFonts w:asciiTheme="minorHAnsi" w:hAnsiTheme="minorHAnsi"/>
          <w:sz w:val="25"/>
          <w:szCs w:val="25"/>
        </w:rPr>
        <w:t xml:space="preserve">Vanliga svenska pass </w:t>
      </w:r>
      <w:r w:rsidR="00C93888" w:rsidRPr="00CE445C">
        <w:rPr>
          <w:rFonts w:asciiTheme="minorHAnsi" w:hAnsiTheme="minorHAnsi"/>
          <w:sz w:val="25"/>
          <w:szCs w:val="25"/>
        </w:rPr>
        <w:t xml:space="preserve">utfärdade av </w:t>
      </w:r>
      <w:r w:rsidR="00B85EA4" w:rsidRPr="00CE445C">
        <w:rPr>
          <w:rFonts w:asciiTheme="minorHAnsi" w:hAnsiTheme="minorHAnsi"/>
          <w:sz w:val="25"/>
          <w:szCs w:val="25"/>
        </w:rPr>
        <w:t>P</w:t>
      </w:r>
      <w:r w:rsidR="00C93888" w:rsidRPr="00CE445C">
        <w:rPr>
          <w:rFonts w:asciiTheme="minorHAnsi" w:hAnsiTheme="minorHAnsi"/>
          <w:sz w:val="25"/>
          <w:szCs w:val="25"/>
        </w:rPr>
        <w:t xml:space="preserve">olismyndigheten i Sverige </w:t>
      </w:r>
      <w:r w:rsidR="00364E9A" w:rsidRPr="00CE445C">
        <w:rPr>
          <w:rFonts w:asciiTheme="minorHAnsi" w:hAnsiTheme="minorHAnsi"/>
          <w:sz w:val="25"/>
          <w:szCs w:val="25"/>
        </w:rPr>
        <w:t>eller av beskickning eller karriärkonsul</w:t>
      </w:r>
      <w:r w:rsidR="005B5189">
        <w:rPr>
          <w:rFonts w:asciiTheme="minorHAnsi" w:hAnsiTheme="minorHAnsi"/>
          <w:sz w:val="25"/>
          <w:szCs w:val="25"/>
        </w:rPr>
        <w:t>a</w:t>
      </w:r>
      <w:r w:rsidR="00364E9A" w:rsidRPr="00CE445C">
        <w:rPr>
          <w:rFonts w:asciiTheme="minorHAnsi" w:hAnsiTheme="minorHAnsi"/>
          <w:sz w:val="25"/>
          <w:szCs w:val="25"/>
        </w:rPr>
        <w:t xml:space="preserve">t </w:t>
      </w:r>
      <w:r w:rsidR="00591A39" w:rsidRPr="00CE445C">
        <w:rPr>
          <w:rFonts w:asciiTheme="minorHAnsi" w:hAnsiTheme="minorHAnsi"/>
          <w:sz w:val="25"/>
          <w:szCs w:val="25"/>
        </w:rPr>
        <w:t xml:space="preserve">utom riket </w:t>
      </w:r>
      <w:r w:rsidR="00C93888" w:rsidRPr="00CE445C">
        <w:rPr>
          <w:rFonts w:asciiTheme="minorHAnsi" w:hAnsiTheme="minorHAnsi"/>
          <w:sz w:val="25"/>
          <w:szCs w:val="25"/>
        </w:rPr>
        <w:t xml:space="preserve">kan </w:t>
      </w:r>
      <w:r w:rsidR="00364E9A" w:rsidRPr="00CE445C">
        <w:rPr>
          <w:rFonts w:asciiTheme="minorHAnsi" w:hAnsiTheme="minorHAnsi"/>
          <w:sz w:val="25"/>
          <w:szCs w:val="25"/>
        </w:rPr>
        <w:t xml:space="preserve">skickas till Business Sweden i Taipei för utlämning. </w:t>
      </w:r>
      <w:r w:rsidR="00F95A20" w:rsidRPr="00CE445C">
        <w:rPr>
          <w:rFonts w:asciiTheme="minorHAnsi" w:hAnsiTheme="minorHAnsi"/>
          <w:sz w:val="25"/>
          <w:szCs w:val="25"/>
        </w:rPr>
        <w:t xml:space="preserve">Utlämning </w:t>
      </w:r>
      <w:r w:rsidR="00BF4B9C" w:rsidRPr="00CE445C">
        <w:rPr>
          <w:rFonts w:asciiTheme="minorHAnsi" w:hAnsiTheme="minorHAnsi"/>
          <w:sz w:val="25"/>
          <w:szCs w:val="25"/>
        </w:rPr>
        <w:t xml:space="preserve">av </w:t>
      </w:r>
      <w:r w:rsidR="00F95A20" w:rsidRPr="00CE445C">
        <w:rPr>
          <w:rFonts w:asciiTheme="minorHAnsi" w:hAnsiTheme="minorHAnsi"/>
          <w:sz w:val="25"/>
          <w:szCs w:val="25"/>
        </w:rPr>
        <w:t xml:space="preserve">vanligt svenskt pass och provisoriskt pass </w:t>
      </w:r>
      <w:r w:rsidR="0076222F" w:rsidRPr="00CE445C">
        <w:rPr>
          <w:rFonts w:asciiTheme="minorHAnsi" w:hAnsiTheme="minorHAnsi"/>
          <w:sz w:val="25"/>
          <w:szCs w:val="25"/>
        </w:rPr>
        <w:t xml:space="preserve">utom riket </w:t>
      </w:r>
      <w:r w:rsidR="00F95A20" w:rsidRPr="00CE445C">
        <w:rPr>
          <w:rFonts w:asciiTheme="minorHAnsi" w:hAnsiTheme="minorHAnsi"/>
          <w:sz w:val="25"/>
          <w:szCs w:val="25"/>
        </w:rPr>
        <w:t>via ombud sker med stöd av 21 § passförordningen (1979:664) och 33</w:t>
      </w:r>
      <w:r w:rsidR="00B05736" w:rsidRPr="00CE445C">
        <w:rPr>
          <w:rFonts w:asciiTheme="minorHAnsi" w:hAnsiTheme="minorHAnsi"/>
          <w:sz w:val="25"/>
          <w:szCs w:val="25"/>
        </w:rPr>
        <w:t xml:space="preserve"> </w:t>
      </w:r>
      <w:r w:rsidR="00F95A20" w:rsidRPr="00CE445C">
        <w:rPr>
          <w:rFonts w:asciiTheme="minorHAnsi" w:hAnsiTheme="minorHAnsi"/>
          <w:sz w:val="25"/>
          <w:szCs w:val="25"/>
        </w:rPr>
        <w:t xml:space="preserve">§ </w:t>
      </w:r>
      <w:r w:rsidR="005B5189">
        <w:rPr>
          <w:rFonts w:asciiTheme="minorHAnsi" w:hAnsiTheme="minorHAnsi"/>
          <w:sz w:val="25"/>
          <w:szCs w:val="25"/>
        </w:rPr>
        <w:t>föreskrifterna (</w:t>
      </w:r>
      <w:r w:rsidR="00F95A20" w:rsidRPr="00CE445C">
        <w:rPr>
          <w:rFonts w:asciiTheme="minorHAnsi" w:hAnsiTheme="minorHAnsi"/>
          <w:sz w:val="25"/>
          <w:szCs w:val="25"/>
        </w:rPr>
        <w:t>UF 2009:9</w:t>
      </w:r>
      <w:r w:rsidR="005B5189">
        <w:rPr>
          <w:rFonts w:asciiTheme="minorHAnsi" w:hAnsiTheme="minorHAnsi"/>
          <w:sz w:val="25"/>
          <w:szCs w:val="25"/>
        </w:rPr>
        <w:t>)</w:t>
      </w:r>
      <w:r w:rsidR="00CE445C">
        <w:rPr>
          <w:rFonts w:asciiTheme="minorHAnsi" w:hAnsiTheme="minorHAnsi"/>
          <w:sz w:val="25"/>
          <w:szCs w:val="25"/>
        </w:rPr>
        <w:t xml:space="preserve"> </w:t>
      </w:r>
      <w:r w:rsidR="005B5189">
        <w:rPr>
          <w:rFonts w:asciiTheme="minorHAnsi" w:hAnsiTheme="minorHAnsi"/>
          <w:sz w:val="25"/>
          <w:szCs w:val="25"/>
        </w:rPr>
        <w:t xml:space="preserve">om </w:t>
      </w:r>
      <w:r w:rsidR="00CE445C">
        <w:rPr>
          <w:rFonts w:asciiTheme="minorHAnsi" w:hAnsiTheme="minorHAnsi" w:cs="Arial"/>
          <w:sz w:val="25"/>
          <w:szCs w:val="25"/>
          <w:shd w:val="clear" w:color="auto" w:fill="FFFFFF"/>
        </w:rPr>
        <w:t>h</w:t>
      </w:r>
      <w:r w:rsidR="00CE445C" w:rsidRPr="00CE445C">
        <w:rPr>
          <w:rFonts w:asciiTheme="minorHAnsi" w:hAnsiTheme="minorHAnsi" w:cs="Arial"/>
          <w:sz w:val="25"/>
          <w:szCs w:val="25"/>
          <w:shd w:val="clear" w:color="auto" w:fill="FFFFFF"/>
        </w:rPr>
        <w:t>andläggningen av ärenden om pass, Europeiska unionens provisoriska resehandling och nationellt identitetskort</w:t>
      </w:r>
      <w:r w:rsidR="003C7FCC">
        <w:rPr>
          <w:rFonts w:asciiTheme="minorHAnsi" w:hAnsiTheme="minorHAnsi" w:cs="Arial"/>
          <w:sz w:val="25"/>
          <w:szCs w:val="25"/>
          <w:shd w:val="clear" w:color="auto" w:fill="FFFFFF"/>
        </w:rPr>
        <w:t>.</w:t>
      </w:r>
    </w:p>
    <w:p w14:paraId="26404B2D" w14:textId="77777777" w:rsidR="00772AA3" w:rsidRDefault="00772AA3" w:rsidP="00AC2A22">
      <w:pPr>
        <w:pStyle w:val="Brdtext"/>
      </w:pPr>
    </w:p>
    <w:p w14:paraId="0C230CA7" w14:textId="0EC13CA5" w:rsidR="00C2169E" w:rsidRPr="00F86EDA" w:rsidRDefault="007C1C4F" w:rsidP="00AC2A22">
      <w:pPr>
        <w:pStyle w:val="Brdtext"/>
      </w:pPr>
      <w:bookmarkStart w:id="1" w:name="_GoBack"/>
      <w:bookmarkEnd w:id="1"/>
      <w:r w:rsidRPr="00F86EDA">
        <w:t xml:space="preserve">Stockholm den </w:t>
      </w:r>
      <w:sdt>
        <w:sdtPr>
          <w:rPr>
            <w:lang w:val="de-DE"/>
          </w:rPr>
          <w:id w:val="-1225218591"/>
          <w:placeholder>
            <w:docPart w:val="B98C15594E654BB3A89F61BA06BBDB5F"/>
          </w:placeholder>
          <w:dataBinding w:prefixMappings="xmlns:ns0='http://lp/documentinfo/RK' " w:xpath="/ns0:DocumentInfo[1]/ns0:BaseInfo[1]/ns0:HeaderDate[1]" w:storeItemID="{383CE203-55CB-4DFA-A9FF-7C6746BF791B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947F8" w:rsidRPr="00F86EDA">
            <w:t>1</w:t>
          </w:r>
          <w:r w:rsidR="00364E9A" w:rsidRPr="00F86EDA">
            <w:t>8</w:t>
          </w:r>
          <w:r w:rsidR="00B947F8" w:rsidRPr="00F86EDA">
            <w:t xml:space="preserve"> </w:t>
          </w:r>
          <w:r w:rsidR="00364E9A" w:rsidRPr="00F86EDA">
            <w:t>november</w:t>
          </w:r>
          <w:r w:rsidR="00B947F8" w:rsidRPr="00F86EDA">
            <w:t xml:space="preserve"> 2020</w:t>
          </w:r>
        </w:sdtContent>
      </w:sdt>
    </w:p>
    <w:p w14:paraId="17293EB5" w14:textId="77777777" w:rsidR="00CE445C" w:rsidRDefault="00CE445C" w:rsidP="00AC2A22">
      <w:pPr>
        <w:pStyle w:val="Brdtext"/>
      </w:pPr>
    </w:p>
    <w:p w14:paraId="4B08D9BC" w14:textId="4B304DE6" w:rsidR="00720B02" w:rsidRPr="00F86EDA" w:rsidRDefault="00720B02" w:rsidP="00AC2A22">
      <w:pPr>
        <w:pStyle w:val="Brdtext"/>
      </w:pPr>
      <w:r w:rsidRPr="00F86EDA">
        <w:t>Ann Linde</w:t>
      </w:r>
    </w:p>
    <w:sectPr w:rsidR="00720B02" w:rsidRPr="00F86EDA" w:rsidSect="00720B02">
      <w:footerReference w:type="default" r:id="rId15"/>
      <w:headerReference w:type="first" r:id="rId16"/>
      <w:footerReference w:type="first" r:id="rId17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E8340" w14:textId="77777777" w:rsidR="002612AA" w:rsidRDefault="002612AA" w:rsidP="00A87A54">
      <w:pPr>
        <w:spacing w:after="0" w:line="240" w:lineRule="auto"/>
      </w:pPr>
      <w:r>
        <w:separator/>
      </w:r>
    </w:p>
  </w:endnote>
  <w:endnote w:type="continuationSeparator" w:id="0">
    <w:p w14:paraId="3F19366E" w14:textId="77777777" w:rsidR="002612AA" w:rsidRDefault="002612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3E2C2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7310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60193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31E6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B5189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D2D0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51E5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6D82AC" w14:textId="77777777" w:rsidTr="00C26068">
      <w:trPr>
        <w:trHeight w:val="227"/>
      </w:trPr>
      <w:tc>
        <w:tcPr>
          <w:tcW w:w="4074" w:type="dxa"/>
        </w:tcPr>
        <w:p w14:paraId="229DA1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40B5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3AABA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DF3CF" w14:textId="77777777" w:rsidR="002612AA" w:rsidRDefault="002612AA" w:rsidP="00A87A54">
      <w:pPr>
        <w:spacing w:after="0" w:line="240" w:lineRule="auto"/>
      </w:pPr>
      <w:r>
        <w:separator/>
      </w:r>
    </w:p>
  </w:footnote>
  <w:footnote w:type="continuationSeparator" w:id="0">
    <w:p w14:paraId="249DE218" w14:textId="77777777" w:rsidR="002612AA" w:rsidRDefault="002612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5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42"/>
      <w:gridCol w:w="3174"/>
      <w:gridCol w:w="1135"/>
    </w:tblGrid>
    <w:tr w:rsidR="00950EB7" w14:paraId="54E82623" w14:textId="77777777" w:rsidTr="00772AA3">
      <w:trPr>
        <w:trHeight w:val="170"/>
      </w:trPr>
      <w:tc>
        <w:tcPr>
          <w:tcW w:w="5542" w:type="dxa"/>
        </w:tcPr>
        <w:p w14:paraId="4CA87DAC" w14:textId="77777777" w:rsidR="00950EB7" w:rsidRPr="007D73AB" w:rsidRDefault="00950EB7">
          <w:pPr>
            <w:pStyle w:val="Sidhuvud"/>
          </w:pPr>
        </w:p>
      </w:tc>
      <w:tc>
        <w:tcPr>
          <w:tcW w:w="3174" w:type="dxa"/>
          <w:vAlign w:val="bottom"/>
        </w:tcPr>
        <w:p w14:paraId="76EA19CE" w14:textId="77777777" w:rsidR="00950EB7" w:rsidRPr="007D73AB" w:rsidRDefault="00950EB7" w:rsidP="00340DE0">
          <w:pPr>
            <w:pStyle w:val="Sidhuvud"/>
          </w:pPr>
        </w:p>
      </w:tc>
      <w:tc>
        <w:tcPr>
          <w:tcW w:w="1135" w:type="dxa"/>
        </w:tcPr>
        <w:p w14:paraId="0DECEA60" w14:textId="77777777" w:rsidR="00950EB7" w:rsidRDefault="00950EB7" w:rsidP="005A703A">
          <w:pPr>
            <w:pStyle w:val="Sidhuvud"/>
          </w:pPr>
        </w:p>
      </w:tc>
    </w:tr>
    <w:tr w:rsidR="00950EB7" w14:paraId="023898E5" w14:textId="77777777" w:rsidTr="00772AA3">
      <w:trPr>
        <w:trHeight w:val="1449"/>
      </w:trPr>
      <w:tc>
        <w:tcPr>
          <w:tcW w:w="5542" w:type="dxa"/>
        </w:tcPr>
        <w:p w14:paraId="690BEE92" w14:textId="77777777" w:rsidR="00950EB7" w:rsidRPr="00340DE0" w:rsidRDefault="00950E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0C09AB" wp14:editId="64DBB0F2">
                <wp:extent cx="1743633" cy="505162"/>
                <wp:effectExtent l="0" t="0" r="0" b="9525"/>
                <wp:docPr id="11" name="Bildobjekt 1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4" w:type="dxa"/>
        </w:tcPr>
        <w:p w14:paraId="09CC396C" w14:textId="77777777" w:rsidR="00950EB7" w:rsidRPr="00710A6C" w:rsidRDefault="00950EB7" w:rsidP="00EE3C0F">
          <w:pPr>
            <w:pStyle w:val="Sidhuvud"/>
            <w:rPr>
              <w:b/>
            </w:rPr>
          </w:pPr>
        </w:p>
        <w:p w14:paraId="7AC3AAAA" w14:textId="77777777" w:rsidR="00950EB7" w:rsidRDefault="00950EB7" w:rsidP="00EE3C0F">
          <w:pPr>
            <w:pStyle w:val="Sidhuvud"/>
          </w:pPr>
        </w:p>
        <w:p w14:paraId="3F773212" w14:textId="77777777" w:rsidR="00950EB7" w:rsidRDefault="00950EB7" w:rsidP="00EE3C0F">
          <w:pPr>
            <w:pStyle w:val="Sidhuvud"/>
          </w:pPr>
        </w:p>
        <w:p w14:paraId="5AC8AF2F" w14:textId="77777777" w:rsidR="00950EB7" w:rsidRDefault="00950E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3ADB47E683C4218A1D09AB16D771E10"/>
            </w:placeholder>
            <w:showingPlcHdr/>
            <w:dataBinding w:prefixMappings="xmlns:ns0='http://lp/documentinfo/RK' " w:xpath="/ns0:DocumentInfo[1]/ns0:BaseInfo[1]/ns0:Dnr[1]" w:storeItemID="{383CE203-55CB-4DFA-A9FF-7C6746BF791B}"/>
            <w:text/>
          </w:sdtPr>
          <w:sdtEndPr/>
          <w:sdtContent>
            <w:p w14:paraId="5FF58553" w14:textId="77777777" w:rsidR="00950EB7" w:rsidRDefault="00950E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AA61F361B0429D9E99BFED5271E2F8"/>
            </w:placeholder>
            <w:showingPlcHdr/>
            <w:dataBinding w:prefixMappings="xmlns:ns0='http://lp/documentinfo/RK' " w:xpath="/ns0:DocumentInfo[1]/ns0:BaseInfo[1]/ns0:DocNumber[1]" w:storeItemID="{383CE203-55CB-4DFA-A9FF-7C6746BF791B}"/>
            <w:text/>
          </w:sdtPr>
          <w:sdtEndPr/>
          <w:sdtContent>
            <w:p w14:paraId="6908A687" w14:textId="77777777" w:rsidR="00950EB7" w:rsidRDefault="00950E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E98008" w14:textId="77777777" w:rsidR="00950EB7" w:rsidRDefault="00950EB7" w:rsidP="00EE3C0F">
          <w:pPr>
            <w:pStyle w:val="Sidhuvud"/>
          </w:pPr>
        </w:p>
      </w:tc>
      <w:tc>
        <w:tcPr>
          <w:tcW w:w="1135" w:type="dxa"/>
        </w:tcPr>
        <w:p w14:paraId="17E17778" w14:textId="77777777" w:rsidR="00950EB7" w:rsidRDefault="00950EB7" w:rsidP="0094502D">
          <w:pPr>
            <w:pStyle w:val="Sidhuvud"/>
          </w:pPr>
        </w:p>
        <w:p w14:paraId="3FB0F1CA" w14:textId="77777777" w:rsidR="00950EB7" w:rsidRPr="0094502D" w:rsidRDefault="00950EB7" w:rsidP="00EC71A6">
          <w:pPr>
            <w:pStyle w:val="Sidhuvud"/>
          </w:pPr>
        </w:p>
      </w:tc>
    </w:tr>
    <w:tr w:rsidR="00950EB7" w14:paraId="0EDD4355" w14:textId="77777777" w:rsidTr="00772AA3">
      <w:trPr>
        <w:trHeight w:val="1704"/>
      </w:trPr>
      <w:tc>
        <w:tcPr>
          <w:tcW w:w="5542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2024D8EFEBD4BB39685C953087BE768"/>
            </w:placeholder>
          </w:sdtPr>
          <w:sdtEndPr>
            <w:rPr>
              <w:b w:val="0"/>
            </w:rPr>
          </w:sdtEndPr>
          <w:sdtContent>
            <w:p w14:paraId="2F2EC578" w14:textId="77777777" w:rsidR="004C0BFC" w:rsidRPr="004C0BFC" w:rsidRDefault="004C0BFC" w:rsidP="00720B02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  <w:rPr>
                  <w:b/>
                </w:rPr>
              </w:pPr>
              <w:r w:rsidRPr="004C0BFC">
                <w:rPr>
                  <w:b/>
                </w:rPr>
                <w:t>Utrikesdepartementet</w:t>
              </w:r>
            </w:p>
            <w:p w14:paraId="78E851AB" w14:textId="21DA1D79" w:rsidR="004C0BFC" w:rsidRDefault="004C0BFC" w:rsidP="00720B02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  <w:r w:rsidRPr="004C0BFC">
                <w:t>Utrikesministern</w:t>
              </w:r>
            </w:p>
            <w:p w14:paraId="47A9701E" w14:textId="4A3EFB7A" w:rsidR="00AC2A22" w:rsidRDefault="00AC2A22" w:rsidP="00720B02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</w:p>
            <w:p w14:paraId="0E6EDD1A" w14:textId="08210BCC" w:rsidR="00720B02" w:rsidRDefault="00772AA3" w:rsidP="00720B02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</w:p>
          </w:sdtContent>
        </w:sdt>
        <w:p w14:paraId="3B74C7AC" w14:textId="77777777" w:rsidR="004C0BFC" w:rsidRDefault="004C0BFC" w:rsidP="00720B02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  <w:p w14:paraId="75A8113C" w14:textId="3B43F44A" w:rsidR="00950EB7" w:rsidRDefault="00720B02" w:rsidP="00720B02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504E39BF" w14:textId="1733771C" w:rsidR="00720B02" w:rsidRPr="00340DE0" w:rsidRDefault="00720B02" w:rsidP="00720B02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5EBBFE39D9C84252BD8576C2D2F4B7BD"/>
          </w:placeholder>
          <w:dataBinding w:prefixMappings="xmlns:ns0='http://lp/documentinfo/RK' " w:xpath="/ns0:DocumentInfo[1]/ns0:BaseInfo[1]/ns0:Recipient[1]" w:storeItemID="{383CE203-55CB-4DFA-A9FF-7C6746BF791B}"/>
          <w:text w:multiLine="1"/>
        </w:sdtPr>
        <w:sdtEndPr/>
        <w:sdtContent>
          <w:tc>
            <w:tcPr>
              <w:tcW w:w="3174" w:type="dxa"/>
            </w:tcPr>
            <w:p w14:paraId="640A22D6" w14:textId="42623471" w:rsidR="00950EB7" w:rsidRDefault="004C0BFC" w:rsidP="00547B89">
              <w:pPr>
                <w:pStyle w:val="Sidhuvud"/>
              </w:pPr>
              <w:r>
                <w:t>Till riksdagen</w:t>
              </w:r>
              <w:r w:rsidR="00AC2A22">
                <w:br/>
              </w:r>
              <w:r w:rsidR="00AC2A22">
                <w:br/>
              </w:r>
              <w:r>
                <w:br/>
              </w:r>
            </w:p>
          </w:tc>
        </w:sdtContent>
      </w:sdt>
      <w:tc>
        <w:tcPr>
          <w:tcW w:w="1135" w:type="dxa"/>
        </w:tcPr>
        <w:p w14:paraId="73E76366" w14:textId="77777777" w:rsidR="00950EB7" w:rsidRDefault="00950EB7" w:rsidP="003E6020">
          <w:pPr>
            <w:pStyle w:val="Sidhuvud"/>
          </w:pPr>
        </w:p>
      </w:tc>
    </w:tr>
  </w:tbl>
  <w:p w14:paraId="596CD05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B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BC9"/>
    <w:rsid w:val="00035E65"/>
    <w:rsid w:val="0003679E"/>
    <w:rsid w:val="00041EDC"/>
    <w:rsid w:val="0004352E"/>
    <w:rsid w:val="00051341"/>
    <w:rsid w:val="000514FE"/>
    <w:rsid w:val="00053CAA"/>
    <w:rsid w:val="00055875"/>
    <w:rsid w:val="00057FE0"/>
    <w:rsid w:val="000620FD"/>
    <w:rsid w:val="00063DCB"/>
    <w:rsid w:val="000646D5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D39"/>
    <w:rsid w:val="000862E0"/>
    <w:rsid w:val="000873C3"/>
    <w:rsid w:val="0009194A"/>
    <w:rsid w:val="00093408"/>
    <w:rsid w:val="00093BBF"/>
    <w:rsid w:val="0009435C"/>
    <w:rsid w:val="000A13CA"/>
    <w:rsid w:val="000A456A"/>
    <w:rsid w:val="000A5E43"/>
    <w:rsid w:val="000A607F"/>
    <w:rsid w:val="000B417E"/>
    <w:rsid w:val="000B56A9"/>
    <w:rsid w:val="000B6FB5"/>
    <w:rsid w:val="000C1592"/>
    <w:rsid w:val="000C61D1"/>
    <w:rsid w:val="000D31A9"/>
    <w:rsid w:val="000D370F"/>
    <w:rsid w:val="000D5449"/>
    <w:rsid w:val="000D7110"/>
    <w:rsid w:val="000E02E0"/>
    <w:rsid w:val="000E12D9"/>
    <w:rsid w:val="000E1566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9D2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40D"/>
    <w:rsid w:val="001B4824"/>
    <w:rsid w:val="001B65C5"/>
    <w:rsid w:val="001C1C7D"/>
    <w:rsid w:val="001C4980"/>
    <w:rsid w:val="001C5DC9"/>
    <w:rsid w:val="001C6B85"/>
    <w:rsid w:val="001C71A9"/>
    <w:rsid w:val="001C7E2A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823"/>
    <w:rsid w:val="001F50BE"/>
    <w:rsid w:val="001F525B"/>
    <w:rsid w:val="001F6BBE"/>
    <w:rsid w:val="00201498"/>
    <w:rsid w:val="00201BD6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C4F"/>
    <w:rsid w:val="00237147"/>
    <w:rsid w:val="00242AD1"/>
    <w:rsid w:val="0024412C"/>
    <w:rsid w:val="002557E9"/>
    <w:rsid w:val="00260D2D"/>
    <w:rsid w:val="002612AA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31E0"/>
    <w:rsid w:val="002C4348"/>
    <w:rsid w:val="002C476F"/>
    <w:rsid w:val="002C5B48"/>
    <w:rsid w:val="002C6429"/>
    <w:rsid w:val="002C7520"/>
    <w:rsid w:val="002D014F"/>
    <w:rsid w:val="002D2647"/>
    <w:rsid w:val="002D4298"/>
    <w:rsid w:val="002D4829"/>
    <w:rsid w:val="002D6541"/>
    <w:rsid w:val="002D7A2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FF8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01E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A3D"/>
    <w:rsid w:val="00364E9A"/>
    <w:rsid w:val="00365461"/>
    <w:rsid w:val="00370311"/>
    <w:rsid w:val="0037775B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9A7"/>
    <w:rsid w:val="003A5C58"/>
    <w:rsid w:val="003B0C81"/>
    <w:rsid w:val="003B6B47"/>
    <w:rsid w:val="003C1AF8"/>
    <w:rsid w:val="003C36FA"/>
    <w:rsid w:val="003C7BE0"/>
    <w:rsid w:val="003C7FCC"/>
    <w:rsid w:val="003D0DD3"/>
    <w:rsid w:val="003D17EF"/>
    <w:rsid w:val="003D3535"/>
    <w:rsid w:val="003D4246"/>
    <w:rsid w:val="003D4CA1"/>
    <w:rsid w:val="003D4D9F"/>
    <w:rsid w:val="003D7B03"/>
    <w:rsid w:val="003E275C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CD9"/>
    <w:rsid w:val="004008FB"/>
    <w:rsid w:val="0040090E"/>
    <w:rsid w:val="00403D11"/>
    <w:rsid w:val="00404DB4"/>
    <w:rsid w:val="00405F81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36C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3B5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0BFC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1D93"/>
    <w:rsid w:val="0051347B"/>
    <w:rsid w:val="00513E7D"/>
    <w:rsid w:val="00514A67"/>
    <w:rsid w:val="00520A46"/>
    <w:rsid w:val="00521192"/>
    <w:rsid w:val="0052127C"/>
    <w:rsid w:val="00522F2B"/>
    <w:rsid w:val="00526AEB"/>
    <w:rsid w:val="005302E0"/>
    <w:rsid w:val="0053638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760"/>
    <w:rsid w:val="0058703B"/>
    <w:rsid w:val="00591A3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189"/>
    <w:rsid w:val="005B537F"/>
    <w:rsid w:val="005C120D"/>
    <w:rsid w:val="005C15B3"/>
    <w:rsid w:val="005C6291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69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531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8E6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C54"/>
    <w:rsid w:val="006A2625"/>
    <w:rsid w:val="006B4A30"/>
    <w:rsid w:val="006B7569"/>
    <w:rsid w:val="006C1710"/>
    <w:rsid w:val="006C28EE"/>
    <w:rsid w:val="006C4FF1"/>
    <w:rsid w:val="006D2998"/>
    <w:rsid w:val="006D3188"/>
    <w:rsid w:val="006D5159"/>
    <w:rsid w:val="006D552F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ADC"/>
    <w:rsid w:val="00716E22"/>
    <w:rsid w:val="007171AB"/>
    <w:rsid w:val="00720B02"/>
    <w:rsid w:val="007213D0"/>
    <w:rsid w:val="007219C0"/>
    <w:rsid w:val="00727FBD"/>
    <w:rsid w:val="00732599"/>
    <w:rsid w:val="00743E09"/>
    <w:rsid w:val="00744FCC"/>
    <w:rsid w:val="00747B9C"/>
    <w:rsid w:val="00750C93"/>
    <w:rsid w:val="00754E24"/>
    <w:rsid w:val="00757B3B"/>
    <w:rsid w:val="007618C5"/>
    <w:rsid w:val="0076222F"/>
    <w:rsid w:val="00764FA6"/>
    <w:rsid w:val="00765294"/>
    <w:rsid w:val="00772AA3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5A4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C4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C08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A3E"/>
    <w:rsid w:val="008E61A4"/>
    <w:rsid w:val="008E65A8"/>
    <w:rsid w:val="008E77D6"/>
    <w:rsid w:val="008F0865"/>
    <w:rsid w:val="009036E7"/>
    <w:rsid w:val="0090605F"/>
    <w:rsid w:val="0091053B"/>
    <w:rsid w:val="00912158"/>
    <w:rsid w:val="00912945"/>
    <w:rsid w:val="009144EE"/>
    <w:rsid w:val="00914D97"/>
    <w:rsid w:val="00915D4C"/>
    <w:rsid w:val="00920AAF"/>
    <w:rsid w:val="009279B2"/>
    <w:rsid w:val="00935814"/>
    <w:rsid w:val="0094502D"/>
    <w:rsid w:val="0094567D"/>
    <w:rsid w:val="00946561"/>
    <w:rsid w:val="00946B39"/>
    <w:rsid w:val="00947013"/>
    <w:rsid w:val="0095062C"/>
    <w:rsid w:val="00950EB7"/>
    <w:rsid w:val="00966E40"/>
    <w:rsid w:val="00972680"/>
    <w:rsid w:val="00973084"/>
    <w:rsid w:val="00973CBD"/>
    <w:rsid w:val="00974520"/>
    <w:rsid w:val="00974B59"/>
    <w:rsid w:val="00975341"/>
    <w:rsid w:val="0097653D"/>
    <w:rsid w:val="009778EE"/>
    <w:rsid w:val="00984EA2"/>
    <w:rsid w:val="00986CC3"/>
    <w:rsid w:val="0099068E"/>
    <w:rsid w:val="00991EB1"/>
    <w:rsid w:val="009920AA"/>
    <w:rsid w:val="00992943"/>
    <w:rsid w:val="009931B3"/>
    <w:rsid w:val="00996279"/>
    <w:rsid w:val="009965F7"/>
    <w:rsid w:val="00996BB8"/>
    <w:rsid w:val="009A0866"/>
    <w:rsid w:val="009A4D0A"/>
    <w:rsid w:val="009A759C"/>
    <w:rsid w:val="009B2F70"/>
    <w:rsid w:val="009B43FD"/>
    <w:rsid w:val="009B4594"/>
    <w:rsid w:val="009B65C2"/>
    <w:rsid w:val="009C2459"/>
    <w:rsid w:val="009C255A"/>
    <w:rsid w:val="009C2B46"/>
    <w:rsid w:val="009C301B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2BE4"/>
    <w:rsid w:val="00A12A69"/>
    <w:rsid w:val="00A2019A"/>
    <w:rsid w:val="00A23493"/>
    <w:rsid w:val="00A2416A"/>
    <w:rsid w:val="00A30E06"/>
    <w:rsid w:val="00A3270B"/>
    <w:rsid w:val="00A333A9"/>
    <w:rsid w:val="00A34666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74A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5E10"/>
    <w:rsid w:val="00A80AB4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2C6"/>
    <w:rsid w:val="00AC15C5"/>
    <w:rsid w:val="00AC2A22"/>
    <w:rsid w:val="00AC300B"/>
    <w:rsid w:val="00AD0E75"/>
    <w:rsid w:val="00AD6A1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891"/>
    <w:rsid w:val="00B05736"/>
    <w:rsid w:val="00B06751"/>
    <w:rsid w:val="00B07931"/>
    <w:rsid w:val="00B10B74"/>
    <w:rsid w:val="00B13241"/>
    <w:rsid w:val="00B13699"/>
    <w:rsid w:val="00B149E2"/>
    <w:rsid w:val="00B2131A"/>
    <w:rsid w:val="00B2169D"/>
    <w:rsid w:val="00B21CBB"/>
    <w:rsid w:val="00B23BA2"/>
    <w:rsid w:val="00B251F0"/>
    <w:rsid w:val="00B2606D"/>
    <w:rsid w:val="00B263C0"/>
    <w:rsid w:val="00B301A8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085"/>
    <w:rsid w:val="00B80840"/>
    <w:rsid w:val="00B815FC"/>
    <w:rsid w:val="00B81623"/>
    <w:rsid w:val="00B82A05"/>
    <w:rsid w:val="00B84409"/>
    <w:rsid w:val="00B84E2D"/>
    <w:rsid w:val="00B85EA4"/>
    <w:rsid w:val="00B8746A"/>
    <w:rsid w:val="00B927C9"/>
    <w:rsid w:val="00B947F8"/>
    <w:rsid w:val="00B94EA1"/>
    <w:rsid w:val="00B96EFA"/>
    <w:rsid w:val="00B97CCF"/>
    <w:rsid w:val="00BA61AC"/>
    <w:rsid w:val="00BB174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842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B9C"/>
    <w:rsid w:val="00BF4F06"/>
    <w:rsid w:val="00BF534E"/>
    <w:rsid w:val="00BF5717"/>
    <w:rsid w:val="00BF66D2"/>
    <w:rsid w:val="00C01585"/>
    <w:rsid w:val="00C05AE9"/>
    <w:rsid w:val="00C0764A"/>
    <w:rsid w:val="00C1410E"/>
    <w:rsid w:val="00C141C6"/>
    <w:rsid w:val="00C15663"/>
    <w:rsid w:val="00C16508"/>
    <w:rsid w:val="00C16F5A"/>
    <w:rsid w:val="00C2071A"/>
    <w:rsid w:val="00C20ACB"/>
    <w:rsid w:val="00C2169E"/>
    <w:rsid w:val="00C23703"/>
    <w:rsid w:val="00C26068"/>
    <w:rsid w:val="00C26DF9"/>
    <w:rsid w:val="00C271A8"/>
    <w:rsid w:val="00C3050C"/>
    <w:rsid w:val="00C31F15"/>
    <w:rsid w:val="00C32067"/>
    <w:rsid w:val="00C35672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07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420"/>
    <w:rsid w:val="00C9061B"/>
    <w:rsid w:val="00C93888"/>
    <w:rsid w:val="00C93EBA"/>
    <w:rsid w:val="00C94B27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C41"/>
    <w:rsid w:val="00CD6169"/>
    <w:rsid w:val="00CD6D76"/>
    <w:rsid w:val="00CE20BC"/>
    <w:rsid w:val="00CE445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161"/>
    <w:rsid w:val="00D2793F"/>
    <w:rsid w:val="00D279D8"/>
    <w:rsid w:val="00D27C8E"/>
    <w:rsid w:val="00D3026A"/>
    <w:rsid w:val="00D32D62"/>
    <w:rsid w:val="00D336C0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4CC"/>
    <w:rsid w:val="00D76068"/>
    <w:rsid w:val="00D76B01"/>
    <w:rsid w:val="00D804A2"/>
    <w:rsid w:val="00D83C81"/>
    <w:rsid w:val="00D84704"/>
    <w:rsid w:val="00D84BF9"/>
    <w:rsid w:val="00D921FD"/>
    <w:rsid w:val="00D93714"/>
    <w:rsid w:val="00D93CD3"/>
    <w:rsid w:val="00D94034"/>
    <w:rsid w:val="00D95424"/>
    <w:rsid w:val="00D96717"/>
    <w:rsid w:val="00DA3D6A"/>
    <w:rsid w:val="00DA4084"/>
    <w:rsid w:val="00DA56ED"/>
    <w:rsid w:val="00DA5A54"/>
    <w:rsid w:val="00DA5C0D"/>
    <w:rsid w:val="00DB4E26"/>
    <w:rsid w:val="00DB671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FDA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626"/>
    <w:rsid w:val="00E90CAA"/>
    <w:rsid w:val="00E93339"/>
    <w:rsid w:val="00E96532"/>
    <w:rsid w:val="00E973A0"/>
    <w:rsid w:val="00EA1688"/>
    <w:rsid w:val="00EA1AFC"/>
    <w:rsid w:val="00EA21B3"/>
    <w:rsid w:val="00EA2317"/>
    <w:rsid w:val="00EA2439"/>
    <w:rsid w:val="00EA4C83"/>
    <w:rsid w:val="00EB763D"/>
    <w:rsid w:val="00EB7FE4"/>
    <w:rsid w:val="00EC0A92"/>
    <w:rsid w:val="00EC18FE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9A6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D4E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726"/>
    <w:rsid w:val="00F70848"/>
    <w:rsid w:val="00F73A60"/>
    <w:rsid w:val="00F8015D"/>
    <w:rsid w:val="00F829C7"/>
    <w:rsid w:val="00F834AA"/>
    <w:rsid w:val="00F848D6"/>
    <w:rsid w:val="00F859AE"/>
    <w:rsid w:val="00F86EDA"/>
    <w:rsid w:val="00F9091C"/>
    <w:rsid w:val="00F922B2"/>
    <w:rsid w:val="00F943C8"/>
    <w:rsid w:val="00F95A20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3AD"/>
    <w:rsid w:val="00FC71C5"/>
    <w:rsid w:val="00FC7600"/>
    <w:rsid w:val="00FD0B7B"/>
    <w:rsid w:val="00FD1A46"/>
    <w:rsid w:val="00FD4C08"/>
    <w:rsid w:val="00FE163D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A53E3B"/>
  <w15:docId w15:val="{86D5A8B0-C72F-415C-8599-40A2E973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6C1710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22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15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ADB47E683C4218A1D09AB16D771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82E72-78C0-4E5C-938A-55E3CF9CD2EF}"/>
      </w:docPartPr>
      <w:docPartBody>
        <w:p w:rsidR="00687A9B" w:rsidRDefault="002601D9" w:rsidP="002601D9">
          <w:pPr>
            <w:pStyle w:val="F3ADB47E683C4218A1D09AB16D771E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AA61F361B0429D9E99BFED5271E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D57C6-6644-48BA-A0A7-4F54B36B383D}"/>
      </w:docPartPr>
      <w:docPartBody>
        <w:p w:rsidR="00687A9B" w:rsidRDefault="002601D9" w:rsidP="002601D9">
          <w:pPr>
            <w:pStyle w:val="45AA61F361B0429D9E99BFED5271E2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024D8EFEBD4BB39685C953087BE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EFBD6-5B26-4BDC-8F83-C872154E0A1C}"/>
      </w:docPartPr>
      <w:docPartBody>
        <w:p w:rsidR="00687A9B" w:rsidRDefault="002601D9" w:rsidP="002601D9">
          <w:pPr>
            <w:pStyle w:val="A2024D8EFEBD4BB39685C953087BE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BBFE39D9C84252BD8576C2D2F4B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918F0-542F-4141-8FF3-F1BD49413FE1}"/>
      </w:docPartPr>
      <w:docPartBody>
        <w:p w:rsidR="00687A9B" w:rsidRDefault="002601D9" w:rsidP="002601D9">
          <w:pPr>
            <w:pStyle w:val="5EBBFE39D9C84252BD8576C2D2F4B7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8C15594E654BB3A89F61BA06BBD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A4E8D-D9F3-4F33-AD92-473AEA8374BA}"/>
      </w:docPartPr>
      <w:docPartBody>
        <w:p w:rsidR="005868FA" w:rsidRDefault="00104745" w:rsidP="00104745">
          <w:pPr>
            <w:pStyle w:val="B98C15594E654BB3A89F61BA06BBDB5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D9"/>
    <w:rsid w:val="00104745"/>
    <w:rsid w:val="002601D9"/>
    <w:rsid w:val="00494162"/>
    <w:rsid w:val="004A656B"/>
    <w:rsid w:val="005868FA"/>
    <w:rsid w:val="00687A9B"/>
    <w:rsid w:val="00A1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E6FD68823F43A786F588D2FBE49102">
    <w:name w:val="B8E6FD68823F43A786F588D2FBE49102"/>
    <w:rsid w:val="002601D9"/>
  </w:style>
  <w:style w:type="character" w:styleId="Platshllartext">
    <w:name w:val="Placeholder Text"/>
    <w:basedOn w:val="Standardstycketeckensnitt"/>
    <w:uiPriority w:val="99"/>
    <w:semiHidden/>
    <w:rsid w:val="00104745"/>
    <w:rPr>
      <w:noProof w:val="0"/>
      <w:color w:val="808080"/>
    </w:rPr>
  </w:style>
  <w:style w:type="paragraph" w:customStyle="1" w:styleId="B5E4B42CA4C7444CAC829919A53C2516">
    <w:name w:val="B5E4B42CA4C7444CAC829919A53C2516"/>
    <w:rsid w:val="002601D9"/>
  </w:style>
  <w:style w:type="paragraph" w:customStyle="1" w:styleId="46592C18EFF340F2ABC13E31CB904074">
    <w:name w:val="46592C18EFF340F2ABC13E31CB904074"/>
    <w:rsid w:val="002601D9"/>
  </w:style>
  <w:style w:type="paragraph" w:customStyle="1" w:styleId="1804177B9E0A405DAAAB920941F98E09">
    <w:name w:val="1804177B9E0A405DAAAB920941F98E09"/>
    <w:rsid w:val="002601D9"/>
  </w:style>
  <w:style w:type="paragraph" w:customStyle="1" w:styleId="F3ADB47E683C4218A1D09AB16D771E10">
    <w:name w:val="F3ADB47E683C4218A1D09AB16D771E10"/>
    <w:rsid w:val="002601D9"/>
  </w:style>
  <w:style w:type="paragraph" w:customStyle="1" w:styleId="45AA61F361B0429D9E99BFED5271E2F8">
    <w:name w:val="45AA61F361B0429D9E99BFED5271E2F8"/>
    <w:rsid w:val="002601D9"/>
  </w:style>
  <w:style w:type="paragraph" w:customStyle="1" w:styleId="F31D18944FF445E2A6085792AF17F783">
    <w:name w:val="F31D18944FF445E2A6085792AF17F783"/>
    <w:rsid w:val="002601D9"/>
  </w:style>
  <w:style w:type="paragraph" w:customStyle="1" w:styleId="31E75E89CAB447FFA27882A70C70B60B">
    <w:name w:val="31E75E89CAB447FFA27882A70C70B60B"/>
    <w:rsid w:val="002601D9"/>
  </w:style>
  <w:style w:type="paragraph" w:customStyle="1" w:styleId="814B34D870AF415B800CAC7CBB108447">
    <w:name w:val="814B34D870AF415B800CAC7CBB108447"/>
    <w:rsid w:val="002601D9"/>
  </w:style>
  <w:style w:type="paragraph" w:customStyle="1" w:styleId="A2024D8EFEBD4BB39685C953087BE768">
    <w:name w:val="A2024D8EFEBD4BB39685C953087BE768"/>
    <w:rsid w:val="002601D9"/>
  </w:style>
  <w:style w:type="paragraph" w:customStyle="1" w:styleId="5EBBFE39D9C84252BD8576C2D2F4B7BD">
    <w:name w:val="5EBBFE39D9C84252BD8576C2D2F4B7BD"/>
    <w:rsid w:val="002601D9"/>
  </w:style>
  <w:style w:type="paragraph" w:customStyle="1" w:styleId="55AF8646B6964FC3946E01283EC3076D">
    <w:name w:val="55AF8646B6964FC3946E01283EC3076D"/>
    <w:rsid w:val="002601D9"/>
  </w:style>
  <w:style w:type="paragraph" w:customStyle="1" w:styleId="96DA172B5F674438810B7DFB525EBB59">
    <w:name w:val="96DA172B5F674438810B7DFB525EBB59"/>
    <w:rsid w:val="002601D9"/>
  </w:style>
  <w:style w:type="paragraph" w:customStyle="1" w:styleId="A3CD9AACE4654241B6B6E7AE4BA8CB50">
    <w:name w:val="A3CD9AACE4654241B6B6E7AE4BA8CB50"/>
    <w:rsid w:val="002601D9"/>
  </w:style>
  <w:style w:type="paragraph" w:customStyle="1" w:styleId="4EE495589FCC497093731612D76F3504">
    <w:name w:val="4EE495589FCC497093731612D76F3504"/>
    <w:rsid w:val="002601D9"/>
  </w:style>
  <w:style w:type="paragraph" w:customStyle="1" w:styleId="22A0DE5286E34F67B06CBA593B52B6E3">
    <w:name w:val="22A0DE5286E34F67B06CBA593B52B6E3"/>
    <w:rsid w:val="002601D9"/>
  </w:style>
  <w:style w:type="paragraph" w:customStyle="1" w:styleId="896CC4F1676C436FADE736A4772DDDF1">
    <w:name w:val="896CC4F1676C436FADE736A4772DDDF1"/>
    <w:rsid w:val="002601D9"/>
  </w:style>
  <w:style w:type="paragraph" w:customStyle="1" w:styleId="70966799BC4247F184BB718FE61707A0">
    <w:name w:val="70966799BC4247F184BB718FE61707A0"/>
    <w:rsid w:val="002601D9"/>
  </w:style>
  <w:style w:type="paragraph" w:customStyle="1" w:styleId="B98C15594E654BB3A89F61BA06BBDB5F">
    <w:name w:val="B98C15594E654BB3A89F61BA06BBDB5F"/>
    <w:rsid w:val="00104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b0bc8464-97c4-413d-8495-08ea6b4b6d26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8B6A-F5AC-475E-8162-93CB579D12B6}"/>
</file>

<file path=customXml/itemProps2.xml><?xml version="1.0" encoding="utf-8"?>
<ds:datastoreItem xmlns:ds="http://schemas.openxmlformats.org/officeDocument/2006/customXml" ds:itemID="{6BD19C9B-4021-4EAC-A0A7-C45EA554FE40}"/>
</file>

<file path=customXml/itemProps3.xml><?xml version="1.0" encoding="utf-8"?>
<ds:datastoreItem xmlns:ds="http://schemas.openxmlformats.org/officeDocument/2006/customXml" ds:itemID="{383CE203-55CB-4DFA-A9FF-7C6746BF791B}"/>
</file>

<file path=customXml/itemProps4.xml><?xml version="1.0" encoding="utf-8"?>
<ds:datastoreItem xmlns:ds="http://schemas.openxmlformats.org/officeDocument/2006/customXml" ds:itemID="{CD4FD35E-65C7-4A12-A8A9-5F83ECD22CD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BD19C9B-4021-4EAC-A0A7-C45EA554FE4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C22197-78A7-4276-9EAA-EF9A1910045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6FEFB1D-52BB-47A3-AC31-12D497343C2F}"/>
</file>

<file path=customXml/itemProps8.xml><?xml version="1.0" encoding="utf-8"?>
<ds:datastoreItem xmlns:ds="http://schemas.openxmlformats.org/officeDocument/2006/customXml" ds:itemID="{B6749A25-5993-45A6-822D-FAFE9C201A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401 av David Josefsson (M) Förnyande av pass i Taipei.docx</dc:title>
  <dc:subject/>
  <dc:creator>Anna Elf</dc:creator>
  <cp:keywords/>
  <dc:description/>
  <cp:lastModifiedBy>Eva-Lena Gustafsson</cp:lastModifiedBy>
  <cp:revision>2</cp:revision>
  <cp:lastPrinted>2020-11-11T11:45:00Z</cp:lastPrinted>
  <dcterms:created xsi:type="dcterms:W3CDTF">2020-11-18T09:26:00Z</dcterms:created>
  <dcterms:modified xsi:type="dcterms:W3CDTF">2020-11-18T09:26:00Z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74b53389-a019-462e-a2fc-7add9a47cb1b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