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0D8C" w14:textId="4FEBCFFE" w:rsidR="00225516" w:rsidRDefault="00225516" w:rsidP="00DA0661">
      <w:pPr>
        <w:pStyle w:val="Rubrik"/>
      </w:pPr>
      <w:bookmarkStart w:id="0" w:name="Start"/>
      <w:bookmarkStart w:id="1" w:name="_GoBack"/>
      <w:bookmarkEnd w:id="0"/>
      <w:r>
        <w:t>Svar på fråga 2017/18:1017 av Sten Bergheden (M)</w:t>
      </w:r>
      <w:r>
        <w:br/>
      </w:r>
      <w:r w:rsidRPr="00225516">
        <w:t>Livsmedelsförsörjning vid krig eller avspärrning</w:t>
      </w:r>
    </w:p>
    <w:bookmarkEnd w:id="1"/>
    <w:p w14:paraId="53D07678" w14:textId="6A87C6F6" w:rsidR="00225516" w:rsidRDefault="00225516" w:rsidP="006A12F1">
      <w:pPr>
        <w:pStyle w:val="Brdtext"/>
      </w:pPr>
      <w:r>
        <w:t xml:space="preserve">Sten Bergheden har frågat försvarsministern </w:t>
      </w:r>
      <w:r w:rsidR="00D84B9D">
        <w:t>om vad han avser göra för att konkret skydda vår livsmedelsförsörjning och våra livsmedelsföretag från att bli utslagna vid en krissituation</w:t>
      </w:r>
      <w:r>
        <w:t>. Arbetet inom regeringen är så fördelat att det är jag som ska svara på frågan.</w:t>
      </w:r>
    </w:p>
    <w:p w14:paraId="7F5DC5C9" w14:textId="5B7417DB" w:rsidR="00F26AAD" w:rsidRDefault="000E6D00" w:rsidP="00F26AAD">
      <w:pPr>
        <w:pStyle w:val="Brdtext"/>
      </w:pPr>
      <w:r w:rsidRPr="000B4742">
        <w:t>I ljuset av det</w:t>
      </w:r>
      <w:r>
        <w:t xml:space="preserve"> försämrade säkerhetspolitiska läget har frågan om livsmedelsförsörjning vid höjd beredskap och </w:t>
      </w:r>
      <w:r w:rsidR="00E97FE3">
        <w:t xml:space="preserve">då ytterst i </w:t>
      </w:r>
      <w:r>
        <w:t>krig aktualiserats.</w:t>
      </w:r>
      <w:r w:rsidR="00B020AD" w:rsidRPr="00B020AD">
        <w:t xml:space="preserve"> </w:t>
      </w:r>
      <w:r w:rsidR="00421584" w:rsidRPr="00392A30">
        <w:t>Regeringens nationella säkerhetsstrategi som presenterades</w:t>
      </w:r>
      <w:r w:rsidR="00A442D3" w:rsidRPr="00A442D3">
        <w:t xml:space="preserve"> i januari </w:t>
      </w:r>
      <w:r w:rsidR="00421584" w:rsidRPr="00392A30">
        <w:t>2017 omfattar därför säker livsmedelsförsörjning.</w:t>
      </w:r>
    </w:p>
    <w:p w14:paraId="4B79BB50" w14:textId="71DF9CAE" w:rsidR="00035996" w:rsidRDefault="00F26AAD" w:rsidP="00F26AAD">
      <w:pPr>
        <w:pStyle w:val="Brdtext"/>
      </w:pPr>
      <w:r>
        <w:t>Sedan 2010 har Livsmedelsverket ett ansvar</w:t>
      </w:r>
      <w:r w:rsidRPr="00F26AAD">
        <w:t xml:space="preserve"> för nationell samordning när det gäller kris- och beredskapsplanering av livsmedelsförsörjning i leden efter primärproduktionen.</w:t>
      </w:r>
      <w:r>
        <w:t xml:space="preserve"> </w:t>
      </w:r>
      <w:r w:rsidR="00A07369">
        <w:t xml:space="preserve">Inom ramen för det uppdraget har Livsmedelsverket </w:t>
      </w:r>
      <w:r w:rsidR="00E40839">
        <w:t>med finansiering via Myndigheten för samhällsydd och beredskap</w:t>
      </w:r>
      <w:r w:rsidR="00B372DD">
        <w:t xml:space="preserve"> </w:t>
      </w:r>
      <w:r w:rsidR="00E40839">
        <w:t xml:space="preserve">byggt upp sin egen </w:t>
      </w:r>
      <w:r w:rsidR="00B372DD">
        <w:t>förmåga</w:t>
      </w:r>
      <w:r w:rsidR="00E40839">
        <w:t>, skapat forum för möten mellan aktörer på området</w:t>
      </w:r>
      <w:r w:rsidR="00B372DD">
        <w:t xml:space="preserve">, bl.a. en privat-offentlig samrådsgrupp, </w:t>
      </w:r>
      <w:r w:rsidR="00E40839">
        <w:t>och genom kunskapsspridning b</w:t>
      </w:r>
      <w:r w:rsidR="00B67AD1">
        <w:t xml:space="preserve">idragit till att </w:t>
      </w:r>
      <w:r w:rsidR="00ED68EB">
        <w:t>bygga</w:t>
      </w:r>
      <w:r w:rsidR="00E40839">
        <w:t xml:space="preserve"> upp andra aktörers förmåga</w:t>
      </w:r>
      <w:r w:rsidR="00E3226E">
        <w:t xml:space="preserve">, bl.a. </w:t>
      </w:r>
      <w:r w:rsidR="00ED68EB">
        <w:t>systematiskt säkerhetsarbete hos företagen</w:t>
      </w:r>
      <w:r w:rsidR="00E40839">
        <w:t xml:space="preserve">. </w:t>
      </w:r>
    </w:p>
    <w:p w14:paraId="1BAB38D8" w14:textId="51CF08B4" w:rsidR="004030A7" w:rsidRDefault="0016659D" w:rsidP="004030A7">
      <w:pPr>
        <w:pStyle w:val="Brdtext"/>
      </w:pPr>
      <w:r w:rsidRPr="0016659D">
        <w:t>Ökad nationell produktion av livsmedel innebär fördelar vad gäller möjligheten att uppnå god försörjningsberedskap.</w:t>
      </w:r>
      <w:r>
        <w:t xml:space="preserve"> </w:t>
      </w:r>
      <w:r w:rsidR="004030A7" w:rsidRPr="000E5F37">
        <w:t xml:space="preserve">Att öka livsmedelsproduktionen i Sverige ingår i de långsiktiga mål för </w:t>
      </w:r>
      <w:r w:rsidR="00995E24">
        <w:t>l</w:t>
      </w:r>
      <w:r w:rsidR="004030A7">
        <w:t>ivsmedelsstrategin som</w:t>
      </w:r>
      <w:r w:rsidR="004030A7" w:rsidRPr="000E5F37">
        <w:t xml:space="preserve"> </w:t>
      </w:r>
      <w:r w:rsidR="004030A7">
        <w:t xml:space="preserve">regeringen tillsammans med </w:t>
      </w:r>
      <w:r w:rsidR="004030A7" w:rsidRPr="000E5F37">
        <w:t xml:space="preserve">de borgerliga partierna och Vänsterpartiet har kommit överens om. Genom att Sverige i större omfattning ska </w:t>
      </w:r>
      <w:r w:rsidR="004030A7">
        <w:t>öka den inhemska produktionen</w:t>
      </w:r>
      <w:r w:rsidR="004030A7" w:rsidRPr="000E5F37">
        <w:t xml:space="preserve"> </w:t>
      </w:r>
      <w:r w:rsidR="004030A7">
        <w:t xml:space="preserve">av </w:t>
      </w:r>
      <w:r w:rsidR="004030A7" w:rsidRPr="000E5F37">
        <w:t xml:space="preserve">livsmedel </w:t>
      </w:r>
      <w:r w:rsidR="004030A7">
        <w:t xml:space="preserve">så </w:t>
      </w:r>
      <w:r w:rsidR="004030A7" w:rsidRPr="000E5F37">
        <w:t xml:space="preserve">kommer </w:t>
      </w:r>
      <w:r w:rsidR="004030A7">
        <w:t xml:space="preserve">även </w:t>
      </w:r>
      <w:r w:rsidR="004030A7" w:rsidRPr="000E5F37">
        <w:t>sårbarheten att minska.</w:t>
      </w:r>
    </w:p>
    <w:p w14:paraId="551AC863" w14:textId="6C86FF1F" w:rsidR="00351A31" w:rsidRDefault="00351A31" w:rsidP="00351A31">
      <w:pPr>
        <w:pStyle w:val="Brdtext"/>
      </w:pPr>
      <w:r>
        <w:lastRenderedPageBreak/>
        <w:t xml:space="preserve">Regeringen tog ett stort steg mot en förbättrad beredskap genom propositionen ”Försvarspolitisk inriktning – Sveriges försvar 2016–2020” (prop. 2014/15:109). Regeringen följde upp propositionen med att </w:t>
      </w:r>
      <w:r w:rsidRPr="00085B5F">
        <w:t xml:space="preserve">den 10 december 2015 </w:t>
      </w:r>
      <w:r>
        <w:t>bland annat besluta om planeringsanvisningar till myndigheterna för uppbyggnad av civilt försvar. Detta arbete pågår och myndigheterna rapporterar årligen sedan 2016 hur arbetet fortskrider. F</w:t>
      </w:r>
      <w:r w:rsidRPr="00056529">
        <w:t>ram till 2020</w:t>
      </w:r>
      <w:r>
        <w:t xml:space="preserve"> kommer </w:t>
      </w:r>
      <w:r w:rsidRPr="00056529">
        <w:t xml:space="preserve">det civila försvaret </w:t>
      </w:r>
      <w:r>
        <w:t xml:space="preserve">att tillföras </w:t>
      </w:r>
      <w:r w:rsidRPr="00056529">
        <w:t xml:space="preserve">totalt cirka 1,3 miljarder kronor. </w:t>
      </w:r>
      <w:r w:rsidR="00D645AA">
        <w:t>Förstärkningen innebär ökade förutsättningar för de berörda myndigheterna att planera för ett återuppbyggt civilt försvar.</w:t>
      </w:r>
      <w:r w:rsidR="004030A7">
        <w:t xml:space="preserve"> Jag och andra statsråd</w:t>
      </w:r>
      <w:r w:rsidR="004030A7" w:rsidRPr="004217F5">
        <w:t xml:space="preserve"> har en löpande dialog med våra myndigheter och </w:t>
      </w:r>
      <w:r w:rsidR="004030A7">
        <w:t xml:space="preserve">vet att </w:t>
      </w:r>
      <w:r w:rsidR="004030A7" w:rsidRPr="004217F5">
        <w:t xml:space="preserve">de </w:t>
      </w:r>
      <w:r w:rsidR="004030A7">
        <w:t xml:space="preserve">bygger </w:t>
      </w:r>
      <w:r w:rsidR="004030A7" w:rsidRPr="004217F5">
        <w:t xml:space="preserve">en bra grund avseende </w:t>
      </w:r>
      <w:r w:rsidR="004030A7" w:rsidRPr="00D34D19">
        <w:t>kompetens och samarbeten för att utveckla totalförsvaret.</w:t>
      </w:r>
    </w:p>
    <w:p w14:paraId="1813B951" w14:textId="26CEBDCB" w:rsidR="00E3226E" w:rsidRDefault="00F26AAD" w:rsidP="006A0465">
      <w:pPr>
        <w:pStyle w:val="Brdtext"/>
      </w:pPr>
      <w:r>
        <w:t xml:space="preserve">I december 2017 överlämnade Försvarsberedningen delbetänkandet ”Motståndskraft, Inriktningen av totalförsvaret och utformningen av det civila försvaret </w:t>
      </w:r>
      <w:r w:rsidR="00392A30">
        <w:t>2021–2025</w:t>
      </w:r>
      <w:r>
        <w:t xml:space="preserve">” </w:t>
      </w:r>
      <w:r w:rsidR="00F13953">
        <w:t>(</w:t>
      </w:r>
      <w:r w:rsidR="00101E25">
        <w:t>Ds</w:t>
      </w:r>
      <w:r>
        <w:t xml:space="preserve"> 2017:66</w:t>
      </w:r>
      <w:r w:rsidR="00F13953">
        <w:t>)</w:t>
      </w:r>
      <w:r>
        <w:t xml:space="preserve">. </w:t>
      </w:r>
      <w:r w:rsidR="00101E25">
        <w:t xml:space="preserve">Rapporten </w:t>
      </w:r>
      <w:r>
        <w:t>omfattar en rad olika förslag</w:t>
      </w:r>
      <w:r w:rsidR="00ED68EB">
        <w:t xml:space="preserve">, bl.a. </w:t>
      </w:r>
      <w:r>
        <w:t xml:space="preserve">förslag till åtgärder angående </w:t>
      </w:r>
      <w:r w:rsidR="00ED68EB">
        <w:t>försörjningsfrågorna som exempelvis</w:t>
      </w:r>
      <w:r>
        <w:t xml:space="preserve"> livsmedelsförsörjning. </w:t>
      </w:r>
      <w:r w:rsidR="00101E25">
        <w:t xml:space="preserve">Rapporten </w:t>
      </w:r>
      <w:r>
        <w:t xml:space="preserve">bereds nu i Regeringskansliet och regeringen återkommer med förslag till inriktning i den planerade försvarspolitiska inriktningspropositionen för perioden </w:t>
      </w:r>
      <w:r w:rsidR="00392A30">
        <w:t>2021–2025</w:t>
      </w:r>
      <w:r>
        <w:t>.</w:t>
      </w:r>
      <w:r w:rsidRPr="002F1BBB">
        <w:t xml:space="preserve"> </w:t>
      </w:r>
      <w:r w:rsidR="006A0465">
        <w:t xml:space="preserve">För närvarande bereds inom Regeringskansliet </w:t>
      </w:r>
      <w:r w:rsidR="00392A30">
        <w:t xml:space="preserve">också </w:t>
      </w:r>
      <w:r w:rsidR="006A0465">
        <w:t xml:space="preserve">frågor som ansluter till Försvarsberedningens förslag om att </w:t>
      </w:r>
      <w:r w:rsidR="00E3226E">
        <w:t xml:space="preserve">utreda </w:t>
      </w:r>
      <w:r w:rsidR="006A0465">
        <w:t xml:space="preserve">formerna för hur </w:t>
      </w:r>
      <w:r w:rsidR="008F23F8">
        <w:t>krig</w:t>
      </w:r>
      <w:r w:rsidR="00E3226E">
        <w:t>sviktiga företag</w:t>
      </w:r>
      <w:r w:rsidR="008F23F8">
        <w:t xml:space="preserve"> </w:t>
      </w:r>
      <w:r w:rsidR="008F23F8" w:rsidRPr="008F23F8">
        <w:t>vid höjd beredskap och ytterst</w:t>
      </w:r>
      <w:r w:rsidR="008F23F8">
        <w:t xml:space="preserve"> i krig</w:t>
      </w:r>
      <w:r w:rsidR="00E3226E">
        <w:t xml:space="preserve"> ska kunna leverera varor och tjänster.</w:t>
      </w:r>
      <w:r w:rsidR="00E3226E" w:rsidRPr="00E3226E">
        <w:t xml:space="preserve"> </w:t>
      </w:r>
    </w:p>
    <w:p w14:paraId="47B91651" w14:textId="65400F33" w:rsidR="00B372DD" w:rsidRDefault="00B372DD" w:rsidP="00B372DD">
      <w:pPr>
        <w:pStyle w:val="Brdtext"/>
      </w:pPr>
      <w:bookmarkStart w:id="2" w:name="_Hlk508978672"/>
    </w:p>
    <w:p w14:paraId="06385048" w14:textId="77777777" w:rsidR="00351A31" w:rsidRDefault="00351A31" w:rsidP="00B372DD">
      <w:pPr>
        <w:pStyle w:val="Brdtext"/>
      </w:pPr>
    </w:p>
    <w:bookmarkEnd w:id="2"/>
    <w:p w14:paraId="2299FC9E" w14:textId="77777777" w:rsidR="00392A30" w:rsidRDefault="00392A30" w:rsidP="00B372DD">
      <w:pPr>
        <w:pStyle w:val="Brdtext"/>
      </w:pPr>
    </w:p>
    <w:p w14:paraId="087CEF0D" w14:textId="5C095920" w:rsidR="00225516" w:rsidRPr="004030A7" w:rsidRDefault="00225516" w:rsidP="006A12F1">
      <w:pPr>
        <w:pStyle w:val="Brdtext"/>
        <w:rPr>
          <w:lang w:val="de-DE"/>
        </w:rPr>
      </w:pPr>
      <w:r w:rsidRPr="004030A7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4E8C0E7837AB48DBAFD2C9DD2474DCE5"/>
          </w:placeholder>
          <w:dataBinding w:prefixMappings="xmlns:ns0='http://lp/documentinfo/RK' " w:xpath="/ns0:DocumentInfo[1]/ns0:BaseInfo[1]/ns0:HeaderDate[1]" w:storeItemID="{847E7E5B-D48A-4BB2-B963-3CF2588F7649}"/>
          <w:date w:fullDate="2018-04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4EB5" w:rsidRPr="00264EB5">
            <w:rPr>
              <w:lang w:val="de-DE"/>
            </w:rPr>
            <w:t>4 april 2018</w:t>
          </w:r>
        </w:sdtContent>
      </w:sdt>
    </w:p>
    <w:p w14:paraId="3BEB7B4C" w14:textId="77777777" w:rsidR="00225516" w:rsidRPr="004030A7" w:rsidRDefault="00225516" w:rsidP="00471B06">
      <w:pPr>
        <w:pStyle w:val="Brdtextutanavstnd"/>
        <w:rPr>
          <w:lang w:val="de-DE"/>
        </w:rPr>
      </w:pPr>
    </w:p>
    <w:p w14:paraId="53E5E794" w14:textId="77777777" w:rsidR="00225516" w:rsidRPr="004030A7" w:rsidRDefault="00225516" w:rsidP="00471B06">
      <w:pPr>
        <w:pStyle w:val="Brdtextutanavstnd"/>
        <w:rPr>
          <w:lang w:val="de-DE"/>
        </w:rPr>
      </w:pPr>
    </w:p>
    <w:p w14:paraId="35F1F1DB" w14:textId="77777777" w:rsidR="00225516" w:rsidRPr="004030A7" w:rsidRDefault="00225516" w:rsidP="00471B06">
      <w:pPr>
        <w:pStyle w:val="Brdtextutanavstnd"/>
        <w:rPr>
          <w:lang w:val="de-DE"/>
        </w:rPr>
      </w:pPr>
    </w:p>
    <w:p w14:paraId="0ACD54AC" w14:textId="2E0A3F04" w:rsidR="00225516" w:rsidRPr="002E424D" w:rsidRDefault="00225516" w:rsidP="00DB48AB">
      <w:pPr>
        <w:pStyle w:val="Brdtext"/>
        <w:rPr>
          <w:lang w:val="de-DE"/>
        </w:rPr>
      </w:pPr>
      <w:r w:rsidRPr="004030A7">
        <w:rPr>
          <w:lang w:val="de-DE"/>
        </w:rPr>
        <w:t>Sven-Erik Bucht</w:t>
      </w:r>
    </w:p>
    <w:sectPr w:rsidR="00225516" w:rsidRPr="002E424D" w:rsidSect="0022551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1B9A1" w14:textId="77777777" w:rsidR="00C3086B" w:rsidRDefault="00C3086B" w:rsidP="00A87A54">
      <w:pPr>
        <w:spacing w:after="0" w:line="240" w:lineRule="auto"/>
      </w:pPr>
      <w:r>
        <w:separator/>
      </w:r>
    </w:p>
  </w:endnote>
  <w:endnote w:type="continuationSeparator" w:id="0">
    <w:p w14:paraId="5C3717C0" w14:textId="77777777" w:rsidR="00C3086B" w:rsidRDefault="00C308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2741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489FCC" w14:textId="4174DF3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1E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1E7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3891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0412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3D1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47A2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594F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20A6C9" w14:textId="77777777" w:rsidTr="00C26068">
      <w:trPr>
        <w:trHeight w:val="227"/>
      </w:trPr>
      <w:tc>
        <w:tcPr>
          <w:tcW w:w="4074" w:type="dxa"/>
        </w:tcPr>
        <w:p w14:paraId="283D1C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6A75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AB5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3ED7" w14:textId="77777777" w:rsidR="00C3086B" w:rsidRDefault="00C3086B" w:rsidP="00A87A54">
      <w:pPr>
        <w:spacing w:after="0" w:line="240" w:lineRule="auto"/>
      </w:pPr>
      <w:r>
        <w:separator/>
      </w:r>
    </w:p>
  </w:footnote>
  <w:footnote w:type="continuationSeparator" w:id="0">
    <w:p w14:paraId="679A225C" w14:textId="77777777" w:rsidR="00C3086B" w:rsidRDefault="00C308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5516" w14:paraId="675172B7" w14:textId="77777777" w:rsidTr="00C93EBA">
      <w:trPr>
        <w:trHeight w:val="227"/>
      </w:trPr>
      <w:tc>
        <w:tcPr>
          <w:tcW w:w="5534" w:type="dxa"/>
        </w:tcPr>
        <w:p w14:paraId="13D194FF" w14:textId="77777777" w:rsidR="00225516" w:rsidRPr="007D73AB" w:rsidRDefault="00225516">
          <w:pPr>
            <w:pStyle w:val="Sidhuvud"/>
          </w:pPr>
        </w:p>
      </w:tc>
      <w:tc>
        <w:tcPr>
          <w:tcW w:w="3170" w:type="dxa"/>
          <w:vAlign w:val="bottom"/>
        </w:tcPr>
        <w:p w14:paraId="6A4DC3FD" w14:textId="77777777" w:rsidR="00225516" w:rsidRPr="007D73AB" w:rsidRDefault="00225516" w:rsidP="00340DE0">
          <w:pPr>
            <w:pStyle w:val="Sidhuvud"/>
          </w:pPr>
        </w:p>
      </w:tc>
      <w:tc>
        <w:tcPr>
          <w:tcW w:w="1134" w:type="dxa"/>
        </w:tcPr>
        <w:p w14:paraId="4464BA72" w14:textId="77777777" w:rsidR="00225516" w:rsidRDefault="00225516" w:rsidP="005A703A">
          <w:pPr>
            <w:pStyle w:val="Sidhuvud"/>
          </w:pPr>
        </w:p>
      </w:tc>
    </w:tr>
    <w:tr w:rsidR="00225516" w14:paraId="48102532" w14:textId="77777777" w:rsidTr="00C93EBA">
      <w:trPr>
        <w:trHeight w:val="1928"/>
      </w:trPr>
      <w:tc>
        <w:tcPr>
          <w:tcW w:w="5534" w:type="dxa"/>
        </w:tcPr>
        <w:p w14:paraId="3AAAC560" w14:textId="77777777" w:rsidR="00225516" w:rsidRPr="00340DE0" w:rsidRDefault="002255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93B6A3" wp14:editId="0CD24F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62C71F" w14:textId="77777777" w:rsidR="00225516" w:rsidRPr="00710A6C" w:rsidRDefault="00225516" w:rsidP="00EE3C0F">
          <w:pPr>
            <w:pStyle w:val="Sidhuvud"/>
            <w:rPr>
              <w:b/>
            </w:rPr>
          </w:pPr>
        </w:p>
        <w:p w14:paraId="1C7DC289" w14:textId="77777777" w:rsidR="00225516" w:rsidRDefault="00225516" w:rsidP="00EE3C0F">
          <w:pPr>
            <w:pStyle w:val="Sidhuvud"/>
          </w:pPr>
        </w:p>
        <w:p w14:paraId="1F9CC62E" w14:textId="77777777" w:rsidR="00225516" w:rsidRDefault="00225516" w:rsidP="00EE3C0F">
          <w:pPr>
            <w:pStyle w:val="Sidhuvud"/>
          </w:pPr>
        </w:p>
        <w:p w14:paraId="5C6BA654" w14:textId="77777777" w:rsidR="00225516" w:rsidRDefault="002255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BF79A5ADCD46E59631EC6518C5CCB5"/>
            </w:placeholder>
            <w:dataBinding w:prefixMappings="xmlns:ns0='http://lp/documentinfo/RK' " w:xpath="/ns0:DocumentInfo[1]/ns0:BaseInfo[1]/ns0:Dnr[1]" w:storeItemID="{847E7E5B-D48A-4BB2-B963-3CF2588F7649}"/>
            <w:text/>
          </w:sdtPr>
          <w:sdtEndPr/>
          <w:sdtContent>
            <w:p w14:paraId="28D8D9A1" w14:textId="249F106A" w:rsidR="00225516" w:rsidRDefault="009C1D5D" w:rsidP="00EE3C0F">
              <w:pPr>
                <w:pStyle w:val="Sidhuvud"/>
              </w:pPr>
              <w:r w:rsidRPr="009C1D5D">
                <w:t>N2018/01825/DL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51FE9C21494CD99DAAF74BB248667B"/>
            </w:placeholder>
            <w:showingPlcHdr/>
            <w:dataBinding w:prefixMappings="xmlns:ns0='http://lp/documentinfo/RK' " w:xpath="/ns0:DocumentInfo[1]/ns0:BaseInfo[1]/ns0:DocNumber[1]" w:storeItemID="{847E7E5B-D48A-4BB2-B963-3CF2588F7649}"/>
            <w:text/>
          </w:sdtPr>
          <w:sdtEndPr/>
          <w:sdtContent>
            <w:p w14:paraId="2221CBA8" w14:textId="77777777" w:rsidR="00225516" w:rsidRDefault="002255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8EC187" w14:textId="77777777" w:rsidR="00225516" w:rsidRDefault="00225516" w:rsidP="00EE3C0F">
          <w:pPr>
            <w:pStyle w:val="Sidhuvud"/>
          </w:pPr>
        </w:p>
      </w:tc>
      <w:tc>
        <w:tcPr>
          <w:tcW w:w="1134" w:type="dxa"/>
        </w:tcPr>
        <w:p w14:paraId="50A3152F" w14:textId="77777777" w:rsidR="00225516" w:rsidRDefault="00225516" w:rsidP="0094502D">
          <w:pPr>
            <w:pStyle w:val="Sidhuvud"/>
          </w:pPr>
        </w:p>
        <w:p w14:paraId="1B708E4F" w14:textId="77777777" w:rsidR="00225516" w:rsidRPr="0094502D" w:rsidRDefault="00225516" w:rsidP="00EC71A6">
          <w:pPr>
            <w:pStyle w:val="Sidhuvud"/>
          </w:pPr>
        </w:p>
      </w:tc>
    </w:tr>
    <w:tr w:rsidR="00225516" w14:paraId="61BC957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E6FC75B" w14:textId="55400A38" w:rsidR="00D84B9D" w:rsidRPr="00D84B9D" w:rsidRDefault="00D84B9D" w:rsidP="00340DE0">
          <w:pPr>
            <w:pStyle w:val="Sidhuvud"/>
            <w:rPr>
              <w:b/>
            </w:rPr>
          </w:pPr>
          <w:r w:rsidRPr="00D84B9D">
            <w:rPr>
              <w:b/>
            </w:rPr>
            <w:t>Näringsdepartementet</w:t>
          </w:r>
        </w:p>
        <w:p w14:paraId="113FBFE2" w14:textId="69D61712" w:rsidR="00CB1A7A" w:rsidRDefault="00D84B9D" w:rsidP="00340DE0">
          <w:pPr>
            <w:pStyle w:val="Sidhuvud"/>
          </w:pPr>
          <w:r w:rsidRPr="00D84B9D">
            <w:t>Landsbygdsministern</w:t>
          </w:r>
        </w:p>
        <w:p w14:paraId="381230B7" w14:textId="7385F13B" w:rsidR="00CB1A7A" w:rsidRDefault="00CB1A7A" w:rsidP="00CB1A7A"/>
        <w:p w14:paraId="74845233" w14:textId="34FB5609" w:rsidR="00CB1A7A" w:rsidRDefault="00CB1A7A" w:rsidP="00CB1A7A"/>
        <w:p w14:paraId="29207575" w14:textId="627D646C" w:rsidR="00CB1A7A" w:rsidRDefault="00CB1A7A" w:rsidP="00CB1A7A"/>
        <w:p w14:paraId="7F826A2F" w14:textId="330B0BDD" w:rsidR="00225516" w:rsidRPr="00264EB5" w:rsidRDefault="00225516" w:rsidP="00CB1A7A">
          <w:pPr>
            <w:tabs>
              <w:tab w:val="left" w:pos="2867"/>
            </w:tabs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20962AAEF1A4B0C90855C05D2DBA37B"/>
            </w:placeholder>
            <w:dataBinding w:prefixMappings="xmlns:ns0='http://lp/documentinfo/RK' " w:xpath="/ns0:DocumentInfo[1]/ns0:BaseInfo[1]/ns0:Recipient[1]" w:storeItemID="{847E7E5B-D48A-4BB2-B963-3CF2588F7649}"/>
            <w:text w:multiLine="1"/>
          </w:sdtPr>
          <w:sdtEndPr/>
          <w:sdtContent>
            <w:p w14:paraId="55B10210" w14:textId="77777777" w:rsidR="00853303" w:rsidRDefault="00225516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02A90C2A" w14:textId="77777777" w:rsidR="00853303" w:rsidRDefault="00853303" w:rsidP="00853303"/>
        <w:p w14:paraId="2A444D66" w14:textId="77777777" w:rsidR="00853303" w:rsidRDefault="00853303" w:rsidP="00853303"/>
        <w:p w14:paraId="195A06FE" w14:textId="03BE2FE3" w:rsidR="00371CA0" w:rsidRPr="00853303" w:rsidRDefault="00371CA0" w:rsidP="00853303"/>
      </w:tc>
      <w:tc>
        <w:tcPr>
          <w:tcW w:w="1134" w:type="dxa"/>
        </w:tcPr>
        <w:p w14:paraId="2DCB0CF3" w14:textId="77777777" w:rsidR="00225516" w:rsidRDefault="00225516" w:rsidP="003E6020">
          <w:pPr>
            <w:pStyle w:val="Sidhuvud"/>
          </w:pPr>
        </w:p>
      </w:tc>
    </w:tr>
  </w:tbl>
  <w:p w14:paraId="1ABF42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16"/>
    <w:rsid w:val="00000290"/>
    <w:rsid w:val="00004D5C"/>
    <w:rsid w:val="00005F68"/>
    <w:rsid w:val="00006CA7"/>
    <w:rsid w:val="0001089C"/>
    <w:rsid w:val="00012B00"/>
    <w:rsid w:val="00014EF6"/>
    <w:rsid w:val="00017197"/>
    <w:rsid w:val="0001725B"/>
    <w:rsid w:val="000203B0"/>
    <w:rsid w:val="00025992"/>
    <w:rsid w:val="00026711"/>
    <w:rsid w:val="0003205A"/>
    <w:rsid w:val="0003599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B5F"/>
    <w:rsid w:val="000862E0"/>
    <w:rsid w:val="000873C3"/>
    <w:rsid w:val="00093408"/>
    <w:rsid w:val="00093BBF"/>
    <w:rsid w:val="0009435C"/>
    <w:rsid w:val="000A13CA"/>
    <w:rsid w:val="000A456A"/>
    <w:rsid w:val="000A5E43"/>
    <w:rsid w:val="000B4742"/>
    <w:rsid w:val="000C61D1"/>
    <w:rsid w:val="000D31A9"/>
    <w:rsid w:val="000E12D9"/>
    <w:rsid w:val="000E59A9"/>
    <w:rsid w:val="000E638A"/>
    <w:rsid w:val="000E6D00"/>
    <w:rsid w:val="000F00B8"/>
    <w:rsid w:val="000F1EA7"/>
    <w:rsid w:val="000F2084"/>
    <w:rsid w:val="000F6462"/>
    <w:rsid w:val="00101E2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59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516"/>
    <w:rsid w:val="0022666A"/>
    <w:rsid w:val="002315F5"/>
    <w:rsid w:val="00233D52"/>
    <w:rsid w:val="00237147"/>
    <w:rsid w:val="00260D2D"/>
    <w:rsid w:val="00264503"/>
    <w:rsid w:val="00264EB5"/>
    <w:rsid w:val="00267179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24D"/>
    <w:rsid w:val="002E4D3F"/>
    <w:rsid w:val="002E61A5"/>
    <w:rsid w:val="002F1BBB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A31"/>
    <w:rsid w:val="003542C5"/>
    <w:rsid w:val="00365461"/>
    <w:rsid w:val="00370311"/>
    <w:rsid w:val="00371CA0"/>
    <w:rsid w:val="003753F7"/>
    <w:rsid w:val="00380663"/>
    <w:rsid w:val="003853E3"/>
    <w:rsid w:val="0038587E"/>
    <w:rsid w:val="00392A3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425"/>
    <w:rsid w:val="003F1F1F"/>
    <w:rsid w:val="003F299F"/>
    <w:rsid w:val="003F6B92"/>
    <w:rsid w:val="004030A7"/>
    <w:rsid w:val="00404DB4"/>
    <w:rsid w:val="0041223B"/>
    <w:rsid w:val="00413A4E"/>
    <w:rsid w:val="00415163"/>
    <w:rsid w:val="004157BE"/>
    <w:rsid w:val="0042068E"/>
    <w:rsid w:val="00421584"/>
    <w:rsid w:val="004217F5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4EEB"/>
    <w:rsid w:val="00565792"/>
    <w:rsid w:val="00567799"/>
    <w:rsid w:val="00571A0B"/>
    <w:rsid w:val="00573DFD"/>
    <w:rsid w:val="005747D0"/>
    <w:rsid w:val="00574969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4ED"/>
    <w:rsid w:val="005D7896"/>
    <w:rsid w:val="005E2F29"/>
    <w:rsid w:val="005E400D"/>
    <w:rsid w:val="005E4E79"/>
    <w:rsid w:val="005E5CE7"/>
    <w:rsid w:val="005F08C5"/>
    <w:rsid w:val="00605718"/>
    <w:rsid w:val="00605B1C"/>
    <w:rsid w:val="00605C66"/>
    <w:rsid w:val="006127C9"/>
    <w:rsid w:val="006175D7"/>
    <w:rsid w:val="006208E5"/>
    <w:rsid w:val="006273E4"/>
    <w:rsid w:val="00631F82"/>
    <w:rsid w:val="006358C8"/>
    <w:rsid w:val="00645A5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46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303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3F8"/>
    <w:rsid w:val="009036E7"/>
    <w:rsid w:val="0091053B"/>
    <w:rsid w:val="00912945"/>
    <w:rsid w:val="009156E5"/>
    <w:rsid w:val="00915D4C"/>
    <w:rsid w:val="009279B2"/>
    <w:rsid w:val="00935814"/>
    <w:rsid w:val="00936782"/>
    <w:rsid w:val="0094502D"/>
    <w:rsid w:val="00947013"/>
    <w:rsid w:val="00973084"/>
    <w:rsid w:val="00984EA2"/>
    <w:rsid w:val="00986CC3"/>
    <w:rsid w:val="0099068E"/>
    <w:rsid w:val="009920AA"/>
    <w:rsid w:val="00992943"/>
    <w:rsid w:val="00995E24"/>
    <w:rsid w:val="009A0866"/>
    <w:rsid w:val="009A4D0A"/>
    <w:rsid w:val="009B2F70"/>
    <w:rsid w:val="009C1D5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369"/>
    <w:rsid w:val="00A2019A"/>
    <w:rsid w:val="00A2416A"/>
    <w:rsid w:val="00A3270B"/>
    <w:rsid w:val="00A379E4"/>
    <w:rsid w:val="00A43B02"/>
    <w:rsid w:val="00A442D3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82F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0AD"/>
    <w:rsid w:val="00B0234E"/>
    <w:rsid w:val="00B06751"/>
    <w:rsid w:val="00B149E2"/>
    <w:rsid w:val="00B17AA8"/>
    <w:rsid w:val="00B2169D"/>
    <w:rsid w:val="00B21CBB"/>
    <w:rsid w:val="00B263C0"/>
    <w:rsid w:val="00B316CA"/>
    <w:rsid w:val="00B31BFB"/>
    <w:rsid w:val="00B3437D"/>
    <w:rsid w:val="00B3528F"/>
    <w:rsid w:val="00B357AB"/>
    <w:rsid w:val="00B372D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AD1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296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86B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1E7D"/>
    <w:rsid w:val="00C9061B"/>
    <w:rsid w:val="00C93EBA"/>
    <w:rsid w:val="00CA0BD8"/>
    <w:rsid w:val="00CA72BB"/>
    <w:rsid w:val="00CA7FF5"/>
    <w:rsid w:val="00CB07E5"/>
    <w:rsid w:val="00CB1A7A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4D19"/>
    <w:rsid w:val="00D4141B"/>
    <w:rsid w:val="00D4145D"/>
    <w:rsid w:val="00D458F0"/>
    <w:rsid w:val="00D50B3B"/>
    <w:rsid w:val="00D5467F"/>
    <w:rsid w:val="00D55837"/>
    <w:rsid w:val="00D60F51"/>
    <w:rsid w:val="00D61EB8"/>
    <w:rsid w:val="00D645AA"/>
    <w:rsid w:val="00D6730A"/>
    <w:rsid w:val="00D674A6"/>
    <w:rsid w:val="00D74B7C"/>
    <w:rsid w:val="00D76068"/>
    <w:rsid w:val="00D76B01"/>
    <w:rsid w:val="00D804A2"/>
    <w:rsid w:val="00D84704"/>
    <w:rsid w:val="00D84B9D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26E"/>
    <w:rsid w:val="00E33493"/>
    <w:rsid w:val="00E37922"/>
    <w:rsid w:val="00E406DF"/>
    <w:rsid w:val="00E40839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97FE3"/>
    <w:rsid w:val="00EA1688"/>
    <w:rsid w:val="00EA4C83"/>
    <w:rsid w:val="00EC1DA0"/>
    <w:rsid w:val="00EC329B"/>
    <w:rsid w:val="00EC71A6"/>
    <w:rsid w:val="00EC73EB"/>
    <w:rsid w:val="00ED592E"/>
    <w:rsid w:val="00ED68EB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953"/>
    <w:rsid w:val="00F14024"/>
    <w:rsid w:val="00F24297"/>
    <w:rsid w:val="00F25761"/>
    <w:rsid w:val="00F259D7"/>
    <w:rsid w:val="00F26AAD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2C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4F4692"/>
  <w15:docId w15:val="{E17F0808-A727-48C4-887C-DFFD234A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F79A5ADCD46E59631EC6518C5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3FBD3-9C33-4E26-B759-6B8414720F13}"/>
      </w:docPartPr>
      <w:docPartBody>
        <w:p w:rsidR="00CD5296" w:rsidRDefault="004949EC" w:rsidP="004949EC">
          <w:pPr>
            <w:pStyle w:val="49BF79A5ADCD46E59631EC6518C5CC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51FE9C21494CD99DAAF74BB2486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E9F3D-4F8F-4241-8726-8C2DF1A49930}"/>
      </w:docPartPr>
      <w:docPartBody>
        <w:p w:rsidR="00CD5296" w:rsidRDefault="004949EC" w:rsidP="004949EC">
          <w:pPr>
            <w:pStyle w:val="5151FE9C21494CD99DAAF74BB2486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0962AAEF1A4B0C90855C05D2DBA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AF34B-4D2B-4248-B1A0-2C6898036DB9}"/>
      </w:docPartPr>
      <w:docPartBody>
        <w:p w:rsidR="00CD5296" w:rsidRDefault="004949EC" w:rsidP="004949EC">
          <w:pPr>
            <w:pStyle w:val="E20962AAEF1A4B0C90855C05D2DBA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8C0E7837AB48DBAFD2C9DD2474D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F136C-7F9C-4D64-8109-B6AD7CBE9207}"/>
      </w:docPartPr>
      <w:docPartBody>
        <w:p w:rsidR="00CD5296" w:rsidRDefault="004949EC" w:rsidP="004949EC">
          <w:pPr>
            <w:pStyle w:val="4E8C0E7837AB48DBAFD2C9DD2474DCE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C"/>
    <w:rsid w:val="004949EC"/>
    <w:rsid w:val="00CD5296"/>
    <w:rsid w:val="00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71ADA2380F46C08E845BBE1D3D304A">
    <w:name w:val="9071ADA2380F46C08E845BBE1D3D304A"/>
    <w:rsid w:val="004949EC"/>
  </w:style>
  <w:style w:type="character" w:styleId="Platshllartext">
    <w:name w:val="Placeholder Text"/>
    <w:basedOn w:val="Standardstycketeckensnitt"/>
    <w:uiPriority w:val="99"/>
    <w:semiHidden/>
    <w:rsid w:val="004949EC"/>
    <w:rPr>
      <w:noProof w:val="0"/>
      <w:color w:val="808080"/>
    </w:rPr>
  </w:style>
  <w:style w:type="paragraph" w:customStyle="1" w:styleId="15CD2E5B61AD4F25A6FA2D853FE17373">
    <w:name w:val="15CD2E5B61AD4F25A6FA2D853FE17373"/>
    <w:rsid w:val="004949EC"/>
  </w:style>
  <w:style w:type="paragraph" w:customStyle="1" w:styleId="897C390D9A034573A446062EFEDE87AB">
    <w:name w:val="897C390D9A034573A446062EFEDE87AB"/>
    <w:rsid w:val="004949EC"/>
  </w:style>
  <w:style w:type="paragraph" w:customStyle="1" w:styleId="C165449C7BDB4EFBA5E21710E42FBEA0">
    <w:name w:val="C165449C7BDB4EFBA5E21710E42FBEA0"/>
    <w:rsid w:val="004949EC"/>
  </w:style>
  <w:style w:type="paragraph" w:customStyle="1" w:styleId="49BF79A5ADCD46E59631EC6518C5CCB5">
    <w:name w:val="49BF79A5ADCD46E59631EC6518C5CCB5"/>
    <w:rsid w:val="004949EC"/>
  </w:style>
  <w:style w:type="paragraph" w:customStyle="1" w:styleId="5151FE9C21494CD99DAAF74BB248667B">
    <w:name w:val="5151FE9C21494CD99DAAF74BB248667B"/>
    <w:rsid w:val="004949EC"/>
  </w:style>
  <w:style w:type="paragraph" w:customStyle="1" w:styleId="FB43D5237B904618822D8C27CB7F36D3">
    <w:name w:val="FB43D5237B904618822D8C27CB7F36D3"/>
    <w:rsid w:val="004949EC"/>
  </w:style>
  <w:style w:type="paragraph" w:customStyle="1" w:styleId="6D15A98483234EC6A8EBE95344A4A345">
    <w:name w:val="6D15A98483234EC6A8EBE95344A4A345"/>
    <w:rsid w:val="004949EC"/>
  </w:style>
  <w:style w:type="paragraph" w:customStyle="1" w:styleId="2EDABE655E4942869D1C341AD0E3A6F2">
    <w:name w:val="2EDABE655E4942869D1C341AD0E3A6F2"/>
    <w:rsid w:val="004949EC"/>
  </w:style>
  <w:style w:type="paragraph" w:customStyle="1" w:styleId="4F86F6FF223A429882008EA369F0DA10">
    <w:name w:val="4F86F6FF223A429882008EA369F0DA10"/>
    <w:rsid w:val="004949EC"/>
  </w:style>
  <w:style w:type="paragraph" w:customStyle="1" w:styleId="E20962AAEF1A4B0C90855C05D2DBA37B">
    <w:name w:val="E20962AAEF1A4B0C90855C05D2DBA37B"/>
    <w:rsid w:val="004949EC"/>
  </w:style>
  <w:style w:type="paragraph" w:customStyle="1" w:styleId="7C50F351DB3F4DA489BB6E2DF54BB4AB">
    <w:name w:val="7C50F351DB3F4DA489BB6E2DF54BB4AB"/>
    <w:rsid w:val="004949EC"/>
  </w:style>
  <w:style w:type="paragraph" w:customStyle="1" w:styleId="E0AD29F5CD3D45479C84993B0DDC0A7A">
    <w:name w:val="E0AD29F5CD3D45479C84993B0DDC0A7A"/>
    <w:rsid w:val="004949EC"/>
  </w:style>
  <w:style w:type="paragraph" w:customStyle="1" w:styleId="67E05AC198EB49D8AC60A782A7A9CFD8">
    <w:name w:val="67E05AC198EB49D8AC60A782A7A9CFD8"/>
    <w:rsid w:val="004949EC"/>
  </w:style>
  <w:style w:type="paragraph" w:customStyle="1" w:styleId="D8CD55AE6C624A92A210CE8C8C885120">
    <w:name w:val="D8CD55AE6C624A92A210CE8C8C885120"/>
    <w:rsid w:val="004949EC"/>
  </w:style>
  <w:style w:type="paragraph" w:customStyle="1" w:styleId="7581783B457A4611B023CC486F7C297D">
    <w:name w:val="7581783B457A4611B023CC486F7C297D"/>
    <w:rsid w:val="004949EC"/>
  </w:style>
  <w:style w:type="paragraph" w:customStyle="1" w:styleId="3289CC1D2D364870A42DBAFCB21FA739">
    <w:name w:val="3289CC1D2D364870A42DBAFCB21FA739"/>
    <w:rsid w:val="004949EC"/>
  </w:style>
  <w:style w:type="paragraph" w:customStyle="1" w:styleId="70F6348BE95640B4B7A0A62D817429ED">
    <w:name w:val="70F6348BE95640B4B7A0A62D817429ED"/>
    <w:rsid w:val="004949EC"/>
  </w:style>
  <w:style w:type="paragraph" w:customStyle="1" w:styleId="4E8C0E7837AB48DBAFD2C9DD2474DCE5">
    <w:name w:val="4E8C0E7837AB48DBAFD2C9DD2474DCE5"/>
    <w:rsid w:val="004949EC"/>
  </w:style>
  <w:style w:type="paragraph" w:customStyle="1" w:styleId="82F10342A9494514933B95698E119A15">
    <w:name w:val="82F10342A9494514933B95698E119A15"/>
    <w:rsid w:val="00494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N2018/01825/DL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N2018/01825/DL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5670e95-d5a3-4c2b-9f0d-a339565e4e06" xsi:nil="true"/>
    <TaxCatchAll xmlns="35670e95-d5a3-4c2b-9f0d-a339565e4e06"/>
    <Diarienummer xmlns="35670e95-d5a3-4c2b-9f0d-a339565e4e06" xsi:nil="true"/>
    <Nyckelord xmlns="35670e95-d5a3-4c2b-9f0d-a339565e4e06" xsi:nil="true"/>
    <Sekretess xmlns="35670e95-d5a3-4c2b-9f0d-a339565e4e06">false</Sekretess>
    <k46d94c0acf84ab9a79866a9d8b1905f xmlns="35670e95-d5a3-4c2b-9f0d-a339565e4e06" xsi:nil="true"/>
    <_dlc_DocId xmlns="35670e95-d5a3-4c2b-9f0d-a339565e4e06">CXFX32CTZZ3Y-50-10097</_dlc_DocId>
    <_dlc_DocIdUrl xmlns="35670e95-d5a3-4c2b-9f0d-a339565e4e06">
      <Url>http://rkdhs-n/enhet/nv/dl/_layouts/DocIdRedir.aspx?ID=CXFX32CTZZ3Y-50-10097</Url>
      <Description>CXFX32CTZZ3Y-50-10097</Description>
    </_dlc_DocIdUrl>
    <Sekretess_x0020_m.m. xmlns="53b883a4-2102-4653-99a5-939f6f7977ef">false</Sekretess_x0020_m.m.>
    <RKOrdnaClass xmlns="53b883a4-2102-4653-99a5-939f6f7977ef" xsi:nil="true"/>
    <RKOrdnaCheckInComment xmlns="53b883a4-2102-4653-99a5-939f6f7977ef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cba9f159-92e8-4300-87b0-87a0365800cc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AC54-26EB-4145-A6FC-15B00BBC95F1}"/>
</file>

<file path=customXml/itemProps2.xml><?xml version="1.0" encoding="utf-8"?>
<ds:datastoreItem xmlns:ds="http://schemas.openxmlformats.org/officeDocument/2006/customXml" ds:itemID="{847E7E5B-D48A-4BB2-B963-3CF2588F7649}"/>
</file>

<file path=customXml/itemProps3.xml><?xml version="1.0" encoding="utf-8"?>
<ds:datastoreItem xmlns:ds="http://schemas.openxmlformats.org/officeDocument/2006/customXml" ds:itemID="{02D5537B-1DC4-4945-9BCB-E0AB4EF212D7}"/>
</file>

<file path=customXml/itemProps4.xml><?xml version="1.0" encoding="utf-8"?>
<ds:datastoreItem xmlns:ds="http://schemas.openxmlformats.org/officeDocument/2006/customXml" ds:itemID="{847E7E5B-D48A-4BB2-B963-3CF2588F764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99EF1C3-4ED4-4B70-B2C8-EDF334C7D9E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3b883a4-2102-4653-99a5-939f6f7977ef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D25BE8A-1DFF-4B90-BA57-0110CB9A328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99EF1C3-4ED4-4B70-B2C8-EDF334C7D9EC}"/>
</file>

<file path=customXml/itemProps8.xml><?xml version="1.0" encoding="utf-8"?>
<ds:datastoreItem xmlns:ds="http://schemas.openxmlformats.org/officeDocument/2006/customXml" ds:itemID="{1D085324-DC8B-4695-8F9A-1AECBF6EC6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Kierstin Petersson Grawé</dc:creator>
  <cp:keywords/>
  <dc:description/>
  <cp:lastModifiedBy>Susanne Hellqvist</cp:lastModifiedBy>
  <cp:revision>2</cp:revision>
  <cp:lastPrinted>2018-03-29T08:45:00Z</cp:lastPrinted>
  <dcterms:created xsi:type="dcterms:W3CDTF">2018-04-04T08:25:00Z</dcterms:created>
  <dcterms:modified xsi:type="dcterms:W3CDTF">2018-04-04T08:25:00Z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f6111eec-b6a7-4745-bb4f-4cadc399a31e</vt:lpwstr>
  </property>
</Properties>
</file>