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12634" w:rsidP="00DA0661">
      <w:pPr>
        <w:pStyle w:val="Title"/>
      </w:pPr>
      <w:bookmarkStart w:id="0" w:name="Start"/>
      <w:bookmarkStart w:id="1" w:name="_Hlk93480227"/>
      <w:bookmarkEnd w:id="0"/>
      <w:r>
        <w:t xml:space="preserve">Svar på fråga 2021/22:715 av </w:t>
      </w:r>
      <w:sdt>
        <w:sdtPr>
          <w:alias w:val="Frågeställare"/>
          <w:tag w:val="delete"/>
          <w:id w:val="-211816850"/>
          <w:placeholder>
            <w:docPart w:val="B06CF148B3F84AEBBB09A441D64A1A66"/>
          </w:placeholder>
          <w:dataBinding w:xpath="/ns0:DocumentInfo[1]/ns0:BaseInfo[1]/ns0:Extra3[1]" w:storeItemID="{43421859-60B8-46CA-895E-887A680AA4B3}" w:prefixMappings="xmlns:ns0='http://lp/documentinfo/RK' "/>
          <w:text/>
        </w:sdtPr>
        <w:sdtContent>
          <w:r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65E85669D6A4CB2AE3A49F77FED1238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 w:rsidR="00E2041B">
        <w:t xml:space="preserve"> </w:t>
      </w:r>
      <w:r>
        <w:t>Ökade kostnader för jordbruket</w:t>
      </w:r>
    </w:p>
    <w:p w:rsidR="00616A3F" w:rsidP="002749F7">
      <w:pPr>
        <w:pStyle w:val="BodyText"/>
      </w:pPr>
      <w:bookmarkEnd w:id="1"/>
      <w:sdt>
        <w:sdtPr>
          <w:alias w:val="Frågeställare"/>
          <w:tag w:val="delete"/>
          <w:id w:val="-1635256365"/>
          <w:placeholder>
            <w:docPart w:val="065CCF1018F44D38AAD2C8E1557E9DE1"/>
          </w:placeholder>
          <w:dataBinding w:xpath="/ns0:DocumentInfo[1]/ns0:BaseInfo[1]/ns0:Extra3[1]" w:storeItemID="{43421859-60B8-46CA-895E-887A680AA4B3}" w:prefixMappings="xmlns:ns0='http://lp/documentinfo/RK' "/>
          <w:text/>
        </w:sdtPr>
        <w:sdtContent>
          <w:r>
            <w:t>Ann-Charlotte Hammar Johnsson</w:t>
          </w:r>
        </w:sdtContent>
      </w:sdt>
      <w:r>
        <w:t xml:space="preserve"> har frågat mig om jag avser att vidta åtgärder med anledning av de eskalerande kostnaderna för att det svenska lantbruket ska överleva, utvecklas och ställa om.</w:t>
      </w:r>
    </w:p>
    <w:p w:rsidR="004F63AB" w:rsidRPr="009C5A6E" w:rsidP="005352DB">
      <w:pPr>
        <w:pStyle w:val="BodyText"/>
      </w:pPr>
      <w:r>
        <w:t>I linje med den svenska livsmedelsstrategin arbetar regeringen aktivt för att långsiktigt stärka konkurrenskraften i svenskt lantbruk. Därför har tre handlingsplaner för livsmedelsstrategin beslutats. Handlingsplan del 1 innehöll satsningar på drygt 1 miljard kronor via nationella medel och öronmärkta medel i landsbygdsprogrammet</w:t>
      </w:r>
      <w:r w:rsidR="00507902">
        <w:t>. H</w:t>
      </w:r>
      <w:r>
        <w:t xml:space="preserve">andlingsplan del 2 innehöll satsningar på 122 miljoner kronor årligen 2020–2025 samt en extra </w:t>
      </w:r>
      <w:r w:rsidRPr="009C5A6E">
        <w:t xml:space="preserve">förstärkning 2020 på 114 miljoner kronor. Handlingsplan del 3 innefattar ytterligare satsningar om 74 miljoner kronor årligen 2021–2023. </w:t>
      </w:r>
      <w:r w:rsidR="00EA7AEA">
        <w:t xml:space="preserve">För åren </w:t>
      </w:r>
      <w:r w:rsidRPr="009C5A6E">
        <w:t xml:space="preserve">2024–2025 </w:t>
      </w:r>
      <w:r w:rsidR="00EA7AEA">
        <w:t>beräknas</w:t>
      </w:r>
      <w:r w:rsidRPr="009C5A6E" w:rsidR="00EA7AEA">
        <w:t xml:space="preserve"> </w:t>
      </w:r>
      <w:r w:rsidRPr="009C5A6E" w:rsidR="008F395E">
        <w:t>3</w:t>
      </w:r>
      <w:r w:rsidRPr="009C5A6E">
        <w:t>6 miljoner kronor årligen</w:t>
      </w:r>
      <w:r w:rsidR="00E2041B">
        <w:t xml:space="preserve"> </w:t>
      </w:r>
      <w:r w:rsidR="00EA7AEA">
        <w:t>tillföras</w:t>
      </w:r>
      <w:r w:rsidRPr="009C5A6E">
        <w:t xml:space="preserve"> och </w:t>
      </w:r>
      <w:r w:rsidR="00EA7AEA">
        <w:t>från</w:t>
      </w:r>
      <w:r w:rsidRPr="009C5A6E" w:rsidR="00EA7AEA">
        <w:t xml:space="preserve"> </w:t>
      </w:r>
      <w:r w:rsidRPr="009C5A6E" w:rsidR="002D3DD7">
        <w:t xml:space="preserve">2026 och framåt 11 miljoner kronor per år. </w:t>
      </w:r>
    </w:p>
    <w:p w:rsidR="005352DB" w:rsidP="005352DB">
      <w:pPr>
        <w:pStyle w:val="BodyText"/>
      </w:pPr>
      <w:r w:rsidRPr="009C5A6E">
        <w:t xml:space="preserve">Handlingsplanerna omfattar bland annat satsningar på forskning och innovation, regelförenkling och kompetensförsörjning. </w:t>
      </w:r>
      <w:r w:rsidRPr="009C5A6E" w:rsidR="008F395E">
        <w:t>Dessutom aviserades en ytterligare förstärkning på 10 miljoner kronor årligen för 2022-2025 i budgetproposition 2022 till vildsvinspaketet som är en åtgärd i handlingsplanerna.</w:t>
      </w:r>
    </w:p>
    <w:p w:rsidR="003C046A" w:rsidRPr="005352DB" w:rsidP="005352DB">
      <w:pPr>
        <w:pStyle w:val="BodyText"/>
      </w:pPr>
      <w:r w:rsidRPr="005352DB">
        <w:t>Regeringen har därtill gjort stora satsningar i budget</w:t>
      </w:r>
      <w:r w:rsidR="00507902">
        <w:t>propositionen</w:t>
      </w:r>
      <w:r w:rsidRPr="005352DB">
        <w:t xml:space="preserve"> för 2022 för att stärka infrastrukturen och servicen på landsbygden. </w:t>
      </w:r>
    </w:p>
    <w:p w:rsidR="00616A3F" w:rsidRPr="005352DB" w:rsidP="005352DB">
      <w:pPr>
        <w:pStyle w:val="BodyText"/>
      </w:pPr>
      <w:r w:rsidRPr="005352DB">
        <w:t xml:space="preserve">Utformningen av EU:s gemensamma jordbrukspolitik är därutöver ett viktigt verktyg för att stärka det svenska jordbruket. En viktig utgångspunkt när </w:t>
      </w:r>
      <w:r w:rsidRPr="005352DB">
        <w:t>Sveriges strategiska plan för den gemensamma jordbrukspolitiken har utformats är att den ska underlätta möjligheten att nå livsmedelsstrategins mål.</w:t>
      </w:r>
      <w:r w:rsidRPr="00BD63A1" w:rsidR="00BD63A1">
        <w:t xml:space="preserve"> </w:t>
      </w:r>
      <w:r w:rsidR="00BD63A1">
        <w:t>Totalt under perioden 2023–2027 omfattar den strategiska planen drygt 60 miljarder kronor.</w:t>
      </w:r>
      <w:r w:rsidR="002822A6">
        <w:t xml:space="preserve"> Utöver detta beräknas ca 4,3 miljarder kronor under samma period tillföras nationella åtgärder som möter målen i CAP. </w:t>
      </w:r>
    </w:p>
    <w:p w:rsidR="005352DB" w:rsidP="005352DB">
      <w:pPr>
        <w:pStyle w:val="BodyText"/>
      </w:pPr>
      <w:r w:rsidRPr="005352DB">
        <w:t>Det svenska lantbruket har höga klimatambitioner och ett uttalat mål om att uppnå fossilfrihet till år 2030. Regeringen har även nyligen remitterat utredningen Vägen mot fossiloberoende jordbruk (SOU 2021:67) som tar upp flera förslag som stärker jordbrukets konkurrenskraft och övergång mot fossiloberoende.</w:t>
      </w:r>
    </w:p>
    <w:p w:rsidR="00616A3F" w:rsidP="005352DB">
      <w:pPr>
        <w:pStyle w:val="BodyText"/>
      </w:pPr>
      <w:r w:rsidRPr="005352DB">
        <w:t xml:space="preserve">Hur utvecklingen av priset på </w:t>
      </w:r>
      <w:r>
        <w:t xml:space="preserve">insatsvaror och jordbruksvaror förändras framöver kommer </w:t>
      </w:r>
      <w:r w:rsidR="00507902">
        <w:t xml:space="preserve">att </w:t>
      </w:r>
      <w:r>
        <w:t>vara en viktig komponent för jordbrukets lönsamhet och jag kommer i nära dialog med näringen analysera och följa situationen.</w:t>
      </w:r>
    </w:p>
    <w:p w:rsidR="00616A3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722A078E37442EAA4EFA4B7DBFAB33E"/>
          </w:placeholder>
          <w:dataBinding w:xpath="/ns0:DocumentInfo[1]/ns0:BaseInfo[1]/ns0:HeaderDate[1]" w:storeItemID="{43421859-60B8-46CA-895E-887A680AA4B3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3C046A">
            <w:t>9</w:t>
          </w:r>
          <w:r>
            <w:t xml:space="preserve"> januari 2022</w:t>
          </w:r>
        </w:sdtContent>
      </w:sdt>
    </w:p>
    <w:p w:rsidR="00616A3F" w:rsidP="004E7A8F">
      <w:pPr>
        <w:pStyle w:val="Brdtextutanavstnd"/>
      </w:pPr>
    </w:p>
    <w:p w:rsidR="00616A3F" w:rsidP="004E7A8F">
      <w:pPr>
        <w:pStyle w:val="Brdtextutanavstnd"/>
      </w:pPr>
    </w:p>
    <w:p w:rsidR="00616A3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C3AF5E5E93A44799E26B7643A9D28AE"/>
        </w:placeholder>
        <w:dataBinding w:xpath="/ns0:DocumentInfo[1]/ns0:BaseInfo[1]/ns0:TopSender[1]" w:storeItemID="{43421859-60B8-46CA-895E-887A680AA4B3}" w:prefixMappings="xmlns:ns0='http://lp/documentinfo/RK' "/>
        <w:comboBox w:lastValue="Landsbygdsministern">
          <w:listItem w:value="Näringsministern" w:displayText="Karl-Petter Thorwaldsson"/>
          <w:listItem w:value="Landsbygdsministern" w:displayText="Anna-Caren Sätherberg"/>
        </w:comboBox>
      </w:sdtPr>
      <w:sdtContent>
        <w:p w:rsidR="00616A3F" w:rsidP="00422A41">
          <w:pPr>
            <w:pStyle w:val="BodyText"/>
          </w:pPr>
          <w:r>
            <w:rPr>
              <w:rStyle w:val="DefaultParagraphFont"/>
            </w:rPr>
            <w:t>Anna-Caren Sätherberg</w:t>
          </w:r>
        </w:p>
      </w:sdtContent>
    </w:sdt>
    <w:p w:rsidR="0041263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126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12634" w:rsidRPr="007D73AB" w:rsidP="00340DE0">
          <w:pPr>
            <w:pStyle w:val="Header"/>
          </w:pPr>
        </w:p>
      </w:tc>
      <w:tc>
        <w:tcPr>
          <w:tcW w:w="1134" w:type="dxa"/>
        </w:tcPr>
        <w:p w:rsidR="0041263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126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12634" w:rsidRPr="00710A6C" w:rsidP="00EE3C0F">
          <w:pPr>
            <w:pStyle w:val="Header"/>
            <w:rPr>
              <w:b/>
            </w:rPr>
          </w:pPr>
        </w:p>
        <w:p w:rsidR="00412634" w:rsidP="00EE3C0F">
          <w:pPr>
            <w:pStyle w:val="Header"/>
          </w:pPr>
        </w:p>
        <w:p w:rsidR="00412634" w:rsidP="00EE3C0F">
          <w:pPr>
            <w:pStyle w:val="Header"/>
          </w:pPr>
        </w:p>
        <w:p w:rsidR="004126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2862EEA69E4439486135C05DE4E5A2A"/>
            </w:placeholder>
            <w:dataBinding w:xpath="/ns0:DocumentInfo[1]/ns0:BaseInfo[1]/ns0:Dnr[1]" w:storeItemID="{43421859-60B8-46CA-895E-887A680AA4B3}" w:prefixMappings="xmlns:ns0='http://lp/documentinfo/RK' "/>
            <w:text/>
          </w:sdtPr>
          <w:sdtContent>
            <w:p w:rsidR="00412634" w:rsidP="00EE3C0F">
              <w:pPr>
                <w:pStyle w:val="Header"/>
              </w:pPr>
              <w:r>
                <w:t>N2022/00030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1DEF0B4CFE4154B53F8D72D0F7C7A5"/>
            </w:placeholder>
            <w:showingPlcHdr/>
            <w:dataBinding w:xpath="/ns0:DocumentInfo[1]/ns0:BaseInfo[1]/ns0:DocNumber[1]" w:storeItemID="{43421859-60B8-46CA-895E-887A680AA4B3}" w:prefixMappings="xmlns:ns0='http://lp/documentinfo/RK' "/>
            <w:text/>
          </w:sdtPr>
          <w:sdtContent>
            <w:p w:rsidR="004126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2634" w:rsidP="00EE3C0F">
          <w:pPr>
            <w:pStyle w:val="Header"/>
          </w:pPr>
        </w:p>
      </w:tc>
      <w:tc>
        <w:tcPr>
          <w:tcW w:w="1134" w:type="dxa"/>
        </w:tcPr>
        <w:p w:rsidR="00412634" w:rsidP="0094502D">
          <w:pPr>
            <w:pStyle w:val="Header"/>
          </w:pPr>
        </w:p>
        <w:p w:rsidR="004126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B89D605F87405EA98FF734BA1E6D4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046A" w:rsidRPr="003C046A" w:rsidP="00340DE0">
              <w:pPr>
                <w:pStyle w:val="Header"/>
                <w:rPr>
                  <w:b/>
                </w:rPr>
              </w:pPr>
              <w:r w:rsidRPr="003C046A">
                <w:rPr>
                  <w:b/>
                </w:rPr>
                <w:t>Näringsdepartementet</w:t>
              </w:r>
            </w:p>
            <w:p w:rsidR="00412634" w:rsidRPr="00340DE0" w:rsidP="00340DE0">
              <w:pPr>
                <w:pStyle w:val="Header"/>
              </w:pPr>
              <w:r w:rsidRPr="003C046A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5641810BFB4372BBB289ACB333B52C"/>
          </w:placeholder>
          <w:dataBinding w:xpath="/ns0:DocumentInfo[1]/ns0:BaseInfo[1]/ns0:Recipient[1]" w:storeItemID="{43421859-60B8-46CA-895E-887A680AA4B3}" w:prefixMappings="xmlns:ns0='http://lp/documentinfo/RK' "/>
          <w:text w:multiLine="1"/>
        </w:sdtPr>
        <w:sdtContent>
          <w:tc>
            <w:tcPr>
              <w:tcW w:w="3170" w:type="dxa"/>
            </w:tcPr>
            <w:p w:rsidR="0041263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1263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2862EEA69E4439486135C05DE4E5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620723-D29A-4632-9018-647050914CC7}"/>
      </w:docPartPr>
      <w:docPartBody>
        <w:p w:rsidR="0036336C" w:rsidP="005774C1">
          <w:pPr>
            <w:pStyle w:val="E2862EEA69E4439486135C05DE4E5A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1DEF0B4CFE4154B53F8D72D0F7C7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E03B0-29EB-453D-988B-53590D8BA22E}"/>
      </w:docPartPr>
      <w:docPartBody>
        <w:p w:rsidR="0036336C" w:rsidP="005774C1">
          <w:pPr>
            <w:pStyle w:val="251DEF0B4CFE4154B53F8D72D0F7C7A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B89D605F87405EA98FF734BA1E6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DF686-0FA6-411E-9352-DE0313474955}"/>
      </w:docPartPr>
      <w:docPartBody>
        <w:p w:rsidR="0036336C" w:rsidP="005774C1">
          <w:pPr>
            <w:pStyle w:val="C8B89D605F87405EA98FF734BA1E6D4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5641810BFB4372BBB289ACB333B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A91AB-AB91-48BC-99BD-3DC9A145EE2B}"/>
      </w:docPartPr>
      <w:docPartBody>
        <w:p w:rsidR="0036336C" w:rsidP="005774C1">
          <w:pPr>
            <w:pStyle w:val="4B5641810BFB4372BBB289ACB333B5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CF148B3F84AEBBB09A441D64A1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C3E88-3796-4551-8609-9AF1527A876C}"/>
      </w:docPartPr>
      <w:docPartBody>
        <w:p w:rsidR="0036336C" w:rsidP="005774C1">
          <w:pPr>
            <w:pStyle w:val="B06CF148B3F84AEBBB09A441D64A1A6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65E85669D6A4CB2AE3A49F77FED1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FE3A1-7D6A-4CB9-9252-4AF1F8AFFEB7}"/>
      </w:docPartPr>
      <w:docPartBody>
        <w:p w:rsidR="0036336C" w:rsidP="005774C1">
          <w:pPr>
            <w:pStyle w:val="A65E85669D6A4CB2AE3A49F77FED123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065CCF1018F44D38AAD2C8E1557E9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BBE32-98DC-44BE-93C2-1FEFBDD05D01}"/>
      </w:docPartPr>
      <w:docPartBody>
        <w:p w:rsidR="0036336C" w:rsidP="005774C1">
          <w:pPr>
            <w:pStyle w:val="065CCF1018F44D38AAD2C8E1557E9DE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722A078E37442EAA4EFA4B7DBFAB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151B6-7615-4C18-B232-0F54F168EC56}"/>
      </w:docPartPr>
      <w:docPartBody>
        <w:p w:rsidR="0036336C" w:rsidP="005774C1">
          <w:pPr>
            <w:pStyle w:val="7722A078E37442EAA4EFA4B7DBFAB33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C3AF5E5E93A44799E26B7643A9D2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E3947-162E-4F89-8DBD-0E9DC596AB61}"/>
      </w:docPartPr>
      <w:docPartBody>
        <w:p w:rsidR="0036336C" w:rsidP="005774C1">
          <w:pPr>
            <w:pStyle w:val="3C3AF5E5E93A44799E26B7643A9D28A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B8766784B342AEBC9879F8A4598976">
    <w:name w:val="81B8766784B342AEBC9879F8A4598976"/>
    <w:rsid w:val="005774C1"/>
  </w:style>
  <w:style w:type="character" w:styleId="PlaceholderText">
    <w:name w:val="Placeholder Text"/>
    <w:basedOn w:val="DefaultParagraphFont"/>
    <w:uiPriority w:val="99"/>
    <w:semiHidden/>
    <w:rsid w:val="005774C1"/>
    <w:rPr>
      <w:noProof w:val="0"/>
      <w:color w:val="808080"/>
    </w:rPr>
  </w:style>
  <w:style w:type="paragraph" w:customStyle="1" w:styleId="4DD68BEB968749C0BB6C30BE3B22E258">
    <w:name w:val="4DD68BEB968749C0BB6C30BE3B22E258"/>
    <w:rsid w:val="005774C1"/>
  </w:style>
  <w:style w:type="paragraph" w:customStyle="1" w:styleId="8DAAA1FED8584221B76A7BCEFBA5AF04">
    <w:name w:val="8DAAA1FED8584221B76A7BCEFBA5AF04"/>
    <w:rsid w:val="005774C1"/>
  </w:style>
  <w:style w:type="paragraph" w:customStyle="1" w:styleId="96E2FEE1AFA840D7BE27B82075B63F58">
    <w:name w:val="96E2FEE1AFA840D7BE27B82075B63F58"/>
    <w:rsid w:val="005774C1"/>
  </w:style>
  <w:style w:type="paragraph" w:customStyle="1" w:styleId="E2862EEA69E4439486135C05DE4E5A2A">
    <w:name w:val="E2862EEA69E4439486135C05DE4E5A2A"/>
    <w:rsid w:val="005774C1"/>
  </w:style>
  <w:style w:type="paragraph" w:customStyle="1" w:styleId="251DEF0B4CFE4154B53F8D72D0F7C7A5">
    <w:name w:val="251DEF0B4CFE4154B53F8D72D0F7C7A5"/>
    <w:rsid w:val="005774C1"/>
  </w:style>
  <w:style w:type="paragraph" w:customStyle="1" w:styleId="F67858FBBD564833A799996C891E5CCF">
    <w:name w:val="F67858FBBD564833A799996C891E5CCF"/>
    <w:rsid w:val="005774C1"/>
  </w:style>
  <w:style w:type="paragraph" w:customStyle="1" w:styleId="E2DB1C4C2C3F461A8E68EEF8C3FFC1D3">
    <w:name w:val="E2DB1C4C2C3F461A8E68EEF8C3FFC1D3"/>
    <w:rsid w:val="005774C1"/>
  </w:style>
  <w:style w:type="paragraph" w:customStyle="1" w:styleId="239CD63BA46E49D3B7A3C5988ADF6A1E">
    <w:name w:val="239CD63BA46E49D3B7A3C5988ADF6A1E"/>
    <w:rsid w:val="005774C1"/>
  </w:style>
  <w:style w:type="paragraph" w:customStyle="1" w:styleId="C8B89D605F87405EA98FF734BA1E6D46">
    <w:name w:val="C8B89D605F87405EA98FF734BA1E6D46"/>
    <w:rsid w:val="005774C1"/>
  </w:style>
  <w:style w:type="paragraph" w:customStyle="1" w:styleId="4B5641810BFB4372BBB289ACB333B52C">
    <w:name w:val="4B5641810BFB4372BBB289ACB333B52C"/>
    <w:rsid w:val="005774C1"/>
  </w:style>
  <w:style w:type="paragraph" w:customStyle="1" w:styleId="251DEF0B4CFE4154B53F8D72D0F7C7A51">
    <w:name w:val="251DEF0B4CFE4154B53F8D72D0F7C7A51"/>
    <w:rsid w:val="00577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B89D605F87405EA98FF734BA1E6D461">
    <w:name w:val="C8B89D605F87405EA98FF734BA1E6D461"/>
    <w:rsid w:val="005774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6CF148B3F84AEBBB09A441D64A1A66">
    <w:name w:val="B06CF148B3F84AEBBB09A441D64A1A66"/>
    <w:rsid w:val="005774C1"/>
  </w:style>
  <w:style w:type="paragraph" w:customStyle="1" w:styleId="A65E85669D6A4CB2AE3A49F77FED1238">
    <w:name w:val="A65E85669D6A4CB2AE3A49F77FED1238"/>
    <w:rsid w:val="005774C1"/>
  </w:style>
  <w:style w:type="paragraph" w:customStyle="1" w:styleId="30C7601DC69E41079BF9F7D2E3152E86">
    <w:name w:val="30C7601DC69E41079BF9F7D2E3152E86"/>
    <w:rsid w:val="005774C1"/>
  </w:style>
  <w:style w:type="paragraph" w:customStyle="1" w:styleId="8BF14DEC6BE44267AE1949A9FF019106">
    <w:name w:val="8BF14DEC6BE44267AE1949A9FF019106"/>
    <w:rsid w:val="005774C1"/>
  </w:style>
  <w:style w:type="paragraph" w:customStyle="1" w:styleId="065CCF1018F44D38AAD2C8E1557E9DE1">
    <w:name w:val="065CCF1018F44D38AAD2C8E1557E9DE1"/>
    <w:rsid w:val="005774C1"/>
  </w:style>
  <w:style w:type="paragraph" w:customStyle="1" w:styleId="7722A078E37442EAA4EFA4B7DBFAB33E">
    <w:name w:val="7722A078E37442EAA4EFA4B7DBFAB33E"/>
    <w:rsid w:val="005774C1"/>
  </w:style>
  <w:style w:type="paragraph" w:customStyle="1" w:styleId="3C3AF5E5E93A44799E26B7643A9D28AE">
    <w:name w:val="3C3AF5E5E93A44799E26B7643A9D28AE"/>
    <w:rsid w:val="005774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faa50d2a-a93b-46af-9e81-ea8bff657dd7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2022-01-19T00:00:00</HeaderDate>
    <Office/>
    <Dnr>N2022/00030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52250-6A68-4CB0-9A38-88DD4461167D}"/>
</file>

<file path=customXml/itemProps2.xml><?xml version="1.0" encoding="utf-8"?>
<ds:datastoreItem xmlns:ds="http://schemas.openxmlformats.org/officeDocument/2006/customXml" ds:itemID="{53F3821B-39BF-48CC-97F4-29FF51F0EAA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3421859-60B8-46CA-895E-887A680AA4B3}"/>
</file>

<file path=customXml/itemProps5.xml><?xml version="1.0" encoding="utf-8"?>
<ds:datastoreItem xmlns:ds="http://schemas.openxmlformats.org/officeDocument/2006/customXml" ds:itemID="{F8CA8A9F-49A9-42EB-9065-6D3393DDAD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riksdagsfråga 2021 22 715 av Ann-Charlotte Hammar Johnsson –  M - Ökade kostnader för jordbruket.docx</dc:title>
  <cp:revision>2</cp:revision>
  <dcterms:created xsi:type="dcterms:W3CDTF">2022-01-19T09:25:00Z</dcterms:created>
  <dcterms:modified xsi:type="dcterms:W3CDTF">2022-01-19T09:25:00Z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00d1cdd4-1100-4ae7-81c4-ac4f85495d4d</vt:lpwstr>
  </property>
</Properties>
</file>