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5F7671" w14:textId="6E6A1A4A" w:rsidR="00D76D00" w:rsidRDefault="00D76D00" w:rsidP="00DA0661">
      <w:pPr>
        <w:pStyle w:val="Rubrik"/>
      </w:pPr>
      <w:bookmarkStart w:id="0" w:name="Start"/>
      <w:bookmarkEnd w:id="0"/>
      <w:r>
        <w:t xml:space="preserve">Svar på fråga 2020/21:2437 av </w:t>
      </w:r>
      <w:sdt>
        <w:sdtPr>
          <w:alias w:val="Frågeställare"/>
          <w:tag w:val="delete"/>
          <w:id w:val="-211816850"/>
          <w:placeholder>
            <w:docPart w:val="5754B87ED7E543DAAF2CA05F8704CF38"/>
          </w:placeholder>
          <w:dataBinding w:prefixMappings="xmlns:ns0='http://lp/documentinfo/RK' " w:xpath="/ns0:DocumentInfo[1]/ns0:BaseInfo[1]/ns0:Extra3[1]" w:storeItemID="{A4F401A0-438E-43CD-ABCB-A93B02EC1187}"/>
          <w:text/>
        </w:sdtPr>
        <w:sdtEndPr/>
        <w:sdtContent>
          <w:r>
            <w:t xml:space="preserve">Alexandra </w:t>
          </w:r>
          <w:proofErr w:type="spellStart"/>
          <w:r>
            <w:t>Anstrell</w:t>
          </w:r>
          <w:proofErr w:type="spellEnd"/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445578EBC27A4329943BEA5A8DF5FB10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</w:r>
      <w:r w:rsidRPr="00D76D00">
        <w:t>Styrmodellen för samhällets krisberedskap</w:t>
      </w:r>
      <w:r>
        <w:t xml:space="preserve"> och fråga 2020/21:2438 av Alexandra </w:t>
      </w:r>
      <w:proofErr w:type="spellStart"/>
      <w:r>
        <w:t>Anstrell</w:t>
      </w:r>
      <w:proofErr w:type="spellEnd"/>
      <w:r>
        <w:t xml:space="preserve"> (M) </w:t>
      </w:r>
      <w:r w:rsidRPr="00D76D00">
        <w:t>Användningen av projektbidrag i krisberedskapen</w:t>
      </w:r>
    </w:p>
    <w:p w14:paraId="7C57D2F7" w14:textId="6821C50B" w:rsidR="00D76D00" w:rsidRDefault="00434A89" w:rsidP="003C59E0">
      <w:pPr>
        <w:pStyle w:val="Brdtext"/>
      </w:pPr>
      <w:sdt>
        <w:sdtPr>
          <w:alias w:val="Frågeställare"/>
          <w:tag w:val="delete"/>
          <w:id w:val="-1635256365"/>
          <w:placeholder>
            <w:docPart w:val="DDBBB95552DF4B8CB85DC71846C37BDA"/>
          </w:placeholder>
          <w:dataBinding w:prefixMappings="xmlns:ns0='http://lp/documentinfo/RK' " w:xpath="/ns0:DocumentInfo[1]/ns0:BaseInfo[1]/ns0:Extra3[1]" w:storeItemID="{A4F401A0-438E-43CD-ABCB-A93B02EC1187}"/>
          <w:text/>
        </w:sdtPr>
        <w:sdtEndPr/>
        <w:sdtContent>
          <w:r w:rsidR="00D76D00">
            <w:t xml:space="preserve">Alexandra </w:t>
          </w:r>
          <w:proofErr w:type="spellStart"/>
          <w:r w:rsidR="00D76D00">
            <w:t>Anstrell</w:t>
          </w:r>
          <w:proofErr w:type="spellEnd"/>
        </w:sdtContent>
      </w:sdt>
      <w:r w:rsidR="00D76D00">
        <w:t xml:space="preserve"> har frågat mig </w:t>
      </w:r>
      <w:r w:rsidR="00D22BDA">
        <w:t xml:space="preserve">om jag har för avsikt att förändra styrmodellen för fördelning av bidrag </w:t>
      </w:r>
      <w:r w:rsidR="00802614">
        <w:t>till</w:t>
      </w:r>
      <w:r w:rsidR="00D22BDA">
        <w:t xml:space="preserve"> samhällets krisberedskap med anledning av Riksrevisionens granskning </w:t>
      </w:r>
      <w:r w:rsidR="00D22BDA" w:rsidRPr="00D97724">
        <w:rPr>
          <w:i/>
          <w:iCs/>
        </w:rPr>
        <w:t>Projektbidrag från anslag 2:4 krisberedskap – ett styrmedel med utmaningar</w:t>
      </w:r>
      <w:r w:rsidR="00B5146A">
        <w:t>.</w:t>
      </w:r>
      <w:r w:rsidR="003C59E0">
        <w:t xml:space="preserve"> Alexandra </w:t>
      </w:r>
      <w:proofErr w:type="spellStart"/>
      <w:r w:rsidR="003C59E0">
        <w:t>Anstrell</w:t>
      </w:r>
      <w:proofErr w:type="spellEnd"/>
      <w:r w:rsidR="003C59E0">
        <w:t xml:space="preserve"> har </w:t>
      </w:r>
      <w:r w:rsidR="0042270F">
        <w:t xml:space="preserve">även </w:t>
      </w:r>
      <w:r w:rsidR="003C59E0">
        <w:t>frågat mig om jag har för avsikt att förändra anslaget 2.4</w:t>
      </w:r>
      <w:r w:rsidR="00E514B0">
        <w:t xml:space="preserve"> krisberedskap</w:t>
      </w:r>
      <w:r w:rsidR="003C59E0">
        <w:t xml:space="preserve">, och hur </w:t>
      </w:r>
      <w:r w:rsidR="00B5146A">
        <w:t>jag avser</w:t>
      </w:r>
      <w:r w:rsidR="003C59E0">
        <w:t xml:space="preserve"> att följa upp så att effekterna av myndigheternas projekt blir de önskvärda</w:t>
      </w:r>
      <w:r w:rsidR="00B5146A">
        <w:t>.</w:t>
      </w:r>
    </w:p>
    <w:p w14:paraId="5D6346D6" w14:textId="5F2F15B1" w:rsidR="00D06EFE" w:rsidRDefault="00B5146A" w:rsidP="003C59E0">
      <w:pPr>
        <w:pStyle w:val="Brdtext"/>
      </w:pPr>
      <w:r>
        <w:t>Regeringen genomför nu en</w:t>
      </w:r>
      <w:r w:rsidR="00E03054">
        <w:t xml:space="preserve"> omfattande</w:t>
      </w:r>
      <w:r>
        <w:t xml:space="preserve"> satsning på att återuppbygga det civila försvaret och stärka krisberedskapen.</w:t>
      </w:r>
      <w:r w:rsidR="00E03054" w:rsidRPr="00E03054">
        <w:t xml:space="preserve"> Under försvarsbeslutsperioden </w:t>
      </w:r>
      <w:r w:rsidR="00E36914">
        <w:t xml:space="preserve">2021 – 2025 </w:t>
      </w:r>
      <w:r w:rsidR="00E03054" w:rsidRPr="00E03054">
        <w:t xml:space="preserve">får ansvariga aktörer </w:t>
      </w:r>
      <w:r w:rsidR="00E36914">
        <w:t>successivt betydelsefulla</w:t>
      </w:r>
      <w:r w:rsidR="00E03054" w:rsidRPr="00E03054">
        <w:t xml:space="preserve"> resurstillskott</w:t>
      </w:r>
      <w:r w:rsidR="00E03054">
        <w:t xml:space="preserve"> och vi förväntar oss att det </w:t>
      </w:r>
      <w:r w:rsidR="00E36914">
        <w:t xml:space="preserve">därmed </w:t>
      </w:r>
      <w:r w:rsidR="00E03054">
        <w:t xml:space="preserve">tas konkreta steg </w:t>
      </w:r>
      <w:r w:rsidR="00802614">
        <w:t xml:space="preserve">framåt </w:t>
      </w:r>
      <w:r w:rsidR="00E03054">
        <w:t>i utvecklingen</w:t>
      </w:r>
      <w:r w:rsidR="00D97724">
        <w:t>.</w:t>
      </w:r>
      <w:r w:rsidR="00E03054">
        <w:t xml:space="preserve"> </w:t>
      </w:r>
      <w:r>
        <w:t xml:space="preserve">En viktig del i det arbetet är att </w:t>
      </w:r>
      <w:r w:rsidR="00EB71A4">
        <w:t>tilldelade medel används på ett effektivt sätt och i linje med de ändamål som har angivits.</w:t>
      </w:r>
      <w:r w:rsidR="001A0A3A">
        <w:t xml:space="preserve"> </w:t>
      </w:r>
    </w:p>
    <w:p w14:paraId="65ACCBA4" w14:textId="225251CF" w:rsidR="00D06EFE" w:rsidRDefault="00D06EFE" w:rsidP="003C59E0">
      <w:pPr>
        <w:pStyle w:val="Brdtext"/>
      </w:pPr>
      <w:r w:rsidRPr="00D06EFE">
        <w:t>Regering har i budgetpropositionen för 2021 konstaterat att utvecklingsprojekt som myndigheter genomfört</w:t>
      </w:r>
      <w:r>
        <w:t xml:space="preserve"> med stöd av anslag 2:4</w:t>
      </w:r>
      <w:r w:rsidRPr="00D06EFE">
        <w:t xml:space="preserve"> </w:t>
      </w:r>
      <w:proofErr w:type="gramStart"/>
      <w:r w:rsidRPr="00D06EFE">
        <w:t>bl.a.</w:t>
      </w:r>
      <w:proofErr w:type="gramEnd"/>
      <w:r w:rsidRPr="00D06EFE">
        <w:t xml:space="preserve"> har bidragit </w:t>
      </w:r>
      <w:r w:rsidR="00D97724">
        <w:t>till</w:t>
      </w:r>
      <w:r w:rsidRPr="00D06EFE">
        <w:t xml:space="preserve"> </w:t>
      </w:r>
      <w:r w:rsidR="00D97724">
        <w:t>uppbyggnad av kunskap</w:t>
      </w:r>
      <w:r w:rsidRPr="00D06EFE">
        <w:t xml:space="preserve"> och stärkt den tvärsektoriella samverkan inom flera samhällsviktiga områden</w:t>
      </w:r>
      <w:r>
        <w:t xml:space="preserve">. </w:t>
      </w:r>
    </w:p>
    <w:p w14:paraId="2065D1A3" w14:textId="43F1BFE3" w:rsidR="00B5146A" w:rsidRDefault="00D06EFE" w:rsidP="003C59E0">
      <w:pPr>
        <w:pStyle w:val="Brdtext"/>
      </w:pPr>
      <w:r>
        <w:t>J</w:t>
      </w:r>
      <w:r w:rsidR="00EB71A4">
        <w:t>ag välkomnar Riksrevisionens granskning av projektbidrag från anslag 2:4 krisberedskap</w:t>
      </w:r>
      <w:r w:rsidR="00666C29">
        <w:t xml:space="preserve"> och kommer </w:t>
      </w:r>
      <w:r w:rsidR="0042270F">
        <w:t>noga ta del av</w:t>
      </w:r>
      <w:r w:rsidR="00666C29">
        <w:t xml:space="preserve"> de slutsatser som </w:t>
      </w:r>
      <w:bookmarkStart w:id="1" w:name="_Hlk68791530"/>
      <w:r w:rsidR="00D97724">
        <w:t>framkommer i</w:t>
      </w:r>
      <w:r w:rsidR="00666C29">
        <w:t xml:space="preserve"> granskningsrapporten</w:t>
      </w:r>
      <w:bookmarkEnd w:id="1"/>
      <w:r w:rsidR="00666C29">
        <w:t xml:space="preserve">. </w:t>
      </w:r>
    </w:p>
    <w:p w14:paraId="1B42893E" w14:textId="2C5B3877" w:rsidR="00666C29" w:rsidRDefault="00666C29" w:rsidP="003C59E0">
      <w:pPr>
        <w:pStyle w:val="Brdtext"/>
      </w:pPr>
      <w:bookmarkStart w:id="2" w:name="_Hlk68784996"/>
      <w:r>
        <w:lastRenderedPageBreak/>
        <w:t>Regeringen kommer</w:t>
      </w:r>
      <w:r w:rsidR="00E514B0">
        <w:t xml:space="preserve"> i en skrivelse till riksdagen</w:t>
      </w:r>
      <w:r>
        <w:t xml:space="preserve"> att återkomma </w:t>
      </w:r>
      <w:r w:rsidR="00802614">
        <w:t xml:space="preserve">med </w:t>
      </w:r>
      <w:r>
        <w:t>sina bedömningar av de</w:t>
      </w:r>
      <w:r w:rsidR="00E514B0">
        <w:t xml:space="preserve"> rekommendationer som Riksrevisionen har lämnat</w:t>
      </w:r>
      <w:bookmarkEnd w:id="2"/>
      <w:r w:rsidR="00E514B0">
        <w:t>.</w:t>
      </w:r>
    </w:p>
    <w:p w14:paraId="3822321F" w14:textId="77777777" w:rsidR="00E514B0" w:rsidRDefault="00E514B0" w:rsidP="006A12F1">
      <w:pPr>
        <w:pStyle w:val="Brdtext"/>
      </w:pPr>
    </w:p>
    <w:p w14:paraId="298DBE32" w14:textId="00F629F0" w:rsidR="00D76D00" w:rsidRDefault="00D76D00" w:rsidP="00D97724">
      <w:pPr>
        <w:pStyle w:val="Brdtext"/>
      </w:pPr>
      <w:r>
        <w:t xml:space="preserve">Stockholm den </w:t>
      </w:r>
      <w:sdt>
        <w:sdtPr>
          <w:id w:val="-1225218591"/>
          <w:placeholder>
            <w:docPart w:val="910898E566CB41B28B3E4A6408224852"/>
          </w:placeholder>
          <w:dataBinding w:prefixMappings="xmlns:ns0='http://lp/documentinfo/RK' " w:xpath="/ns0:DocumentInfo[1]/ns0:BaseInfo[1]/ns0:HeaderDate[1]" w:storeItemID="{A4F401A0-438E-43CD-ABCB-A93B02EC1187}"/>
          <w:date w:fullDate="2021-04-1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E514B0">
            <w:t>14</w:t>
          </w:r>
          <w:r>
            <w:t xml:space="preserve"> april 2021</w:t>
          </w:r>
        </w:sdtContent>
      </w:sdt>
    </w:p>
    <w:p w14:paraId="3DC65ADB" w14:textId="77777777" w:rsidR="00D76D00" w:rsidRDefault="00D76D00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65B9F6A5C8E64A19AEDE4CA84F5A800A"/>
        </w:placeholder>
        <w:dataBinding w:prefixMappings="xmlns:ns0='http://lp/documentinfo/RK' " w:xpath="/ns0:DocumentInfo[1]/ns0:BaseInfo[1]/ns0:TopSender[1]" w:storeItemID="{A4F401A0-438E-43CD-ABCB-A93B02EC1187}"/>
        <w:comboBox w:lastValue="Inrikesministern">
          <w:listItem w:displayText="Morgan Johansson" w:value="Justitie- och migrationsministern"/>
          <w:listItem w:displayText="Mikael Damberg" w:value="Inrikesministern"/>
        </w:comboBox>
      </w:sdtPr>
      <w:sdtEndPr/>
      <w:sdtContent>
        <w:p w14:paraId="7D986377" w14:textId="080AF356" w:rsidR="00D76D00" w:rsidRDefault="00E514B0" w:rsidP="00422A41">
          <w:pPr>
            <w:pStyle w:val="Brdtext"/>
          </w:pPr>
          <w:r>
            <w:t>Mikael Damberg</w:t>
          </w:r>
        </w:p>
      </w:sdtContent>
    </w:sdt>
    <w:p w14:paraId="704F9641" w14:textId="02EFBD59" w:rsidR="00D76D00" w:rsidRPr="00DB48AB" w:rsidRDefault="00D76D00" w:rsidP="00DB48AB">
      <w:pPr>
        <w:pStyle w:val="Brdtext"/>
      </w:pPr>
    </w:p>
    <w:sectPr w:rsidR="00D76D00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45A28C" w14:textId="77777777" w:rsidR="00D76D00" w:rsidRDefault="00D76D00" w:rsidP="00A87A54">
      <w:pPr>
        <w:spacing w:after="0" w:line="240" w:lineRule="auto"/>
      </w:pPr>
      <w:r>
        <w:separator/>
      </w:r>
    </w:p>
  </w:endnote>
  <w:endnote w:type="continuationSeparator" w:id="0">
    <w:p w14:paraId="6CB61B25" w14:textId="77777777" w:rsidR="00D76D00" w:rsidRDefault="00D76D00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B3A4FD4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B82FD3F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1A858A6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71527E6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25DDE0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14BD949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2D71BA2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0AC856F" w14:textId="77777777" w:rsidTr="00C26068">
      <w:trPr>
        <w:trHeight w:val="227"/>
      </w:trPr>
      <w:tc>
        <w:tcPr>
          <w:tcW w:w="4074" w:type="dxa"/>
        </w:tcPr>
        <w:p w14:paraId="35DBB1A4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83ABE8A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587A9DF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1A9865" w14:textId="77777777" w:rsidR="00D76D00" w:rsidRDefault="00D76D00" w:rsidP="00A87A54">
      <w:pPr>
        <w:spacing w:after="0" w:line="240" w:lineRule="auto"/>
      </w:pPr>
      <w:r>
        <w:separator/>
      </w:r>
    </w:p>
  </w:footnote>
  <w:footnote w:type="continuationSeparator" w:id="0">
    <w:p w14:paraId="6880541E" w14:textId="77777777" w:rsidR="00D76D00" w:rsidRDefault="00D76D00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76D00" w14:paraId="77C90BCD" w14:textId="77777777" w:rsidTr="00C93EBA">
      <w:trPr>
        <w:trHeight w:val="227"/>
      </w:trPr>
      <w:tc>
        <w:tcPr>
          <w:tcW w:w="5534" w:type="dxa"/>
        </w:tcPr>
        <w:p w14:paraId="4DB700B9" w14:textId="77777777" w:rsidR="00D76D00" w:rsidRPr="007D73AB" w:rsidRDefault="00D76D00">
          <w:pPr>
            <w:pStyle w:val="Sidhuvud"/>
          </w:pPr>
        </w:p>
      </w:tc>
      <w:tc>
        <w:tcPr>
          <w:tcW w:w="3170" w:type="dxa"/>
          <w:vAlign w:val="bottom"/>
        </w:tcPr>
        <w:p w14:paraId="00A39F0A" w14:textId="77777777" w:rsidR="00D76D00" w:rsidRPr="007D73AB" w:rsidRDefault="00D76D00" w:rsidP="00340DE0">
          <w:pPr>
            <w:pStyle w:val="Sidhuvud"/>
          </w:pPr>
        </w:p>
      </w:tc>
      <w:tc>
        <w:tcPr>
          <w:tcW w:w="1134" w:type="dxa"/>
        </w:tcPr>
        <w:p w14:paraId="2018F057" w14:textId="77777777" w:rsidR="00D76D00" w:rsidRDefault="00D76D00" w:rsidP="005A703A">
          <w:pPr>
            <w:pStyle w:val="Sidhuvud"/>
          </w:pPr>
        </w:p>
      </w:tc>
    </w:tr>
    <w:tr w:rsidR="00D76D00" w14:paraId="45E58029" w14:textId="77777777" w:rsidTr="00C93EBA">
      <w:trPr>
        <w:trHeight w:val="1928"/>
      </w:trPr>
      <w:tc>
        <w:tcPr>
          <w:tcW w:w="5534" w:type="dxa"/>
        </w:tcPr>
        <w:p w14:paraId="76D6A6C7" w14:textId="77777777" w:rsidR="00D76D00" w:rsidRPr="00340DE0" w:rsidRDefault="00D76D00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A537DEB" wp14:editId="001280B2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3C906B9" w14:textId="77777777" w:rsidR="00D76D00" w:rsidRPr="00710A6C" w:rsidRDefault="00D76D00" w:rsidP="00EE3C0F">
          <w:pPr>
            <w:pStyle w:val="Sidhuvud"/>
            <w:rPr>
              <w:b/>
            </w:rPr>
          </w:pPr>
        </w:p>
        <w:p w14:paraId="7213A65E" w14:textId="77777777" w:rsidR="00D76D00" w:rsidRDefault="00D76D00" w:rsidP="00EE3C0F">
          <w:pPr>
            <w:pStyle w:val="Sidhuvud"/>
          </w:pPr>
        </w:p>
        <w:p w14:paraId="76E26911" w14:textId="77777777" w:rsidR="00D76D00" w:rsidRDefault="00D76D00" w:rsidP="00EE3C0F">
          <w:pPr>
            <w:pStyle w:val="Sidhuvud"/>
          </w:pPr>
        </w:p>
        <w:p w14:paraId="66E5BA5E" w14:textId="77777777" w:rsidR="00D76D00" w:rsidRDefault="00D76D00" w:rsidP="00EE3C0F">
          <w:pPr>
            <w:pStyle w:val="Sidhuvud"/>
          </w:pPr>
        </w:p>
        <w:p w14:paraId="162B9878" w14:textId="053A176D" w:rsidR="00D76D00" w:rsidRDefault="00434A89" w:rsidP="00EE3C0F">
          <w:pPr>
            <w:pStyle w:val="Sidhuvud"/>
          </w:pPr>
          <w:sdt>
            <w:sdtPr>
              <w:alias w:val="Dnr"/>
              <w:tag w:val="ccRKShow_Dnr"/>
              <w:id w:val="-829283628"/>
              <w:placeholder>
                <w:docPart w:val="8FEF35CE338F4C8BB754EF6DE2B8A18F"/>
              </w:placeholder>
              <w:dataBinding w:prefixMappings="xmlns:ns0='http://lp/documentinfo/RK' " w:xpath="/ns0:DocumentInfo[1]/ns0:BaseInfo[1]/ns0:Dnr[1]" w:storeItemID="{A4F401A0-438E-43CD-ABCB-A93B02EC1187}"/>
              <w:text/>
            </w:sdtPr>
            <w:sdtEndPr/>
            <w:sdtContent>
              <w:r w:rsidR="00D76D00">
                <w:t>Ju2021/014</w:t>
              </w:r>
              <w:r w:rsidR="00600576">
                <w:t>7</w:t>
              </w:r>
              <w:r w:rsidR="00797C69">
                <w:t>7</w:t>
              </w:r>
            </w:sdtContent>
          </w:sdt>
        </w:p>
        <w:sdt>
          <w:sdtPr>
            <w:alias w:val="DocNumber"/>
            <w:tag w:val="DocNumber"/>
            <w:id w:val="1726028884"/>
            <w:placeholder>
              <w:docPart w:val="AFC05C26FA41405282C1EE3B758AB4CB"/>
            </w:placeholder>
            <w:dataBinding w:prefixMappings="xmlns:ns0='http://lp/documentinfo/RK' " w:xpath="/ns0:DocumentInfo[1]/ns0:BaseInfo[1]/ns0:DocNumber[1]" w:storeItemID="{A4F401A0-438E-43CD-ABCB-A93B02EC1187}"/>
            <w:text/>
          </w:sdtPr>
          <w:sdtContent>
            <w:p w14:paraId="2184F1C9" w14:textId="35E2D337" w:rsidR="00D76D00" w:rsidRDefault="00434A89" w:rsidP="00EE3C0F">
              <w:pPr>
                <w:pStyle w:val="Sidhuvud"/>
              </w:pPr>
              <w:r w:rsidRPr="00434A89">
                <w:t>Ju2021/01478</w:t>
              </w:r>
            </w:p>
          </w:sdtContent>
        </w:sdt>
        <w:p w14:paraId="043C7CB9" w14:textId="77777777" w:rsidR="00D76D00" w:rsidRDefault="00D76D00" w:rsidP="00EE3C0F">
          <w:pPr>
            <w:pStyle w:val="Sidhuvud"/>
          </w:pPr>
        </w:p>
      </w:tc>
      <w:tc>
        <w:tcPr>
          <w:tcW w:w="1134" w:type="dxa"/>
        </w:tcPr>
        <w:p w14:paraId="1F896A60" w14:textId="77777777" w:rsidR="00D76D00" w:rsidRDefault="00D76D00" w:rsidP="0094502D">
          <w:pPr>
            <w:pStyle w:val="Sidhuvud"/>
          </w:pPr>
        </w:p>
        <w:p w14:paraId="75C29BF2" w14:textId="77777777" w:rsidR="00D76D00" w:rsidRPr="0094502D" w:rsidRDefault="00D76D00" w:rsidP="00EC71A6">
          <w:pPr>
            <w:pStyle w:val="Sidhuvud"/>
          </w:pPr>
        </w:p>
      </w:tc>
    </w:tr>
    <w:tr w:rsidR="00D76D00" w14:paraId="4B56443D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F1877FCA829A4DC78CD145821E6C52CD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7D788A0" w14:textId="77777777" w:rsidR="00E514B0" w:rsidRPr="00E514B0" w:rsidRDefault="00E514B0" w:rsidP="00340DE0">
              <w:pPr>
                <w:pStyle w:val="Sidhuvud"/>
                <w:rPr>
                  <w:b/>
                </w:rPr>
              </w:pPr>
              <w:r w:rsidRPr="00E514B0">
                <w:rPr>
                  <w:b/>
                </w:rPr>
                <w:t>Justitiedepartementet</w:t>
              </w:r>
            </w:p>
            <w:p w14:paraId="10727871" w14:textId="22A16268" w:rsidR="00D76D00" w:rsidRPr="00340DE0" w:rsidRDefault="00E514B0" w:rsidP="00340DE0">
              <w:pPr>
                <w:pStyle w:val="Sidhuvud"/>
              </w:pPr>
              <w:r w:rsidRPr="00E514B0"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5DC3EA0EB994BD6800A55D555516525"/>
          </w:placeholder>
          <w:dataBinding w:prefixMappings="xmlns:ns0='http://lp/documentinfo/RK' " w:xpath="/ns0:DocumentInfo[1]/ns0:BaseInfo[1]/ns0:Recipient[1]" w:storeItemID="{A4F401A0-438E-43CD-ABCB-A93B02EC1187}"/>
          <w:text w:multiLine="1"/>
        </w:sdtPr>
        <w:sdtEndPr/>
        <w:sdtContent>
          <w:tc>
            <w:tcPr>
              <w:tcW w:w="3170" w:type="dxa"/>
            </w:tcPr>
            <w:p w14:paraId="12834ED6" w14:textId="77777777" w:rsidR="00D76D00" w:rsidRDefault="00D76D00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2741BAB" w14:textId="77777777" w:rsidR="00D76D00" w:rsidRDefault="00D76D00" w:rsidP="003E6020">
          <w:pPr>
            <w:pStyle w:val="Sidhuvud"/>
          </w:pPr>
        </w:p>
      </w:tc>
    </w:tr>
  </w:tbl>
  <w:p w14:paraId="4784BF30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D00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7D3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0A3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1FEF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59E0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70F"/>
    <w:rsid w:val="00422A7F"/>
    <w:rsid w:val="00426213"/>
    <w:rsid w:val="00431A7B"/>
    <w:rsid w:val="00434A89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423C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5921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0576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656EB"/>
    <w:rsid w:val="00666C29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1D27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8676F"/>
    <w:rsid w:val="007900CC"/>
    <w:rsid w:val="0079641B"/>
    <w:rsid w:val="00797A90"/>
    <w:rsid w:val="00797C69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2614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038E"/>
    <w:rsid w:val="00881BC6"/>
    <w:rsid w:val="0088205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46A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6EFE"/>
    <w:rsid w:val="00D07BE1"/>
    <w:rsid w:val="00D116C0"/>
    <w:rsid w:val="00D13433"/>
    <w:rsid w:val="00D13D8A"/>
    <w:rsid w:val="00D20DA7"/>
    <w:rsid w:val="00D22BDA"/>
    <w:rsid w:val="00D249A5"/>
    <w:rsid w:val="00D2793F"/>
    <w:rsid w:val="00D279D8"/>
    <w:rsid w:val="00D27C8E"/>
    <w:rsid w:val="00D3026A"/>
    <w:rsid w:val="00D32D62"/>
    <w:rsid w:val="00D3621B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76D00"/>
    <w:rsid w:val="00D804A2"/>
    <w:rsid w:val="00D80769"/>
    <w:rsid w:val="00D84704"/>
    <w:rsid w:val="00D84BF9"/>
    <w:rsid w:val="00D921FD"/>
    <w:rsid w:val="00D93714"/>
    <w:rsid w:val="00D94034"/>
    <w:rsid w:val="00D95424"/>
    <w:rsid w:val="00D96717"/>
    <w:rsid w:val="00D97724"/>
    <w:rsid w:val="00DA4084"/>
    <w:rsid w:val="00DA56ED"/>
    <w:rsid w:val="00DA5A54"/>
    <w:rsid w:val="00DA5C0D"/>
    <w:rsid w:val="00DB03B4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054"/>
    <w:rsid w:val="00E03BCB"/>
    <w:rsid w:val="00E124DC"/>
    <w:rsid w:val="00E159FE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6914"/>
    <w:rsid w:val="00E37922"/>
    <w:rsid w:val="00E406DF"/>
    <w:rsid w:val="00E415D3"/>
    <w:rsid w:val="00E469E4"/>
    <w:rsid w:val="00E475C3"/>
    <w:rsid w:val="00E509B0"/>
    <w:rsid w:val="00E50B11"/>
    <w:rsid w:val="00E514B0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1A4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7A3B6E2"/>
  <w15:docId w15:val="{8A40608A-07DD-486C-AF6A-3C729AB9E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8FEF35CE338F4C8BB754EF6DE2B8A1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C50A11-EBBA-4F72-A623-9D27BDF363F2}"/>
      </w:docPartPr>
      <w:docPartBody>
        <w:p w:rsidR="00D54A4C" w:rsidRDefault="00781F2F" w:rsidP="00781F2F">
          <w:pPr>
            <w:pStyle w:val="8FEF35CE338F4C8BB754EF6DE2B8A18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FC05C26FA41405282C1EE3B758AB4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FF74AA-E840-40E6-B12E-9A5296AA99DB}"/>
      </w:docPartPr>
      <w:docPartBody>
        <w:p w:rsidR="00D54A4C" w:rsidRDefault="00781F2F" w:rsidP="00781F2F">
          <w:pPr>
            <w:pStyle w:val="AFC05C26FA41405282C1EE3B758AB4C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1877FCA829A4DC78CD145821E6C52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614BF4-7ED8-42AF-9DF0-99CB7BD9E76A}"/>
      </w:docPartPr>
      <w:docPartBody>
        <w:p w:rsidR="00D54A4C" w:rsidRDefault="00781F2F" w:rsidP="00781F2F">
          <w:pPr>
            <w:pStyle w:val="F1877FCA829A4DC78CD145821E6C52C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5DC3EA0EB994BD6800A55D5555165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57AC9C-E8AA-402B-BD16-DF33A9ABBACD}"/>
      </w:docPartPr>
      <w:docPartBody>
        <w:p w:rsidR="00D54A4C" w:rsidRDefault="00781F2F" w:rsidP="00781F2F">
          <w:pPr>
            <w:pStyle w:val="D5DC3EA0EB994BD6800A55D55551652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754B87ED7E543DAAF2CA05F8704CF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4052D9-98F3-41AC-8D8B-C588671A8930}"/>
      </w:docPartPr>
      <w:docPartBody>
        <w:p w:rsidR="00D54A4C" w:rsidRDefault="00781F2F" w:rsidP="00781F2F">
          <w:pPr>
            <w:pStyle w:val="5754B87ED7E543DAAF2CA05F8704CF38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445578EBC27A4329943BEA5A8DF5FB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476046-5076-466F-8A89-D006DBFDA99F}"/>
      </w:docPartPr>
      <w:docPartBody>
        <w:p w:rsidR="00D54A4C" w:rsidRDefault="00781F2F" w:rsidP="00781F2F">
          <w:pPr>
            <w:pStyle w:val="445578EBC27A4329943BEA5A8DF5FB10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DDBBB95552DF4B8CB85DC71846C37B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716685-7E04-4504-B204-96323AB0023E}"/>
      </w:docPartPr>
      <w:docPartBody>
        <w:p w:rsidR="00D54A4C" w:rsidRDefault="00781F2F" w:rsidP="00781F2F">
          <w:pPr>
            <w:pStyle w:val="DDBBB95552DF4B8CB85DC71846C37BDA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910898E566CB41B28B3E4A64082248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A25E7B-C17B-4120-9F73-570627E02ABC}"/>
      </w:docPartPr>
      <w:docPartBody>
        <w:p w:rsidR="00D54A4C" w:rsidRDefault="00781F2F" w:rsidP="00781F2F">
          <w:pPr>
            <w:pStyle w:val="910898E566CB41B28B3E4A6408224852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65B9F6A5C8E64A19AEDE4CA84F5A80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5E50DE-2441-4764-9462-DBA5A46200A2}"/>
      </w:docPartPr>
      <w:docPartBody>
        <w:p w:rsidR="00D54A4C" w:rsidRDefault="00781F2F" w:rsidP="00781F2F">
          <w:pPr>
            <w:pStyle w:val="65B9F6A5C8E64A19AEDE4CA84F5A800A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F2F"/>
    <w:rsid w:val="00781F2F"/>
    <w:rsid w:val="00D54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5F253FE510043DF819CB443D5EE554E">
    <w:name w:val="35F253FE510043DF819CB443D5EE554E"/>
    <w:rsid w:val="00781F2F"/>
  </w:style>
  <w:style w:type="character" w:styleId="Platshllartext">
    <w:name w:val="Placeholder Text"/>
    <w:basedOn w:val="Standardstycketeckensnitt"/>
    <w:uiPriority w:val="99"/>
    <w:semiHidden/>
    <w:rsid w:val="00781F2F"/>
    <w:rPr>
      <w:noProof w:val="0"/>
      <w:color w:val="808080"/>
    </w:rPr>
  </w:style>
  <w:style w:type="paragraph" w:customStyle="1" w:styleId="B2ABC979C583446C92F402BB54E1211E">
    <w:name w:val="B2ABC979C583446C92F402BB54E1211E"/>
    <w:rsid w:val="00781F2F"/>
  </w:style>
  <w:style w:type="paragraph" w:customStyle="1" w:styleId="3C43F2FB03484B70891792CD926288EF">
    <w:name w:val="3C43F2FB03484B70891792CD926288EF"/>
    <w:rsid w:val="00781F2F"/>
  </w:style>
  <w:style w:type="paragraph" w:customStyle="1" w:styleId="5D95A04D05824266B90E63097599622A">
    <w:name w:val="5D95A04D05824266B90E63097599622A"/>
    <w:rsid w:val="00781F2F"/>
  </w:style>
  <w:style w:type="paragraph" w:customStyle="1" w:styleId="8FEF35CE338F4C8BB754EF6DE2B8A18F">
    <w:name w:val="8FEF35CE338F4C8BB754EF6DE2B8A18F"/>
    <w:rsid w:val="00781F2F"/>
  </w:style>
  <w:style w:type="paragraph" w:customStyle="1" w:styleId="AFC05C26FA41405282C1EE3B758AB4CB">
    <w:name w:val="AFC05C26FA41405282C1EE3B758AB4CB"/>
    <w:rsid w:val="00781F2F"/>
  </w:style>
  <w:style w:type="paragraph" w:customStyle="1" w:styleId="6C30EEA4F2124064814F5DC43616EDB8">
    <w:name w:val="6C30EEA4F2124064814F5DC43616EDB8"/>
    <w:rsid w:val="00781F2F"/>
  </w:style>
  <w:style w:type="paragraph" w:customStyle="1" w:styleId="01818E9D578B46E0A2F522D483EECB38">
    <w:name w:val="01818E9D578B46E0A2F522D483EECB38"/>
    <w:rsid w:val="00781F2F"/>
  </w:style>
  <w:style w:type="paragraph" w:customStyle="1" w:styleId="B2ECF3D5969E41F784178C291B533982">
    <w:name w:val="B2ECF3D5969E41F784178C291B533982"/>
    <w:rsid w:val="00781F2F"/>
  </w:style>
  <w:style w:type="paragraph" w:customStyle="1" w:styleId="F1877FCA829A4DC78CD145821E6C52CD">
    <w:name w:val="F1877FCA829A4DC78CD145821E6C52CD"/>
    <w:rsid w:val="00781F2F"/>
  </w:style>
  <w:style w:type="paragraph" w:customStyle="1" w:styleId="D5DC3EA0EB994BD6800A55D555516525">
    <w:name w:val="D5DC3EA0EB994BD6800A55D555516525"/>
    <w:rsid w:val="00781F2F"/>
  </w:style>
  <w:style w:type="paragraph" w:customStyle="1" w:styleId="AFC05C26FA41405282C1EE3B758AB4CB1">
    <w:name w:val="AFC05C26FA41405282C1EE3B758AB4CB1"/>
    <w:rsid w:val="00781F2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1877FCA829A4DC78CD145821E6C52CD1">
    <w:name w:val="F1877FCA829A4DC78CD145821E6C52CD1"/>
    <w:rsid w:val="00781F2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754B87ED7E543DAAF2CA05F8704CF38">
    <w:name w:val="5754B87ED7E543DAAF2CA05F8704CF38"/>
    <w:rsid w:val="00781F2F"/>
  </w:style>
  <w:style w:type="paragraph" w:customStyle="1" w:styleId="445578EBC27A4329943BEA5A8DF5FB10">
    <w:name w:val="445578EBC27A4329943BEA5A8DF5FB10"/>
    <w:rsid w:val="00781F2F"/>
  </w:style>
  <w:style w:type="paragraph" w:customStyle="1" w:styleId="0FF2936741F64BB79E70C788DC86478F">
    <w:name w:val="0FF2936741F64BB79E70C788DC86478F"/>
    <w:rsid w:val="00781F2F"/>
  </w:style>
  <w:style w:type="paragraph" w:customStyle="1" w:styleId="419242A1D154461E8EF2486B4D6C7BDC">
    <w:name w:val="419242A1D154461E8EF2486B4D6C7BDC"/>
    <w:rsid w:val="00781F2F"/>
  </w:style>
  <w:style w:type="paragraph" w:customStyle="1" w:styleId="DDBBB95552DF4B8CB85DC71846C37BDA">
    <w:name w:val="DDBBB95552DF4B8CB85DC71846C37BDA"/>
    <w:rsid w:val="00781F2F"/>
  </w:style>
  <w:style w:type="paragraph" w:customStyle="1" w:styleId="910898E566CB41B28B3E4A6408224852">
    <w:name w:val="910898E566CB41B28B3E4A6408224852"/>
    <w:rsid w:val="00781F2F"/>
  </w:style>
  <w:style w:type="paragraph" w:customStyle="1" w:styleId="65B9F6A5C8E64A19AEDE4CA84F5A800A">
    <w:name w:val="65B9F6A5C8E64A19AEDE4CA84F5A800A"/>
    <w:rsid w:val="00781F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8d005009-c1ba-4c34-8ce0-b55589f21c1e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A4DCED44FC678F4685EA11E7D8B17590" ma:contentTypeVersion="27" ma:contentTypeDescription="Skapa nytt dokument med möjlighet att välja RK-mall" ma:contentTypeScope="" ma:versionID="f46b9f5aa95499307d206280563be048">
  <xsd:schema xmlns:xsd="http://www.w3.org/2001/XMLSchema" xmlns:xs="http://www.w3.org/2001/XMLSchema" xmlns:p="http://schemas.microsoft.com/office/2006/metadata/properties" xmlns:ns2="cc625d36-bb37-4650-91b9-0c96159295ba" xmlns:ns4="4e9c2f0c-7bf8-49af-8356-cbf363fc78a7" xmlns:ns5="18f3d968-6251-40b0-9f11-012b293496c2" xmlns:ns6="9c9941df-7074-4a92-bf99-225d24d78d61" xmlns:ns7="bebd353c-4085-4179-89a0-a37c3f823aff" targetNamespace="http://schemas.microsoft.com/office/2006/metadata/properties" ma:root="true" ma:fieldsID="6f54a6843dedd7403749612dfc4ef5a9" ns2:_="" ns4:_="" ns5:_="" ns6:_="" ns7:_="">
    <xsd:import namespace="cc625d36-bb37-4650-91b9-0c96159295ba"/>
    <xsd:import namespace="4e9c2f0c-7bf8-49af-8356-cbf363fc78a7"/>
    <xsd:import namespace="18f3d968-6251-40b0-9f11-012b293496c2"/>
    <xsd:import namespace="9c9941df-7074-4a92-bf99-225d24d78d61"/>
    <xsd:import namespace="bebd353c-4085-4179-89a0-a37c3f823aff"/>
    <xsd:element name="properties">
      <xsd:complexType>
        <xsd:sequence>
          <xsd:element name="documentManagement">
            <xsd:complexType>
              <xsd:all>
                <xsd:element ref="ns2:k46d94c0acf84ab9a79866a9d8b1905f" minOccurs="0"/>
                <xsd:element ref="ns2:TaxCatchAll" minOccurs="0"/>
                <xsd:element ref="ns2:TaxCatchAllLabel" minOccurs="0"/>
                <xsd:element ref="ns4:RecordNumber" minOccurs="0"/>
                <xsd:element ref="ns5:RKNyckelord" minOccurs="0"/>
                <xsd:element ref="ns2:edbe0b5c82304c8e847ab7b8c02a77c3" minOccurs="0"/>
                <xsd:element ref="ns4:DirtyMigration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4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5" nillable="true" ma:displayName="Taxonomy Catch All Column" ma:description="" ma:hidden="true" ma:list="{9c7f7827-2fdb-4150-b27c-d20c0fd6e78f}" ma:internalName="TaxCatchAll" ma:showField="CatchAllData" ma:web="454c06d5-c5d8-4ad9-802c-d60e97803a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Global taxonomikolumn1" ma:description="" ma:hidden="true" ma:list="{9c7f7827-2fdb-4150-b27c-d20c0fd6e78f}" ma:internalName="TaxCatchAllLabel" ma:readOnly="true" ma:showField="CatchAllDataLabel" ma:web="454c06d5-c5d8-4ad9-802c-d60e97803a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5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9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6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0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d353c-4085-4179-89a0-a37c3f823aff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2021-04-14T00:00:00</HeaderDate>
    <Office/>
    <Dnr>Ju2021/01477</Dnr>
    <ParagrafNr/>
    <DocumentTitle/>
    <VisitingAddress/>
    <Extra1/>
    <Extra2/>
    <Extra3>Alexandra Anstrell</Extra3>
    <Number/>
    <Recipient>Till riksdagen</Recipient>
    <SenderText/>
    <DocNumber>Ju2021/01478</DocNumber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BB75225D-D4A6-43B9-AADD-C363F2CCAE15}"/>
</file>

<file path=customXml/itemProps2.xml><?xml version="1.0" encoding="utf-8"?>
<ds:datastoreItem xmlns:ds="http://schemas.openxmlformats.org/officeDocument/2006/customXml" ds:itemID="{7CCDD3D9-BFBB-4987-9FAE-060AB07403C9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7D6B0968-CAAE-4C45-897E-A6B64305BBF7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1D99F069-53AB-48EC-A4CA-D2AFA719A5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625d36-bb37-4650-91b9-0c96159295ba"/>
    <ds:schemaRef ds:uri="4e9c2f0c-7bf8-49af-8356-cbf363fc78a7"/>
    <ds:schemaRef ds:uri="18f3d968-6251-40b0-9f11-012b293496c2"/>
    <ds:schemaRef ds:uri="9c9941df-7074-4a92-bf99-225d24d78d61"/>
    <ds:schemaRef ds:uri="bebd353c-4085-4179-89a0-a37c3f823a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7CCDD3D9-BFBB-4987-9FAE-060AB07403C9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4e9c2f0c-7bf8-49af-8356-cbf363fc78a7"/>
    <ds:schemaRef ds:uri="18f3d968-6251-40b0-9f11-012b293496c2"/>
    <ds:schemaRef ds:uri="cc625d36-bb37-4650-91b9-0c96159295ba"/>
    <ds:schemaRef ds:uri="bebd353c-4085-4179-89a0-a37c3f823aff"/>
    <ds:schemaRef ds:uri="9c9941df-7074-4a92-bf99-225d24d78d61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F87BB6C1-B57B-49FE-A5EF-85AD24E23334}"/>
</file>

<file path=customXml/itemProps8.xml><?xml version="1.0" encoding="utf-8"?>
<ds:datastoreItem xmlns:ds="http://schemas.openxmlformats.org/officeDocument/2006/customXml" ds:itemID="{A4F401A0-438E-43CD-ABCB-A93B02EC118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267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2437 och 2438.docx</dc:title>
  <dc:subject/>
  <dc:creator>Anders Klahr</dc:creator>
  <cp:keywords/>
  <dc:description/>
  <cp:lastModifiedBy>Johan Andersson</cp:lastModifiedBy>
  <cp:revision>3</cp:revision>
  <dcterms:created xsi:type="dcterms:W3CDTF">2021-04-13T12:26:00Z</dcterms:created>
  <dcterms:modified xsi:type="dcterms:W3CDTF">2021-04-13T12:51:00Z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_dlc_DocIdItemGuid">
    <vt:lpwstr>0ef8701c-ba82-414f-992f-3c102ed02019</vt:lpwstr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ActivityCategory">
    <vt:lpwstr/>
  </property>
</Properties>
</file>