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AF440" w14:textId="3793B995" w:rsidR="003113B1" w:rsidRDefault="003113B1" w:rsidP="00DA0661">
      <w:pPr>
        <w:pStyle w:val="Rubrik"/>
      </w:pPr>
      <w:bookmarkStart w:id="0" w:name="Start"/>
      <w:bookmarkEnd w:id="0"/>
      <w:r>
        <w:t xml:space="preserve">Svar på fråga 2020/21:2848 av Håkan </w:t>
      </w:r>
      <w:proofErr w:type="spellStart"/>
      <w:r>
        <w:t>Svenneling</w:t>
      </w:r>
      <w:proofErr w:type="spellEnd"/>
      <w:r>
        <w:t xml:space="preserve"> (V)</w:t>
      </w:r>
      <w:r>
        <w:br/>
      </w:r>
      <w:r w:rsidRPr="003113B1">
        <w:t>Vapenexport till Colombia</w:t>
      </w:r>
    </w:p>
    <w:p w14:paraId="221ED9E1" w14:textId="49326FA3" w:rsidR="003113B1" w:rsidRDefault="003113B1" w:rsidP="003113B1">
      <w:pPr>
        <w:pStyle w:val="Brdtext"/>
      </w:pPr>
      <w:r>
        <w:t xml:space="preserve">Håkan </w:t>
      </w:r>
      <w:proofErr w:type="spellStart"/>
      <w:r>
        <w:t>Svenneling</w:t>
      </w:r>
      <w:proofErr w:type="spellEnd"/>
      <w:r>
        <w:t xml:space="preserve"> har frågat mig om jag och regeringen avser att fortsätta stödja svensk vapenexport till Colombia i stället för en fredlig utveckling baserad på implementering av fredsavtalet och mänskliga rättigheter.</w:t>
      </w:r>
    </w:p>
    <w:p w14:paraId="6A6E517C" w14:textId="36CFE0AA" w:rsidR="00D931C3" w:rsidRDefault="00A64CF1" w:rsidP="00A64CF1">
      <w:r>
        <w:t xml:space="preserve">Sverige tecknade i mars 2017 ett </w:t>
      </w:r>
      <w:proofErr w:type="spellStart"/>
      <w:r>
        <w:t>MoU</w:t>
      </w:r>
      <w:proofErr w:type="spellEnd"/>
      <w:r>
        <w:t xml:space="preserve"> på försvarsområdet med Colombia. Avtalet täcker en rad områden, däribland forskning och utveckling, tekniskt samarbete och militär utbildning – inklusive inom fredsbevarande insatser och jämställdhet. </w:t>
      </w:r>
    </w:p>
    <w:p w14:paraId="523A20E3" w14:textId="0EFF91FC" w:rsidR="00860B20" w:rsidRPr="00860B20" w:rsidRDefault="00860B20" w:rsidP="00D931C3">
      <w:r w:rsidRPr="00860B20">
        <w:t xml:space="preserve">Regeringen beslutade den 6 maj </w:t>
      </w:r>
      <w:r w:rsidR="00D160CF">
        <w:t xml:space="preserve">2021 </w:t>
      </w:r>
      <w:r w:rsidRPr="00860B20">
        <w:t xml:space="preserve">om en ny femårig strategi för utvecklingssamarbetet med Colombia. Genom den nya strategin ska Sverige fortsätta stödja fredsprocessen, inklusive övergångsrättvisa samt ökad statlig institutionell närvaro och kapacitet i konfliktdrabbade områden. </w:t>
      </w:r>
    </w:p>
    <w:p w14:paraId="589D3009" w14:textId="6F61136C" w:rsidR="003113B1" w:rsidRDefault="00D931C3" w:rsidP="007A7065">
      <w:r w:rsidRPr="003113B1">
        <w:t xml:space="preserve">Export av krigsmateriel från Sverige prövas utifrån ett mycket strikt regelverk som riksdagen och regeringen har lagt fast. Enligt det svenska exportkontrollregelverket är det </w:t>
      </w:r>
      <w:r>
        <w:t>Inspektionen för strategiska produkter (</w:t>
      </w:r>
      <w:r w:rsidRPr="003113B1">
        <w:t>ISP</w:t>
      </w:r>
      <w:r>
        <w:t>)</w:t>
      </w:r>
      <w:r w:rsidRPr="003113B1">
        <w:t xml:space="preserve"> som prövar frågor om tillstånd för export av krigsmateriel. ISP kan samråda med Exportkontrollrådet</w:t>
      </w:r>
      <w:r w:rsidR="00031AD5">
        <w:t xml:space="preserve"> i vilket</w:t>
      </w:r>
      <w:r w:rsidRPr="003113B1">
        <w:t xml:space="preserve"> företrädare för alla riksdagspartier </w:t>
      </w:r>
      <w:r w:rsidR="00031AD5">
        <w:t>ingår</w:t>
      </w:r>
      <w:r w:rsidRPr="003113B1">
        <w:t xml:space="preserve">. </w:t>
      </w:r>
    </w:p>
    <w:p w14:paraId="1499557F" w14:textId="7B5E3290" w:rsidR="003113B1" w:rsidRDefault="003113B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E90795B06B54D0E8D80A21038BDD851"/>
          </w:placeholder>
          <w:dataBinding w:prefixMappings="xmlns:ns0='http://lp/documentinfo/RK' " w:xpath="/ns0:DocumentInfo[1]/ns0:BaseInfo[1]/ns0:HeaderDate[1]" w:storeItemID="{8320C581-32D5-4BB7-B750-F62C974676B4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maj 2021</w:t>
          </w:r>
        </w:sdtContent>
      </w:sdt>
    </w:p>
    <w:p w14:paraId="5971AAEC" w14:textId="0C0682A5" w:rsidR="003113B1" w:rsidRDefault="003113B1" w:rsidP="004E7A8F">
      <w:pPr>
        <w:pStyle w:val="Brdtextutanavstnd"/>
      </w:pPr>
    </w:p>
    <w:p w14:paraId="70CEB6ED" w14:textId="77777777" w:rsidR="00324FFA" w:rsidRDefault="00324FFA" w:rsidP="004E7A8F">
      <w:pPr>
        <w:pStyle w:val="Brdtextutanavstnd"/>
      </w:pPr>
    </w:p>
    <w:p w14:paraId="3308E117" w14:textId="0695D26A" w:rsidR="003113B1" w:rsidRPr="00DB48AB" w:rsidRDefault="003113B1" w:rsidP="00DB48AB">
      <w:pPr>
        <w:pStyle w:val="Brdtext"/>
      </w:pPr>
      <w:r>
        <w:t>Morgan Johansson</w:t>
      </w:r>
    </w:p>
    <w:sectPr w:rsidR="003113B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0B88E" w14:textId="77777777" w:rsidR="00780484" w:rsidRDefault="00780484" w:rsidP="00A87A54">
      <w:pPr>
        <w:spacing w:after="0" w:line="240" w:lineRule="auto"/>
      </w:pPr>
      <w:r>
        <w:separator/>
      </w:r>
    </w:p>
  </w:endnote>
  <w:endnote w:type="continuationSeparator" w:id="0">
    <w:p w14:paraId="79656017" w14:textId="77777777" w:rsidR="00780484" w:rsidRDefault="0078048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9972A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B2F45E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F221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D0524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FA0B9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95E5A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B1299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DA9E62" w14:textId="77777777" w:rsidTr="00C26068">
      <w:trPr>
        <w:trHeight w:val="227"/>
      </w:trPr>
      <w:tc>
        <w:tcPr>
          <w:tcW w:w="4074" w:type="dxa"/>
        </w:tcPr>
        <w:p w14:paraId="2A989A2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5F8E1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FAFEE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70464" w14:textId="77777777" w:rsidR="00780484" w:rsidRDefault="00780484" w:rsidP="00A87A54">
      <w:pPr>
        <w:spacing w:after="0" w:line="240" w:lineRule="auto"/>
      </w:pPr>
      <w:r>
        <w:separator/>
      </w:r>
    </w:p>
  </w:footnote>
  <w:footnote w:type="continuationSeparator" w:id="0">
    <w:p w14:paraId="6F0FA2E4" w14:textId="77777777" w:rsidR="00780484" w:rsidRDefault="0078048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113B1" w14:paraId="5F6867D0" w14:textId="77777777" w:rsidTr="00C93EBA">
      <w:trPr>
        <w:trHeight w:val="227"/>
      </w:trPr>
      <w:tc>
        <w:tcPr>
          <w:tcW w:w="5534" w:type="dxa"/>
        </w:tcPr>
        <w:p w14:paraId="76F2EF34" w14:textId="77777777" w:rsidR="003113B1" w:rsidRPr="007D73AB" w:rsidRDefault="003113B1">
          <w:pPr>
            <w:pStyle w:val="Sidhuvud"/>
          </w:pPr>
        </w:p>
      </w:tc>
      <w:tc>
        <w:tcPr>
          <w:tcW w:w="3170" w:type="dxa"/>
          <w:vAlign w:val="bottom"/>
        </w:tcPr>
        <w:p w14:paraId="60CF95A0" w14:textId="77777777" w:rsidR="003113B1" w:rsidRPr="007D73AB" w:rsidRDefault="003113B1" w:rsidP="00340DE0">
          <w:pPr>
            <w:pStyle w:val="Sidhuvud"/>
          </w:pPr>
        </w:p>
      </w:tc>
      <w:tc>
        <w:tcPr>
          <w:tcW w:w="1134" w:type="dxa"/>
        </w:tcPr>
        <w:p w14:paraId="16ABFF28" w14:textId="77777777" w:rsidR="003113B1" w:rsidRDefault="003113B1" w:rsidP="005A703A">
          <w:pPr>
            <w:pStyle w:val="Sidhuvud"/>
          </w:pPr>
        </w:p>
      </w:tc>
    </w:tr>
    <w:tr w:rsidR="003113B1" w14:paraId="772F9D45" w14:textId="77777777" w:rsidTr="00C93EBA">
      <w:trPr>
        <w:trHeight w:val="1928"/>
      </w:trPr>
      <w:tc>
        <w:tcPr>
          <w:tcW w:w="5534" w:type="dxa"/>
        </w:tcPr>
        <w:p w14:paraId="43637EF0" w14:textId="77777777" w:rsidR="003113B1" w:rsidRPr="00340DE0" w:rsidRDefault="003113B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AFBAA7" wp14:editId="23986ED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099800" w14:textId="77777777" w:rsidR="003113B1" w:rsidRPr="00710A6C" w:rsidRDefault="003113B1" w:rsidP="00EE3C0F">
          <w:pPr>
            <w:pStyle w:val="Sidhuvud"/>
            <w:rPr>
              <w:b/>
            </w:rPr>
          </w:pPr>
        </w:p>
        <w:p w14:paraId="1A191789" w14:textId="77777777" w:rsidR="003113B1" w:rsidRDefault="003113B1" w:rsidP="00EE3C0F">
          <w:pPr>
            <w:pStyle w:val="Sidhuvud"/>
          </w:pPr>
        </w:p>
        <w:p w14:paraId="4FA8ACF3" w14:textId="77777777" w:rsidR="003113B1" w:rsidRDefault="003113B1" w:rsidP="00EE3C0F">
          <w:pPr>
            <w:pStyle w:val="Sidhuvud"/>
          </w:pPr>
        </w:p>
        <w:p w14:paraId="14FFB960" w14:textId="2FCC98F6" w:rsidR="003113B1" w:rsidRDefault="00FB23B2" w:rsidP="00EE3C0F">
          <w:pPr>
            <w:pStyle w:val="Sidhuvud"/>
          </w:pPr>
          <w:r>
            <w:t>Ju2021/01933</w:t>
          </w:r>
        </w:p>
        <w:sdt>
          <w:sdtPr>
            <w:alias w:val="Dnr"/>
            <w:tag w:val="ccRKShow_Dnr"/>
            <w:id w:val="-829283628"/>
            <w:placeholder>
              <w:docPart w:val="7C86488E83EF43B389A155F3CC361080"/>
            </w:placeholder>
            <w:showingPlcHdr/>
            <w:dataBinding w:prefixMappings="xmlns:ns0='http://lp/documentinfo/RK' " w:xpath="/ns0:DocumentInfo[1]/ns0:BaseInfo[1]/ns0:Dnr[1]" w:storeItemID="{8320C581-32D5-4BB7-B750-F62C974676B4}"/>
            <w:text/>
          </w:sdtPr>
          <w:sdtEndPr/>
          <w:sdtContent>
            <w:p w14:paraId="31775C36" w14:textId="6099EC2E" w:rsidR="003113B1" w:rsidRDefault="00324F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EED920BBFEB43C79B9D41E851621F4F"/>
            </w:placeholder>
            <w:showingPlcHdr/>
            <w:dataBinding w:prefixMappings="xmlns:ns0='http://lp/documentinfo/RK' " w:xpath="/ns0:DocumentInfo[1]/ns0:BaseInfo[1]/ns0:DocNumber[1]" w:storeItemID="{8320C581-32D5-4BB7-B750-F62C974676B4}"/>
            <w:text/>
          </w:sdtPr>
          <w:sdtEndPr/>
          <w:sdtContent>
            <w:p w14:paraId="4B195045" w14:textId="77777777" w:rsidR="003113B1" w:rsidRDefault="003113B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52939F0" w14:textId="77777777" w:rsidR="003113B1" w:rsidRDefault="003113B1" w:rsidP="00EE3C0F">
          <w:pPr>
            <w:pStyle w:val="Sidhuvud"/>
          </w:pPr>
        </w:p>
      </w:tc>
      <w:tc>
        <w:tcPr>
          <w:tcW w:w="1134" w:type="dxa"/>
        </w:tcPr>
        <w:p w14:paraId="39A081FB" w14:textId="77777777" w:rsidR="003113B1" w:rsidRDefault="003113B1" w:rsidP="0094502D">
          <w:pPr>
            <w:pStyle w:val="Sidhuvud"/>
          </w:pPr>
        </w:p>
        <w:p w14:paraId="5DA75332" w14:textId="77777777" w:rsidR="003113B1" w:rsidRPr="0094502D" w:rsidRDefault="003113B1" w:rsidP="00EC71A6">
          <w:pPr>
            <w:pStyle w:val="Sidhuvud"/>
          </w:pPr>
        </w:p>
      </w:tc>
    </w:tr>
    <w:tr w:rsidR="003113B1" w14:paraId="5537FA3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35061A8D3274E5695E24B5FCF7EF12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4F1DC4" w14:textId="08122F3E" w:rsidR="0039064F" w:rsidRPr="0039064F" w:rsidRDefault="0080461E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Justitie</w:t>
              </w:r>
              <w:r w:rsidR="0039064F" w:rsidRPr="0039064F">
                <w:rPr>
                  <w:b/>
                </w:rPr>
                <w:t>departementet</w:t>
              </w:r>
            </w:p>
            <w:p w14:paraId="48AA2DA3" w14:textId="0738BDC5" w:rsidR="0039064F" w:rsidRDefault="00EC2E50" w:rsidP="00340DE0">
              <w:pPr>
                <w:pStyle w:val="Sidhuvud"/>
              </w:pPr>
              <w:r w:rsidRPr="00547995">
                <w:t>Justitie- och migrationsministern</w:t>
              </w:r>
            </w:p>
            <w:p w14:paraId="78B166C9" w14:textId="3124BC4B" w:rsidR="003113B1" w:rsidRPr="00340DE0" w:rsidRDefault="003113B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B4746CC888248F49C766995A4AD3D14"/>
          </w:placeholder>
          <w:dataBinding w:prefixMappings="xmlns:ns0='http://lp/documentinfo/RK' " w:xpath="/ns0:DocumentInfo[1]/ns0:BaseInfo[1]/ns0:Recipient[1]" w:storeItemID="{8320C581-32D5-4BB7-B750-F62C974676B4}"/>
          <w:text w:multiLine="1"/>
        </w:sdtPr>
        <w:sdtEndPr/>
        <w:sdtContent>
          <w:tc>
            <w:tcPr>
              <w:tcW w:w="3170" w:type="dxa"/>
            </w:tcPr>
            <w:p w14:paraId="48C11DA3" w14:textId="3126998F" w:rsidR="003113B1" w:rsidRDefault="0080461E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39AD05B" w14:textId="77777777" w:rsidR="003113B1" w:rsidRDefault="003113B1" w:rsidP="003E6020">
          <w:pPr>
            <w:pStyle w:val="Sidhuvud"/>
          </w:pPr>
        </w:p>
      </w:tc>
    </w:tr>
  </w:tbl>
  <w:p w14:paraId="5F87E56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B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1AD5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EF6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3B1"/>
    <w:rsid w:val="00311D8C"/>
    <w:rsid w:val="0031273D"/>
    <w:rsid w:val="003128E2"/>
    <w:rsid w:val="003153D9"/>
    <w:rsid w:val="003172B4"/>
    <w:rsid w:val="00321621"/>
    <w:rsid w:val="00323EF7"/>
    <w:rsid w:val="003240E1"/>
    <w:rsid w:val="00324FFA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064F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011D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484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065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61E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0B20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4A2"/>
    <w:rsid w:val="009B2F70"/>
    <w:rsid w:val="009B4594"/>
    <w:rsid w:val="009B4DEC"/>
    <w:rsid w:val="009B65C2"/>
    <w:rsid w:val="009C2459"/>
    <w:rsid w:val="009C255A"/>
    <w:rsid w:val="009C2B46"/>
    <w:rsid w:val="009C4448"/>
    <w:rsid w:val="009C4C9B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CF1"/>
    <w:rsid w:val="00A65996"/>
    <w:rsid w:val="00A67276"/>
    <w:rsid w:val="00A67588"/>
    <w:rsid w:val="00A67840"/>
    <w:rsid w:val="00A7164F"/>
    <w:rsid w:val="00A71A9E"/>
    <w:rsid w:val="00A7382D"/>
    <w:rsid w:val="00A73AB9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0CF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1C3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AE1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2E5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E67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3B2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2942A4E"/>
  <w15:docId w15:val="{BA7C4180-E208-46E2-80AA-630F30A9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2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C86488E83EF43B389A155F3CC361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E0A9A-82C4-4045-9164-799834161BE9}"/>
      </w:docPartPr>
      <w:docPartBody>
        <w:p w:rsidR="002203A0" w:rsidRDefault="00B923BA" w:rsidP="00B923BA">
          <w:pPr>
            <w:pStyle w:val="7C86488E83EF43B389A155F3CC3610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ED920BBFEB43C79B9D41E851621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89C39-C362-44F4-A108-0D2FC70262A0}"/>
      </w:docPartPr>
      <w:docPartBody>
        <w:p w:rsidR="002203A0" w:rsidRDefault="00B923BA" w:rsidP="00B923BA">
          <w:pPr>
            <w:pStyle w:val="8EED920BBFEB43C79B9D41E851621F4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5061A8D3274E5695E24B5FCF7EF1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CD35EB-8A21-4B26-8E39-B6FC58EE550B}"/>
      </w:docPartPr>
      <w:docPartBody>
        <w:p w:rsidR="002203A0" w:rsidRDefault="00B923BA" w:rsidP="00B923BA">
          <w:pPr>
            <w:pStyle w:val="135061A8D3274E5695E24B5FCF7EF12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4746CC888248F49C766995A4AD3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9A4F1-2204-443B-9879-0E6C74D83FEE}"/>
      </w:docPartPr>
      <w:docPartBody>
        <w:p w:rsidR="002203A0" w:rsidRDefault="00B923BA" w:rsidP="00B923BA">
          <w:pPr>
            <w:pStyle w:val="8B4746CC888248F49C766995A4AD3D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90795B06B54D0E8D80A21038BDD8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C9A3A-C7D2-4005-9A8F-ADE7AC069BC4}"/>
      </w:docPartPr>
      <w:docPartBody>
        <w:p w:rsidR="002203A0" w:rsidRDefault="00B923BA" w:rsidP="00B923BA">
          <w:pPr>
            <w:pStyle w:val="FE90795B06B54D0E8D80A21038BDD85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BA"/>
    <w:rsid w:val="001A04B5"/>
    <w:rsid w:val="002203A0"/>
    <w:rsid w:val="00232807"/>
    <w:rsid w:val="00B9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5B3928832E94885A99F3EAFEBB83252">
    <w:name w:val="E5B3928832E94885A99F3EAFEBB83252"/>
    <w:rsid w:val="00B923BA"/>
  </w:style>
  <w:style w:type="character" w:styleId="Platshllartext">
    <w:name w:val="Placeholder Text"/>
    <w:basedOn w:val="Standardstycketeckensnitt"/>
    <w:uiPriority w:val="99"/>
    <w:semiHidden/>
    <w:rsid w:val="00B923BA"/>
    <w:rPr>
      <w:noProof w:val="0"/>
      <w:color w:val="808080"/>
    </w:rPr>
  </w:style>
  <w:style w:type="paragraph" w:customStyle="1" w:styleId="C6797A386CD74898BCBE2CE07BC16FEC">
    <w:name w:val="C6797A386CD74898BCBE2CE07BC16FEC"/>
    <w:rsid w:val="00B923BA"/>
  </w:style>
  <w:style w:type="paragraph" w:customStyle="1" w:styleId="2C8ACA1B082A4EDC84C445E4C8345A25">
    <w:name w:val="2C8ACA1B082A4EDC84C445E4C8345A25"/>
    <w:rsid w:val="00B923BA"/>
  </w:style>
  <w:style w:type="paragraph" w:customStyle="1" w:styleId="2FD740119BAE4E07B4F3DD71CC71C025">
    <w:name w:val="2FD740119BAE4E07B4F3DD71CC71C025"/>
    <w:rsid w:val="00B923BA"/>
  </w:style>
  <w:style w:type="paragraph" w:customStyle="1" w:styleId="7C86488E83EF43B389A155F3CC361080">
    <w:name w:val="7C86488E83EF43B389A155F3CC361080"/>
    <w:rsid w:val="00B923BA"/>
  </w:style>
  <w:style w:type="paragraph" w:customStyle="1" w:styleId="8EED920BBFEB43C79B9D41E851621F4F">
    <w:name w:val="8EED920BBFEB43C79B9D41E851621F4F"/>
    <w:rsid w:val="00B923BA"/>
  </w:style>
  <w:style w:type="paragraph" w:customStyle="1" w:styleId="7CFE6D8F0AD24C8C91611568CDD9BB17">
    <w:name w:val="7CFE6D8F0AD24C8C91611568CDD9BB17"/>
    <w:rsid w:val="00B923BA"/>
  </w:style>
  <w:style w:type="paragraph" w:customStyle="1" w:styleId="58F2C3B9792D42C78AAD994BDBB1665D">
    <w:name w:val="58F2C3B9792D42C78AAD994BDBB1665D"/>
    <w:rsid w:val="00B923BA"/>
  </w:style>
  <w:style w:type="paragraph" w:customStyle="1" w:styleId="4C95CA1580314901BB485E1EE4A3582E">
    <w:name w:val="4C95CA1580314901BB485E1EE4A3582E"/>
    <w:rsid w:val="00B923BA"/>
  </w:style>
  <w:style w:type="paragraph" w:customStyle="1" w:styleId="135061A8D3274E5695E24B5FCF7EF120">
    <w:name w:val="135061A8D3274E5695E24B5FCF7EF120"/>
    <w:rsid w:val="00B923BA"/>
  </w:style>
  <w:style w:type="paragraph" w:customStyle="1" w:styleId="8B4746CC888248F49C766995A4AD3D14">
    <w:name w:val="8B4746CC888248F49C766995A4AD3D14"/>
    <w:rsid w:val="00B923BA"/>
  </w:style>
  <w:style w:type="paragraph" w:customStyle="1" w:styleId="8EED920BBFEB43C79B9D41E851621F4F1">
    <w:name w:val="8EED920BBFEB43C79B9D41E851621F4F1"/>
    <w:rsid w:val="00B923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5061A8D3274E5695E24B5FCF7EF1201">
    <w:name w:val="135061A8D3274E5695E24B5FCF7EF1201"/>
    <w:rsid w:val="00B923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C8DE43C82941CD8176D93FFF8D7DB0">
    <w:name w:val="59C8DE43C82941CD8176D93FFF8D7DB0"/>
    <w:rsid w:val="00B923BA"/>
  </w:style>
  <w:style w:type="paragraph" w:customStyle="1" w:styleId="CC633126BDDE4755A2DE43E50E90C98B">
    <w:name w:val="CC633126BDDE4755A2DE43E50E90C98B"/>
    <w:rsid w:val="00B923BA"/>
  </w:style>
  <w:style w:type="paragraph" w:customStyle="1" w:styleId="B3CB95B80BAB4202859A6A883B293FA2">
    <w:name w:val="B3CB95B80BAB4202859A6A883B293FA2"/>
    <w:rsid w:val="00B923BA"/>
  </w:style>
  <w:style w:type="paragraph" w:customStyle="1" w:styleId="42897B55BC894029964D34CF3A92CA6D">
    <w:name w:val="42897B55BC894029964D34CF3A92CA6D"/>
    <w:rsid w:val="00B923BA"/>
  </w:style>
  <w:style w:type="paragraph" w:customStyle="1" w:styleId="38994152F4FA440C9F30ACA5202A507B">
    <w:name w:val="38994152F4FA440C9F30ACA5202A507B"/>
    <w:rsid w:val="00B923BA"/>
  </w:style>
  <w:style w:type="paragraph" w:customStyle="1" w:styleId="FE90795B06B54D0E8D80A21038BDD851">
    <w:name w:val="FE90795B06B54D0E8D80A21038BDD851"/>
    <w:rsid w:val="00B923BA"/>
  </w:style>
  <w:style w:type="paragraph" w:customStyle="1" w:styleId="554E2C3F4B1241D4BD0B2D5697500EF2">
    <w:name w:val="554E2C3F4B1241D4BD0B2D5697500EF2"/>
    <w:rsid w:val="00B923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Ministerråd</SenderTitle>
      <SenderMail> </SenderMail>
      <SenderPhone> </SenderPhone>
    </Sender>
    <TopId>1</TopId>
    <TopSender>Morgan Johansson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2021-05-19T00:00:00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b61cf682-09be-48d7-ae15-46defd2d01e2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1A0FD-EF0F-4983-BFC9-DC86F7EBBEAE}"/>
</file>

<file path=customXml/itemProps2.xml><?xml version="1.0" encoding="utf-8"?>
<ds:datastoreItem xmlns:ds="http://schemas.openxmlformats.org/officeDocument/2006/customXml" ds:itemID="{71DA5E35-DEA7-4CCE-9C62-F632760016D0}"/>
</file>

<file path=customXml/itemProps3.xml><?xml version="1.0" encoding="utf-8"?>
<ds:datastoreItem xmlns:ds="http://schemas.openxmlformats.org/officeDocument/2006/customXml" ds:itemID="{8320C581-32D5-4BB7-B750-F62C974676B4}"/>
</file>

<file path=customXml/itemProps4.xml><?xml version="1.0" encoding="utf-8"?>
<ds:datastoreItem xmlns:ds="http://schemas.openxmlformats.org/officeDocument/2006/customXml" ds:itemID="{71DA5E35-DEA7-4CCE-9C62-F632760016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5B346C-5723-4E91-8EAA-0496CA56EF6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C1B0230-6577-4E57-BDFC-673E0BB3772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E33E74E-7858-4495-BC5F-78626B7CCCCA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2848.docx</dc:title>
  <dc:subject/>
  <dc:creator>Ulf Lindell</dc:creator>
  <cp:keywords/>
  <dc:description/>
  <cp:lastModifiedBy>Johan Andersson</cp:lastModifiedBy>
  <cp:revision>5</cp:revision>
  <dcterms:created xsi:type="dcterms:W3CDTF">2021-05-19T07:14:00Z</dcterms:created>
  <dcterms:modified xsi:type="dcterms:W3CDTF">2021-05-19T08:35:00Z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93fc2c88-b89b-497f-bace-346901f1b853</vt:lpwstr>
  </property>
</Properties>
</file>