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E0204" w14:textId="6CBCC671" w:rsidR="00514936" w:rsidRPr="00106C77" w:rsidRDefault="00F84BD3" w:rsidP="00514936">
      <w:pPr>
        <w:pStyle w:val="Rubrik"/>
      </w:pPr>
      <w:bookmarkStart w:id="0" w:name="EUKommenteradDagordning"/>
      <w:bookmarkStart w:id="1" w:name="_GoBack"/>
      <w:bookmarkEnd w:id="1"/>
      <w:r>
        <w:t>Rådets möte (</w:t>
      </w:r>
      <w:r w:rsidR="0026190B">
        <w:t>Försvarsministrar</w:t>
      </w:r>
      <w:r w:rsidR="00514936" w:rsidRPr="00106C77">
        <w:t xml:space="preserve">) den </w:t>
      </w:r>
      <w:r w:rsidR="009F04EA">
        <w:t xml:space="preserve">13 november </w:t>
      </w:r>
      <w:r>
        <w:t>2017</w:t>
      </w:r>
    </w:p>
    <w:p w14:paraId="66001683" w14:textId="77777777" w:rsidR="00514936" w:rsidRPr="00106C77" w:rsidRDefault="00514936" w:rsidP="00514936">
      <w:pPr>
        <w:pStyle w:val="Rubrik1utannumrering"/>
      </w:pPr>
      <w:r w:rsidRPr="00106C77">
        <w:t>Kommenterad dagordning</w:t>
      </w:r>
    </w:p>
    <w:p w14:paraId="2CA616AB" w14:textId="77777777" w:rsidR="0026190B" w:rsidRPr="004D6E85" w:rsidRDefault="0026190B" w:rsidP="0026190B">
      <w:pPr>
        <w:pStyle w:val="Rubrik1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Samarbetet mellan EU och Nato </w:t>
      </w:r>
    </w:p>
    <w:p w14:paraId="7AC062E7" w14:textId="77777777" w:rsidR="0026190B" w:rsidRPr="00106C77" w:rsidRDefault="0026190B" w:rsidP="0026190B">
      <w:pPr>
        <w:pStyle w:val="Brdtext"/>
      </w:pPr>
      <w:r w:rsidRPr="004D6E85">
        <w:rPr>
          <w:b/>
        </w:rPr>
        <w:t>Vilken typ av behandling förväntas i rådet:</w:t>
      </w:r>
      <w:r w:rsidRPr="00106C77">
        <w:t xml:space="preserve"> </w:t>
      </w:r>
      <w:r>
        <w:t>Diskussionspunkt</w:t>
      </w:r>
    </w:p>
    <w:p w14:paraId="419F2E61" w14:textId="77777777" w:rsidR="0026190B" w:rsidRPr="00106C77" w:rsidRDefault="0026190B" w:rsidP="0026190B">
      <w:pPr>
        <w:pStyle w:val="Brdtext"/>
      </w:pPr>
      <w:r w:rsidRPr="004D6E85">
        <w:rPr>
          <w:b/>
        </w:rPr>
        <w:t>Ansvarigt statsråd:</w:t>
      </w:r>
      <w:r>
        <w:t xml:space="preserve"> Peter Hultqvist </w:t>
      </w:r>
    </w:p>
    <w:p w14:paraId="12C31FD3" w14:textId="11B06A37" w:rsidR="0026190B" w:rsidRDefault="0026190B" w:rsidP="0026190B">
      <w:pPr>
        <w:pStyle w:val="Brdtext"/>
        <w:spacing w:after="0"/>
      </w:pPr>
      <w:r w:rsidRPr="004D6E85">
        <w:rPr>
          <w:b/>
        </w:rPr>
        <w:t>Förslagets innehåll:</w:t>
      </w:r>
      <w:r w:rsidRPr="00106C77">
        <w:t xml:space="preserve"> </w:t>
      </w:r>
      <w:r w:rsidRPr="00BB3883">
        <w:t xml:space="preserve">Rådet </w:t>
      </w:r>
      <w:r w:rsidR="00BB3883">
        <w:t>planeras</w:t>
      </w:r>
      <w:r w:rsidRPr="00BB3883">
        <w:t xml:space="preserve"> ha </w:t>
      </w:r>
      <w:r w:rsidR="00BB3883" w:rsidRPr="00BB3883">
        <w:t>en</w:t>
      </w:r>
      <w:r w:rsidR="00BB3883">
        <w:t xml:space="preserve"> diskussion om samarbete mellan EU och Nato. </w:t>
      </w:r>
    </w:p>
    <w:p w14:paraId="62A89A4C" w14:textId="77777777" w:rsidR="0026190B" w:rsidRPr="00106C77" w:rsidRDefault="0026190B" w:rsidP="0026190B">
      <w:pPr>
        <w:pStyle w:val="Brdtext"/>
        <w:spacing w:after="0"/>
      </w:pPr>
    </w:p>
    <w:p w14:paraId="79343BBC" w14:textId="77777777" w:rsidR="0026190B" w:rsidRPr="004D6E85" w:rsidRDefault="0026190B" w:rsidP="0026190B">
      <w:pPr>
        <w:pStyle w:val="Brdtext"/>
        <w:rPr>
          <w:b/>
        </w:rPr>
      </w:pPr>
      <w:r w:rsidRPr="004D6E85">
        <w:rPr>
          <w:b/>
        </w:rPr>
        <w:t xml:space="preserve">Förslag till svensk ståndpunkt: </w:t>
      </w:r>
    </w:p>
    <w:p w14:paraId="1FC11330" w14:textId="467853E1" w:rsidR="005A1428" w:rsidRDefault="005A1428" w:rsidP="005A1428">
      <w:pPr>
        <w:pStyle w:val="Brdtext"/>
      </w:pPr>
      <w:r>
        <w:t>Regeringen välkomnar ökat samarbete mellan EU och Nato för att stärka europeisk säkerhet och internationell krishanteringsförmåga, så långt respektive organisations mandat tillåter.</w:t>
      </w:r>
    </w:p>
    <w:p w14:paraId="402454EA" w14:textId="20E4AFFB" w:rsidR="00C610CA" w:rsidRDefault="005A1428" w:rsidP="005A1428">
      <w:pPr>
        <w:pStyle w:val="Brdtext"/>
        <w:rPr>
          <w:b/>
        </w:rPr>
      </w:pPr>
      <w:r>
        <w:t>Hybridhot är en fråga där komplementaritet mellan EU och Natos förmågor och verktyg finns och där samarbete borde kunna utökas.</w:t>
      </w:r>
    </w:p>
    <w:p w14:paraId="15F0621A" w14:textId="77777777" w:rsidR="0026190B" w:rsidRPr="001501CD" w:rsidRDefault="0026190B" w:rsidP="0026190B">
      <w:pPr>
        <w:pStyle w:val="Brdtext"/>
        <w:rPr>
          <w:b/>
        </w:rPr>
      </w:pPr>
      <w:r w:rsidRPr="001501CD">
        <w:rPr>
          <w:b/>
        </w:rPr>
        <w:t xml:space="preserve">Datum för tidigare behandling i riksdagen: </w:t>
      </w:r>
    </w:p>
    <w:p w14:paraId="41F0491A" w14:textId="43230F49" w:rsidR="0026190B" w:rsidRPr="00106C77" w:rsidRDefault="0026190B" w:rsidP="0026190B">
      <w:pPr>
        <w:pStyle w:val="Brdtext"/>
      </w:pPr>
      <w:r>
        <w:t xml:space="preserve">Uppföljningen av samarbetet mellan EU och Nato föredrogs senast för EU-nämnden den </w:t>
      </w:r>
      <w:r w:rsidR="009F04EA">
        <w:t>10 maj 2017</w:t>
      </w:r>
      <w:r>
        <w:t xml:space="preserve">. </w:t>
      </w:r>
    </w:p>
    <w:p w14:paraId="3A313320" w14:textId="77777777" w:rsidR="0026190B" w:rsidRPr="001501CD" w:rsidRDefault="0026190B" w:rsidP="0026190B">
      <w:pPr>
        <w:pStyle w:val="Brdtext"/>
        <w:rPr>
          <w:b/>
        </w:rPr>
      </w:pPr>
      <w:r w:rsidRPr="001501CD">
        <w:rPr>
          <w:b/>
        </w:rPr>
        <w:t xml:space="preserve">Fortsatt behandling av ärendet: </w:t>
      </w:r>
    </w:p>
    <w:p w14:paraId="2067563B" w14:textId="05C41F5A" w:rsidR="0026190B" w:rsidRDefault="005A1428" w:rsidP="001501CD">
      <w:pPr>
        <w:pStyle w:val="Brdtext"/>
        <w:spacing w:after="0"/>
        <w:rPr>
          <w:rFonts w:cs="ArialRegular"/>
        </w:rPr>
      </w:pPr>
      <w:r>
        <w:rPr>
          <w:rFonts w:cs="ArialRegular"/>
        </w:rPr>
        <w:t>Det löpande arbetet pågår inom respektive organisation. I december 2017 kan arbetet komma att återrapporteras inom EU och Nato</w:t>
      </w:r>
      <w:r w:rsidRPr="005A1428">
        <w:rPr>
          <w:rFonts w:cs="ArialRegular"/>
        </w:rPr>
        <w:t>.</w:t>
      </w:r>
    </w:p>
    <w:p w14:paraId="52F99B22" w14:textId="77777777" w:rsidR="005A1428" w:rsidRPr="00106C77" w:rsidRDefault="005A1428" w:rsidP="001501CD">
      <w:pPr>
        <w:pStyle w:val="Brdtext"/>
        <w:spacing w:after="0"/>
      </w:pPr>
    </w:p>
    <w:p w14:paraId="3763DA98" w14:textId="77777777" w:rsidR="00514936" w:rsidRPr="001501CD" w:rsidRDefault="00514936" w:rsidP="00CC63E8">
      <w:pPr>
        <w:pStyle w:val="Brdtext"/>
        <w:rPr>
          <w:b/>
        </w:rPr>
      </w:pPr>
      <w:r w:rsidRPr="001501CD">
        <w:rPr>
          <w:b/>
        </w:rPr>
        <w:t xml:space="preserve">Faktapromemoria: </w:t>
      </w:r>
    </w:p>
    <w:p w14:paraId="0CC5C5CD" w14:textId="77777777" w:rsidR="001501CD" w:rsidRDefault="001501CD" w:rsidP="00CC63E8">
      <w:pPr>
        <w:pStyle w:val="Brdtext"/>
      </w:pPr>
      <w:r>
        <w:t>N/A</w:t>
      </w:r>
    </w:p>
    <w:p w14:paraId="7022340A" w14:textId="2D30BE6D" w:rsidR="009F04EA" w:rsidRDefault="009F04EA" w:rsidP="009F04EA">
      <w:pPr>
        <w:pStyle w:val="Brdtext"/>
      </w:pPr>
      <w:r>
        <w:t>----------------------------------------------------------------</w:t>
      </w:r>
    </w:p>
    <w:p w14:paraId="24102F49" w14:textId="6B336183" w:rsidR="009F04EA" w:rsidRPr="009F04EA" w:rsidRDefault="009F04EA" w:rsidP="009F04EA">
      <w:pPr>
        <w:pStyle w:val="Brdtext"/>
      </w:pPr>
      <w:r w:rsidRPr="009F04EA">
        <w:rPr>
          <w:b/>
          <w:bCs/>
        </w:rPr>
        <w:t xml:space="preserve">I anslutning till mötet </w:t>
      </w:r>
    </w:p>
    <w:p w14:paraId="1BF2B81F" w14:textId="77777777" w:rsidR="009F04EA" w:rsidRPr="009F04EA" w:rsidRDefault="009F04EA" w:rsidP="009F04EA">
      <w:pPr>
        <w:pStyle w:val="Brdtext"/>
      </w:pPr>
      <w:r w:rsidRPr="009F04EA">
        <w:rPr>
          <w:b/>
          <w:bCs/>
        </w:rPr>
        <w:t xml:space="preserve">Europeiska försvarsbyråns (EDA) styrelsemöte i försvarsministerformat </w:t>
      </w:r>
    </w:p>
    <w:p w14:paraId="330E406F" w14:textId="757607AC" w:rsidR="009F04EA" w:rsidRDefault="00BB3883" w:rsidP="009F04EA">
      <w:pPr>
        <w:pStyle w:val="Brdtext"/>
      </w:pPr>
      <w:r>
        <w:t>Europeiska försvarsbyråns (EDA:s)</w:t>
      </w:r>
      <w:r w:rsidR="009F04EA" w:rsidRPr="009F04EA">
        <w:t xml:space="preserve"> styrelsemöte i försvarsministerformat sker som vanligt i anslutning till rådsmötet</w:t>
      </w:r>
      <w:r w:rsidR="009F04EA">
        <w:t xml:space="preserve"> i november</w:t>
      </w:r>
      <w:r w:rsidR="009F04EA" w:rsidRPr="009F04EA">
        <w:t>. Dagordningen omfattar</w:t>
      </w:r>
      <w:r w:rsidR="00C61C24">
        <w:t xml:space="preserve"> bl.a.</w:t>
      </w:r>
      <w:r w:rsidR="009F04EA" w:rsidRPr="009F04EA">
        <w:t xml:space="preserve"> EDA:s budget för 201</w:t>
      </w:r>
      <w:r w:rsidR="009F04EA">
        <w:t>8</w:t>
      </w:r>
      <w:r w:rsidR="005A1428">
        <w:t xml:space="preserve">. </w:t>
      </w:r>
    </w:p>
    <w:p w14:paraId="44EC3E12" w14:textId="77777777" w:rsidR="00C1305C" w:rsidRPr="00106C77" w:rsidRDefault="00C1305C" w:rsidP="00CC63E8">
      <w:pPr>
        <w:pStyle w:val="Brdtext"/>
      </w:pPr>
    </w:p>
    <w:bookmarkEnd w:id="0"/>
    <w:p w14:paraId="132656FD" w14:textId="77777777" w:rsidR="004D6E85" w:rsidRPr="00106C77" w:rsidRDefault="004D6E85" w:rsidP="004D6E85">
      <w:pPr>
        <w:pStyle w:val="Brdtext"/>
      </w:pPr>
    </w:p>
    <w:sectPr w:rsidR="004D6E85" w:rsidRPr="00106C77" w:rsidSect="00E7562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F4316" w14:textId="77777777" w:rsidR="00267570" w:rsidRDefault="00267570" w:rsidP="00A87A54">
      <w:pPr>
        <w:spacing w:after="0" w:line="240" w:lineRule="auto"/>
      </w:pPr>
      <w:r>
        <w:separator/>
      </w:r>
    </w:p>
  </w:endnote>
  <w:endnote w:type="continuationSeparator" w:id="0">
    <w:p w14:paraId="1E331DF3" w14:textId="77777777" w:rsidR="00267570" w:rsidRDefault="0026757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rigGarmnd BT">
    <w:altName w:val="Orig Garmnd"/>
    <w:charset w:val="00"/>
    <w:family w:val="roman"/>
    <w:pitch w:val="variable"/>
    <w:sig w:usb0="00000087" w:usb1="00000000" w:usb2="00000000" w:usb3="00000000" w:csb0="0000001B" w:csb1="00000000"/>
  </w:font>
  <w:font w:name="Arial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A48D5A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B69F0D4" w14:textId="020305C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0147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0147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92349D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73A0D7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9D5E05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952EAA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6CB88F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C2ED626" w14:textId="77777777" w:rsidTr="00C26068">
      <w:trPr>
        <w:trHeight w:val="227"/>
      </w:trPr>
      <w:tc>
        <w:tcPr>
          <w:tcW w:w="4074" w:type="dxa"/>
        </w:tcPr>
        <w:p w14:paraId="0D0046C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EA933A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BDA32C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3DE3C" w14:textId="77777777" w:rsidR="00267570" w:rsidRDefault="00267570" w:rsidP="00A87A54">
      <w:pPr>
        <w:spacing w:after="0" w:line="240" w:lineRule="auto"/>
      </w:pPr>
      <w:r>
        <w:separator/>
      </w:r>
    </w:p>
  </w:footnote>
  <w:footnote w:type="continuationSeparator" w:id="0">
    <w:p w14:paraId="7E049C72" w14:textId="77777777" w:rsidR="00267570" w:rsidRDefault="0026757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7562B" w14:paraId="73272B20" w14:textId="77777777" w:rsidTr="00C93EBA">
      <w:trPr>
        <w:trHeight w:val="227"/>
      </w:trPr>
      <w:tc>
        <w:tcPr>
          <w:tcW w:w="5534" w:type="dxa"/>
        </w:tcPr>
        <w:p w14:paraId="4AE2F21B" w14:textId="77777777" w:rsidR="00E7562B" w:rsidRPr="007D73AB" w:rsidRDefault="00E7562B">
          <w:pPr>
            <w:pStyle w:val="Sidhuvud"/>
          </w:pPr>
        </w:p>
      </w:tc>
      <w:tc>
        <w:tcPr>
          <w:tcW w:w="3170" w:type="dxa"/>
          <w:vAlign w:val="bottom"/>
        </w:tcPr>
        <w:p w14:paraId="7F6EE393" w14:textId="77777777" w:rsidR="00E7562B" w:rsidRPr="007D73AB" w:rsidRDefault="00E7562B" w:rsidP="00340DE0">
          <w:pPr>
            <w:pStyle w:val="Sidhuvud"/>
          </w:pPr>
        </w:p>
      </w:tc>
      <w:tc>
        <w:tcPr>
          <w:tcW w:w="1134" w:type="dxa"/>
        </w:tcPr>
        <w:p w14:paraId="5C1D8293" w14:textId="77777777" w:rsidR="00E7562B" w:rsidRDefault="00E7562B" w:rsidP="005A703A">
          <w:pPr>
            <w:pStyle w:val="Sidhuvud"/>
          </w:pPr>
        </w:p>
      </w:tc>
    </w:tr>
    <w:tr w:rsidR="00E7562B" w14:paraId="2BDF0692" w14:textId="77777777" w:rsidTr="00C93EBA">
      <w:trPr>
        <w:trHeight w:val="1928"/>
      </w:trPr>
      <w:tc>
        <w:tcPr>
          <w:tcW w:w="5534" w:type="dxa"/>
        </w:tcPr>
        <w:p w14:paraId="40AE4FC7" w14:textId="77777777" w:rsidR="00E7562B" w:rsidRPr="00340DE0" w:rsidRDefault="00E7562B" w:rsidP="00340DE0">
          <w:pPr>
            <w:pStyle w:val="Sidhuvud"/>
          </w:pPr>
          <w:bookmarkStart w:id="2" w:name="Logo"/>
          <w:bookmarkEnd w:id="2"/>
          <w:r>
            <w:rPr>
              <w:noProof/>
              <w:lang w:eastAsia="sv-SE"/>
            </w:rPr>
            <w:drawing>
              <wp:inline distT="0" distB="0" distL="0" distR="0" wp14:anchorId="5C0D05FA" wp14:editId="7AAB39DC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1827093473"/>
            <w:placeholder>
              <w:docPart w:val="A349DB1D049B49A6B2D763A3415A3F11"/>
            </w:placeholder>
            <w:dataBinding w:prefixMappings="xmlns:ns0='http://lp/documentinfo/RK' " w:xpath="/ns0:DocumentInfo[1]/ns0:BaseInfo[1]/ns0:DocTypeShowName[1]" w:storeItemID="{1309FF61-CC20-4046-996D-682A571A861C}"/>
            <w:text/>
          </w:sdtPr>
          <w:sdtEndPr/>
          <w:sdtContent>
            <w:p w14:paraId="7A37675F" w14:textId="77777777" w:rsidR="00E7562B" w:rsidRPr="00710A6C" w:rsidRDefault="00E7562B" w:rsidP="00EE3C0F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Kommenterad dagordning</w:t>
              </w:r>
            </w:p>
          </w:sdtContent>
        </w:sdt>
        <w:sdt>
          <w:sdtPr>
            <w:alias w:val="Extra1"/>
            <w:tag w:val="ccRK"/>
            <w:id w:val="2111156595"/>
            <w:placeholder>
              <w:docPart w:val="A024470B59D74FB99C9A099EF027A1A7"/>
            </w:placeholder>
            <w:dataBinding w:prefixMappings="xmlns:ns0='http://lp/documentinfo/RK' " w:xpath="/ns0:DocumentInfo[1]/ns0:BaseInfo[1]/ns0:Extra1[1]" w:storeItemID="{1309FF61-CC20-4046-996D-682A571A861C}"/>
            <w:text/>
          </w:sdtPr>
          <w:sdtEndPr/>
          <w:sdtContent>
            <w:p w14:paraId="3A859ECC" w14:textId="77777777" w:rsidR="00E7562B" w:rsidRDefault="00E7562B" w:rsidP="00EE3C0F">
              <w:pPr>
                <w:pStyle w:val="Sidhuvud"/>
              </w:pPr>
              <w:r>
                <w:t>rådet</w:t>
              </w:r>
            </w:p>
          </w:sdtContent>
        </w:sdt>
        <w:p w14:paraId="3329D88B" w14:textId="77777777" w:rsidR="00E7562B" w:rsidRDefault="00E7562B" w:rsidP="00EE3C0F">
          <w:pPr>
            <w:pStyle w:val="Sidhuvud"/>
          </w:pPr>
        </w:p>
        <w:sdt>
          <w:sdtPr>
            <w:alias w:val="HeaderDate"/>
            <w:tag w:val="ccRKShow_HeaderDate"/>
            <w:id w:val="559370049"/>
            <w:placeholder>
              <w:docPart w:val="CDC7FFF17B4B49FABF8623ED69FA9A87"/>
            </w:placeholder>
            <w:dataBinding w:prefixMappings="xmlns:ns0='http://lp/documentinfo/RK' " w:xpath="/ns0:DocumentInfo[1]/ns0:BaseInfo[1]/ns0:HeaderDate[1]" w:storeItemID="{1309FF61-CC20-4046-996D-682A571A861C}"/>
            <w:date w:fullDate="2017-11-02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67651D91" w14:textId="599E3131" w:rsidR="00E7562B" w:rsidRDefault="009F04EA" w:rsidP="00EE3C0F">
              <w:pPr>
                <w:pStyle w:val="Sidhuvud"/>
              </w:pPr>
              <w:r>
                <w:t>2017-11-0</w:t>
              </w:r>
              <w:r w:rsidR="00C61C24">
                <w:t>2</w:t>
              </w:r>
            </w:p>
          </w:sdtContent>
        </w:sdt>
        <w:p w14:paraId="2D2C320C" w14:textId="77777777" w:rsidR="00E7562B" w:rsidRDefault="00E7562B" w:rsidP="00EE3C0F">
          <w:pPr>
            <w:pStyle w:val="Sidhuvud"/>
          </w:pPr>
        </w:p>
        <w:sdt>
          <w:sdtPr>
            <w:alias w:val="DocNumber"/>
            <w:tag w:val="DocNumber"/>
            <w:id w:val="1949270638"/>
            <w:placeholder>
              <w:docPart w:val="384603B2E6A14D45AF125CEEB2ACB433"/>
            </w:placeholder>
            <w:showingPlcHdr/>
            <w:dataBinding w:prefixMappings="xmlns:ns0='http://lp/documentinfo/RK' " w:xpath="/ns0:DocumentInfo[1]/ns0:BaseInfo[1]/ns0:DocNumber[1]" w:storeItemID="{1309FF61-CC20-4046-996D-682A571A861C}"/>
            <w:text/>
          </w:sdtPr>
          <w:sdtEndPr/>
          <w:sdtContent>
            <w:p w14:paraId="1388BF31" w14:textId="77777777" w:rsidR="00E7562B" w:rsidRDefault="00E7562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01B838F" w14:textId="77777777" w:rsidR="00E7562B" w:rsidRDefault="00E7562B" w:rsidP="00EE3C0F">
          <w:pPr>
            <w:pStyle w:val="Sidhuvud"/>
          </w:pPr>
        </w:p>
      </w:tc>
      <w:tc>
        <w:tcPr>
          <w:tcW w:w="1134" w:type="dxa"/>
        </w:tcPr>
        <w:p w14:paraId="3A92C6BD" w14:textId="77777777" w:rsidR="00E7562B" w:rsidRPr="0094502D" w:rsidRDefault="00E7562B" w:rsidP="0094502D">
          <w:pPr>
            <w:pStyle w:val="Sidhuvud"/>
          </w:pPr>
        </w:p>
      </w:tc>
    </w:tr>
    <w:tr w:rsidR="00E7562B" w14:paraId="5DB14A04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"/>
            <w:id w:val="-754204552"/>
            <w:placeholder>
              <w:docPart w:val="800F073780AD4EDDBB1591AE746ECA74"/>
            </w:placeholder>
          </w:sdtPr>
          <w:sdtEndPr>
            <w:rPr>
              <w:b w:val="0"/>
            </w:rPr>
          </w:sdtEndPr>
          <w:sdtContent>
            <w:p w14:paraId="260BE2F6" w14:textId="77777777" w:rsidR="00E7562B" w:rsidRPr="00E7562B" w:rsidRDefault="0026190B" w:rsidP="00340DE0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Försvarsdepartementet</w:t>
              </w:r>
            </w:p>
            <w:p w14:paraId="310EBBA1" w14:textId="77777777" w:rsidR="00E7562B" w:rsidRDefault="0026190B" w:rsidP="00340DE0">
              <w:pPr>
                <w:pStyle w:val="Sidhuvud"/>
              </w:pPr>
              <w:r>
                <w:t>Sekretariatet för säkerhetspolitik, internationella relationer och analys</w:t>
              </w:r>
            </w:p>
          </w:sdtContent>
        </w:sdt>
        <w:sdt>
          <w:sdtPr>
            <w:alias w:val="Avsändare"/>
            <w:tag w:val="customShowAvs"/>
            <w:id w:val="599153983"/>
            <w:placeholder>
              <w:docPart w:val="81123942DF8B4DA48BEAA50A570F126D"/>
            </w:placeholder>
            <w:showingPlcHdr/>
          </w:sdtPr>
          <w:sdtEndPr/>
          <w:sdtContent>
            <w:p w14:paraId="1D40D52D" w14:textId="77777777" w:rsidR="00E7562B" w:rsidRDefault="00E7562B" w:rsidP="00340DE0">
              <w:pPr>
                <w:pStyle w:val="Sidhuvud"/>
              </w:pPr>
              <w:r>
                <w:t xml:space="preserve"> </w:t>
              </w:r>
            </w:p>
          </w:sdtContent>
        </w:sdt>
        <w:p w14:paraId="5B3ECFFA" w14:textId="77777777" w:rsidR="00E7562B" w:rsidRPr="00340DE0" w:rsidRDefault="00E7562B" w:rsidP="00340DE0">
          <w:pPr>
            <w:pStyle w:val="Sidhuvud"/>
          </w:pPr>
        </w:p>
      </w:tc>
      <w:tc>
        <w:tcPr>
          <w:tcW w:w="3170" w:type="dxa"/>
        </w:tcPr>
        <w:p w14:paraId="13BD7F3E" w14:textId="77777777" w:rsidR="00E7562B" w:rsidRDefault="00E7562B" w:rsidP="00547B89">
          <w:pPr>
            <w:pStyle w:val="Sidhuvud"/>
          </w:pPr>
        </w:p>
      </w:tc>
      <w:tc>
        <w:tcPr>
          <w:tcW w:w="1134" w:type="dxa"/>
        </w:tcPr>
        <w:p w14:paraId="67C723B2" w14:textId="77777777" w:rsidR="00E7562B" w:rsidRDefault="00E7562B" w:rsidP="003E6020">
          <w:pPr>
            <w:pStyle w:val="Sidhuvud"/>
          </w:pPr>
        </w:p>
      </w:tc>
    </w:tr>
  </w:tbl>
  <w:p w14:paraId="757159E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5D8717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D4C91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DEC7D2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182E6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270774A"/>
    <w:multiLevelType w:val="multilevel"/>
    <w:tmpl w:val="1B563932"/>
    <w:numStyleLink w:val="RKNumreradlista"/>
  </w:abstractNum>
  <w:abstractNum w:abstractNumId="26" w15:restartNumberingAfterBreak="0">
    <w:nsid w:val="4C84297C"/>
    <w:multiLevelType w:val="multilevel"/>
    <w:tmpl w:val="1B563932"/>
    <w:numStyleLink w:val="RKNumreradlista"/>
  </w:abstractNum>
  <w:abstractNum w:abstractNumId="27" w15:restartNumberingAfterBreak="0">
    <w:nsid w:val="4D904BDB"/>
    <w:multiLevelType w:val="multilevel"/>
    <w:tmpl w:val="1B563932"/>
    <w:numStyleLink w:val="RKNumreradlista"/>
  </w:abstractNum>
  <w:abstractNum w:abstractNumId="28" w15:restartNumberingAfterBreak="0">
    <w:nsid w:val="4DAD38FF"/>
    <w:multiLevelType w:val="multilevel"/>
    <w:tmpl w:val="1B563932"/>
    <w:numStyleLink w:val="RKNumreradlista"/>
  </w:abstractNum>
  <w:abstractNum w:abstractNumId="29" w15:restartNumberingAfterBreak="0">
    <w:nsid w:val="53A05A92"/>
    <w:multiLevelType w:val="multilevel"/>
    <w:tmpl w:val="1B563932"/>
    <w:numStyleLink w:val="RKNumreradlista"/>
  </w:abstractNum>
  <w:abstractNum w:abstractNumId="30" w15:restartNumberingAfterBreak="0">
    <w:nsid w:val="5C6843F9"/>
    <w:multiLevelType w:val="multilevel"/>
    <w:tmpl w:val="1A20A4CA"/>
    <w:numStyleLink w:val="RKPunktlista"/>
  </w:abstractNum>
  <w:abstractNum w:abstractNumId="31" w15:restartNumberingAfterBreak="0">
    <w:nsid w:val="61AC437A"/>
    <w:multiLevelType w:val="multilevel"/>
    <w:tmpl w:val="E2FEA49E"/>
    <w:numStyleLink w:val="RKNumreraderubriker"/>
  </w:abstractNum>
  <w:abstractNum w:abstractNumId="32" w15:restartNumberingAfterBreak="0">
    <w:nsid w:val="64780D1B"/>
    <w:multiLevelType w:val="multilevel"/>
    <w:tmpl w:val="1B563932"/>
    <w:numStyleLink w:val="RKNumreradlista"/>
  </w:abstractNum>
  <w:abstractNum w:abstractNumId="33" w15:restartNumberingAfterBreak="0">
    <w:nsid w:val="664239C2"/>
    <w:multiLevelType w:val="multilevel"/>
    <w:tmpl w:val="1A20A4CA"/>
    <w:numStyleLink w:val="RKPunktlista"/>
  </w:abstractNum>
  <w:abstractNum w:abstractNumId="34" w15:restartNumberingAfterBreak="0">
    <w:nsid w:val="6AA87A6A"/>
    <w:multiLevelType w:val="multilevel"/>
    <w:tmpl w:val="186C6512"/>
    <w:numStyleLink w:val="Strecklistan"/>
  </w:abstractNum>
  <w:abstractNum w:abstractNumId="35" w15:restartNumberingAfterBreak="0">
    <w:nsid w:val="6D8C68B4"/>
    <w:multiLevelType w:val="multilevel"/>
    <w:tmpl w:val="1B563932"/>
    <w:numStyleLink w:val="RKNumreradlista"/>
  </w:abstractNum>
  <w:abstractNum w:abstractNumId="36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66A28"/>
    <w:multiLevelType w:val="multilevel"/>
    <w:tmpl w:val="1A20A4CA"/>
    <w:numStyleLink w:val="RKPunktlista"/>
  </w:abstractNum>
  <w:abstractNum w:abstractNumId="38" w15:restartNumberingAfterBreak="0">
    <w:nsid w:val="76322898"/>
    <w:multiLevelType w:val="multilevel"/>
    <w:tmpl w:val="186C6512"/>
    <w:numStyleLink w:val="Strecklistan"/>
  </w:abstractNum>
  <w:num w:numId="1">
    <w:abstractNumId w:val="24"/>
  </w:num>
  <w:num w:numId="2">
    <w:abstractNumId w:val="31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6"/>
  </w:num>
  <w:num w:numId="13">
    <w:abstractNumId w:val="29"/>
  </w:num>
  <w:num w:numId="14">
    <w:abstractNumId w:val="13"/>
  </w:num>
  <w:num w:numId="15">
    <w:abstractNumId w:val="11"/>
  </w:num>
  <w:num w:numId="16">
    <w:abstractNumId w:val="33"/>
  </w:num>
  <w:num w:numId="17">
    <w:abstractNumId w:val="30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6"/>
  </w:num>
  <w:num w:numId="24">
    <w:abstractNumId w:val="27"/>
  </w:num>
  <w:num w:numId="25">
    <w:abstractNumId w:val="37"/>
  </w:num>
  <w:num w:numId="26">
    <w:abstractNumId w:val="23"/>
  </w:num>
  <w:num w:numId="27">
    <w:abstractNumId w:val="34"/>
  </w:num>
  <w:num w:numId="28">
    <w:abstractNumId w:val="18"/>
  </w:num>
  <w:num w:numId="29">
    <w:abstractNumId w:val="16"/>
  </w:num>
  <w:num w:numId="30">
    <w:abstractNumId w:val="35"/>
  </w:num>
  <w:num w:numId="31">
    <w:abstractNumId w:val="15"/>
  </w:num>
  <w:num w:numId="32">
    <w:abstractNumId w:val="28"/>
  </w:num>
  <w:num w:numId="33">
    <w:abstractNumId w:val="32"/>
  </w:num>
  <w:num w:numId="34">
    <w:abstractNumId w:val="38"/>
  </w:num>
  <w:num w:numId="35">
    <w:abstractNumId w:val="25"/>
  </w:num>
  <w:num w:numId="36">
    <w:abstractNumId w:val="1"/>
  </w:num>
  <w:num w:numId="37">
    <w:abstractNumId w:val="0"/>
  </w:num>
  <w:num w:numId="38">
    <w:abstractNumId w:val="5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62B"/>
    <w:rsid w:val="000016CF"/>
    <w:rsid w:val="00004D5C"/>
    <w:rsid w:val="00005F68"/>
    <w:rsid w:val="00012B00"/>
    <w:rsid w:val="00026711"/>
    <w:rsid w:val="00041EDC"/>
    <w:rsid w:val="00057FE0"/>
    <w:rsid w:val="000757FC"/>
    <w:rsid w:val="000862E0"/>
    <w:rsid w:val="0009284B"/>
    <w:rsid w:val="00093408"/>
    <w:rsid w:val="0009435C"/>
    <w:rsid w:val="00094B90"/>
    <w:rsid w:val="000C61D1"/>
    <w:rsid w:val="000C7958"/>
    <w:rsid w:val="000E12D9"/>
    <w:rsid w:val="000F00B8"/>
    <w:rsid w:val="00103755"/>
    <w:rsid w:val="00121002"/>
    <w:rsid w:val="00133CB3"/>
    <w:rsid w:val="001351CF"/>
    <w:rsid w:val="001501CD"/>
    <w:rsid w:val="00170CE4"/>
    <w:rsid w:val="00173126"/>
    <w:rsid w:val="00192E34"/>
    <w:rsid w:val="001A5484"/>
    <w:rsid w:val="001C0D58"/>
    <w:rsid w:val="001C5DC9"/>
    <w:rsid w:val="001C71A9"/>
    <w:rsid w:val="001F0629"/>
    <w:rsid w:val="001F0736"/>
    <w:rsid w:val="001F4302"/>
    <w:rsid w:val="001F525B"/>
    <w:rsid w:val="001F570D"/>
    <w:rsid w:val="00204079"/>
    <w:rsid w:val="00211B4E"/>
    <w:rsid w:val="00213258"/>
    <w:rsid w:val="00222258"/>
    <w:rsid w:val="00223AD6"/>
    <w:rsid w:val="00233D52"/>
    <w:rsid w:val="00247000"/>
    <w:rsid w:val="00260B56"/>
    <w:rsid w:val="00260D2D"/>
    <w:rsid w:val="0026190B"/>
    <w:rsid w:val="00267570"/>
    <w:rsid w:val="00281106"/>
    <w:rsid w:val="00282D27"/>
    <w:rsid w:val="00292420"/>
    <w:rsid w:val="002A314A"/>
    <w:rsid w:val="002A51A0"/>
    <w:rsid w:val="002B4DA9"/>
    <w:rsid w:val="002E4D3F"/>
    <w:rsid w:val="002F66A6"/>
    <w:rsid w:val="003050DB"/>
    <w:rsid w:val="00310561"/>
    <w:rsid w:val="003128E2"/>
    <w:rsid w:val="00312BD0"/>
    <w:rsid w:val="00326C03"/>
    <w:rsid w:val="00340DE0"/>
    <w:rsid w:val="00342327"/>
    <w:rsid w:val="00347E11"/>
    <w:rsid w:val="00350C92"/>
    <w:rsid w:val="00367478"/>
    <w:rsid w:val="00370311"/>
    <w:rsid w:val="00380663"/>
    <w:rsid w:val="0038587E"/>
    <w:rsid w:val="00392ED4"/>
    <w:rsid w:val="003A5969"/>
    <w:rsid w:val="003A5C58"/>
    <w:rsid w:val="003C7BE0"/>
    <w:rsid w:val="003D0DD3"/>
    <w:rsid w:val="003D17EF"/>
    <w:rsid w:val="003D3535"/>
    <w:rsid w:val="003E6020"/>
    <w:rsid w:val="0041223B"/>
    <w:rsid w:val="0042068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66DA"/>
    <w:rsid w:val="004C70EE"/>
    <w:rsid w:val="004D6E85"/>
    <w:rsid w:val="004E25CD"/>
    <w:rsid w:val="004F0448"/>
    <w:rsid w:val="004F6525"/>
    <w:rsid w:val="00514936"/>
    <w:rsid w:val="0052127C"/>
    <w:rsid w:val="00544738"/>
    <w:rsid w:val="005456E4"/>
    <w:rsid w:val="00547B89"/>
    <w:rsid w:val="005606BC"/>
    <w:rsid w:val="00567799"/>
    <w:rsid w:val="00571A0B"/>
    <w:rsid w:val="005850D7"/>
    <w:rsid w:val="00596E2B"/>
    <w:rsid w:val="005A1428"/>
    <w:rsid w:val="005A21D8"/>
    <w:rsid w:val="005A5193"/>
    <w:rsid w:val="005E2F29"/>
    <w:rsid w:val="005E4E79"/>
    <w:rsid w:val="00605CB7"/>
    <w:rsid w:val="006175D7"/>
    <w:rsid w:val="006208E5"/>
    <w:rsid w:val="00626E99"/>
    <w:rsid w:val="00631F82"/>
    <w:rsid w:val="00650080"/>
    <w:rsid w:val="00654B4D"/>
    <w:rsid w:val="006611B7"/>
    <w:rsid w:val="00670A48"/>
    <w:rsid w:val="00672F6F"/>
    <w:rsid w:val="00674062"/>
    <w:rsid w:val="0069523C"/>
    <w:rsid w:val="006B4A30"/>
    <w:rsid w:val="006B7569"/>
    <w:rsid w:val="006C28EE"/>
    <w:rsid w:val="006D3188"/>
    <w:rsid w:val="006E08FC"/>
    <w:rsid w:val="006F2588"/>
    <w:rsid w:val="00701479"/>
    <w:rsid w:val="00710A6C"/>
    <w:rsid w:val="00712266"/>
    <w:rsid w:val="00726999"/>
    <w:rsid w:val="00750C93"/>
    <w:rsid w:val="00757B3B"/>
    <w:rsid w:val="00773075"/>
    <w:rsid w:val="00782B3F"/>
    <w:rsid w:val="0079641B"/>
    <w:rsid w:val="007A1887"/>
    <w:rsid w:val="007A629C"/>
    <w:rsid w:val="007C44FF"/>
    <w:rsid w:val="007C7BDB"/>
    <w:rsid w:val="007D148C"/>
    <w:rsid w:val="007D73AB"/>
    <w:rsid w:val="007E46A3"/>
    <w:rsid w:val="00804C1B"/>
    <w:rsid w:val="008178E6"/>
    <w:rsid w:val="008375D5"/>
    <w:rsid w:val="00852211"/>
    <w:rsid w:val="00860D14"/>
    <w:rsid w:val="00875DDD"/>
    <w:rsid w:val="00891929"/>
    <w:rsid w:val="008A0A0D"/>
    <w:rsid w:val="008C562B"/>
    <w:rsid w:val="008D3090"/>
    <w:rsid w:val="008D4306"/>
    <w:rsid w:val="008D4508"/>
    <w:rsid w:val="008E77D6"/>
    <w:rsid w:val="008F5E61"/>
    <w:rsid w:val="00907AAD"/>
    <w:rsid w:val="0091053B"/>
    <w:rsid w:val="0094502D"/>
    <w:rsid w:val="00947013"/>
    <w:rsid w:val="00984EA2"/>
    <w:rsid w:val="00986CC3"/>
    <w:rsid w:val="009920AA"/>
    <w:rsid w:val="009A4D0A"/>
    <w:rsid w:val="009C2459"/>
    <w:rsid w:val="009C63CC"/>
    <w:rsid w:val="009D44FA"/>
    <w:rsid w:val="009D5D40"/>
    <w:rsid w:val="009D6B1B"/>
    <w:rsid w:val="009E107B"/>
    <w:rsid w:val="009E18D6"/>
    <w:rsid w:val="009F04EA"/>
    <w:rsid w:val="00A00D24"/>
    <w:rsid w:val="00A01F5C"/>
    <w:rsid w:val="00A3270B"/>
    <w:rsid w:val="00A43B02"/>
    <w:rsid w:val="00A5156E"/>
    <w:rsid w:val="00A56824"/>
    <w:rsid w:val="00A67276"/>
    <w:rsid w:val="00A67840"/>
    <w:rsid w:val="00A743AC"/>
    <w:rsid w:val="00A87A54"/>
    <w:rsid w:val="00AA1809"/>
    <w:rsid w:val="00AB6313"/>
    <w:rsid w:val="00AF0BB7"/>
    <w:rsid w:val="00AF0EDE"/>
    <w:rsid w:val="00B0234E"/>
    <w:rsid w:val="00B06751"/>
    <w:rsid w:val="00B2062B"/>
    <w:rsid w:val="00B2169D"/>
    <w:rsid w:val="00B21CBB"/>
    <w:rsid w:val="00B21E7E"/>
    <w:rsid w:val="00B24BE1"/>
    <w:rsid w:val="00B316CA"/>
    <w:rsid w:val="00B41F72"/>
    <w:rsid w:val="00B517E1"/>
    <w:rsid w:val="00B55E70"/>
    <w:rsid w:val="00B60238"/>
    <w:rsid w:val="00B837A9"/>
    <w:rsid w:val="00B84409"/>
    <w:rsid w:val="00BB3883"/>
    <w:rsid w:val="00BB5683"/>
    <w:rsid w:val="00BD0826"/>
    <w:rsid w:val="00BE3210"/>
    <w:rsid w:val="00C12978"/>
    <w:rsid w:val="00C1305C"/>
    <w:rsid w:val="00C141C6"/>
    <w:rsid w:val="00C2071A"/>
    <w:rsid w:val="00C20ACB"/>
    <w:rsid w:val="00C26068"/>
    <w:rsid w:val="00C271A8"/>
    <w:rsid w:val="00C37A77"/>
    <w:rsid w:val="00C461E6"/>
    <w:rsid w:val="00C50ABB"/>
    <w:rsid w:val="00C53DD8"/>
    <w:rsid w:val="00C610CA"/>
    <w:rsid w:val="00C61C24"/>
    <w:rsid w:val="00C93EBA"/>
    <w:rsid w:val="00CA7FF5"/>
    <w:rsid w:val="00CB1E7C"/>
    <w:rsid w:val="00CB2EA1"/>
    <w:rsid w:val="00CB43F1"/>
    <w:rsid w:val="00CB6EDE"/>
    <w:rsid w:val="00CC41BA"/>
    <w:rsid w:val="00CC63E8"/>
    <w:rsid w:val="00CD1C6C"/>
    <w:rsid w:val="00CD6169"/>
    <w:rsid w:val="00CF186C"/>
    <w:rsid w:val="00D021D2"/>
    <w:rsid w:val="00D0300B"/>
    <w:rsid w:val="00D13D8A"/>
    <w:rsid w:val="00D279D8"/>
    <w:rsid w:val="00D27C8E"/>
    <w:rsid w:val="00D4141B"/>
    <w:rsid w:val="00D4145D"/>
    <w:rsid w:val="00D5467F"/>
    <w:rsid w:val="00D6730A"/>
    <w:rsid w:val="00D76068"/>
    <w:rsid w:val="00D76B01"/>
    <w:rsid w:val="00D84704"/>
    <w:rsid w:val="00D95424"/>
    <w:rsid w:val="00DB714B"/>
    <w:rsid w:val="00DE2EA4"/>
    <w:rsid w:val="00DF5BFB"/>
    <w:rsid w:val="00E26E20"/>
    <w:rsid w:val="00E469E4"/>
    <w:rsid w:val="00E475C3"/>
    <w:rsid w:val="00E509B0"/>
    <w:rsid w:val="00E7562B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84BD3"/>
    <w:rsid w:val="00FA5DDD"/>
    <w:rsid w:val="00FD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AFA5A54"/>
  <w15:docId w15:val="{D4AB3277-D2CD-4EC2-9B1D-AA94B3EE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1351C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E7562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E7562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E7562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E7562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C41B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1351C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1351CF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351C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B2062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1351CF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semiHidden/>
    <w:rsid w:val="005A21D8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rsid w:val="005A21D8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eastAsia="Times New Roman" w:cs="Times New Roman"/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1351CF"/>
    <w:rPr>
      <w:rFonts w:eastAsia="Times New Roman" w:cs="Times New Roman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A2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A21D8"/>
    <w:rPr>
      <w:rFonts w:ascii="Segoe UI" w:hAnsi="Segoe UI" w:cs="Segoe UI"/>
      <w:sz w:val="18"/>
      <w:szCs w:val="18"/>
    </w:rPr>
  </w:style>
  <w:style w:type="paragraph" w:styleId="Adress-brev">
    <w:name w:val="envelope address"/>
    <w:basedOn w:val="Normal"/>
    <w:uiPriority w:val="99"/>
    <w:semiHidden/>
    <w:unhideWhenUsed/>
    <w:rsid w:val="00E7562B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E7562B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E7562B"/>
  </w:style>
  <w:style w:type="paragraph" w:styleId="Avslutandetext">
    <w:name w:val="Closing"/>
    <w:basedOn w:val="Normal"/>
    <w:link w:val="AvslutandetextChar"/>
    <w:uiPriority w:val="99"/>
    <w:semiHidden/>
    <w:unhideWhenUsed/>
    <w:rsid w:val="00E7562B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E7562B"/>
  </w:style>
  <w:style w:type="paragraph" w:styleId="Avsndaradress-brev">
    <w:name w:val="envelope return"/>
    <w:basedOn w:val="Normal"/>
    <w:uiPriority w:val="99"/>
    <w:semiHidden/>
    <w:unhideWhenUsed/>
    <w:rsid w:val="00E7562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E7562B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E7562B"/>
  </w:style>
  <w:style w:type="paragraph" w:styleId="Brdtext3">
    <w:name w:val="Body Text 3"/>
    <w:basedOn w:val="Normal"/>
    <w:link w:val="Brdtext3Char"/>
    <w:uiPriority w:val="99"/>
    <w:semiHidden/>
    <w:unhideWhenUsed/>
    <w:rsid w:val="00E7562B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E7562B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E7562B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E7562B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E7562B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E7562B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E7562B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E7562B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E7562B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E7562B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E7562B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E7562B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E7562B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E7562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E7562B"/>
  </w:style>
  <w:style w:type="character" w:customStyle="1" w:styleId="DatumChar">
    <w:name w:val="Datum Char"/>
    <w:basedOn w:val="Standardstycketeckensnitt"/>
    <w:link w:val="Datum"/>
    <w:uiPriority w:val="99"/>
    <w:semiHidden/>
    <w:rsid w:val="00E7562B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7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7562B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E7562B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E7562B"/>
  </w:style>
  <w:style w:type="paragraph" w:styleId="Figurfrteckning">
    <w:name w:val="table of figures"/>
    <w:basedOn w:val="Normal"/>
    <w:next w:val="Normal"/>
    <w:uiPriority w:val="99"/>
    <w:semiHidden/>
    <w:unhideWhenUsed/>
    <w:rsid w:val="00E7562B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E7562B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E7562B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E7562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E7562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E7562B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E7562B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E7562B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E7562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7562B"/>
  </w:style>
  <w:style w:type="paragraph" w:styleId="Innehll4">
    <w:name w:val="toc 4"/>
    <w:basedOn w:val="Normal"/>
    <w:next w:val="Normal"/>
    <w:autoRedefine/>
    <w:uiPriority w:val="39"/>
    <w:semiHidden/>
    <w:unhideWhenUsed/>
    <w:rsid w:val="00E7562B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E7562B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E7562B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E7562B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E7562B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E7562B"/>
    <w:pPr>
      <w:spacing w:after="100"/>
      <w:ind w:left="2000"/>
    </w:p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7562B"/>
    <w:pPr>
      <w:overflowPunct/>
      <w:autoSpaceDE/>
      <w:autoSpaceDN/>
      <w:adjustRightInd/>
      <w:spacing w:after="280" w:line="240" w:lineRule="auto"/>
      <w:textAlignment w:val="auto"/>
    </w:pPr>
    <w:rPr>
      <w:rFonts w:eastAsiaTheme="minorHAnsi" w:cstheme="minorBidi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7562B"/>
    <w:rPr>
      <w:rFonts w:eastAsia="Times New Roman" w:cs="Times New Roman"/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E7562B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7562B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7562B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7562B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7562B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E7562B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E7562B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E7562B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E7562B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E7562B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E7562B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E7562B"/>
  </w:style>
  <w:style w:type="paragraph" w:styleId="Makrotext">
    <w:name w:val="macro"/>
    <w:link w:val="MakrotextChar"/>
    <w:uiPriority w:val="99"/>
    <w:semiHidden/>
    <w:unhideWhenUsed/>
    <w:rsid w:val="00E756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E7562B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E756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E7562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E7562B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E7562B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E7562B"/>
    <w:pPr>
      <w:numPr>
        <w:numId w:val="36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E7562B"/>
    <w:pPr>
      <w:numPr>
        <w:numId w:val="37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7562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7562B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E7562B"/>
    <w:pPr>
      <w:numPr>
        <w:numId w:val="38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E7562B"/>
    <w:pPr>
      <w:numPr>
        <w:numId w:val="39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E7562B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756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7562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756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E7562B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E7562B"/>
  </w:style>
  <w:style w:type="paragraph" w:styleId="Slutkommentar">
    <w:name w:val="endnote text"/>
    <w:basedOn w:val="Normal"/>
    <w:link w:val="SlutkommentarChar"/>
    <w:uiPriority w:val="99"/>
    <w:semiHidden/>
    <w:unhideWhenUsed/>
    <w:rsid w:val="00E7562B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E7562B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E7562B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E7562B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E7562B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E7562B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RKnormal">
    <w:name w:val="RKnormal"/>
    <w:basedOn w:val="Normal"/>
    <w:link w:val="RKnormalChar"/>
    <w:rsid w:val="00CF186C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customStyle="1" w:styleId="RKnormalChar">
    <w:name w:val="RKnormal Char"/>
    <w:basedOn w:val="Standardstycketeckensnitt"/>
    <w:link w:val="RKnormal"/>
    <w:locked/>
    <w:rsid w:val="00CF186C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EU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349DB1D049B49A6B2D763A3415A3F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FF8FBE-DE3B-493A-A646-EF2B4511AD91}"/>
      </w:docPartPr>
      <w:docPartBody>
        <w:p w:rsidR="00902D4F" w:rsidRDefault="00DC4F79" w:rsidP="00DC4F79">
          <w:pPr>
            <w:pStyle w:val="A349DB1D049B49A6B2D763A3415A3F11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A024470B59D74FB99C9A099EF027A1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8BAC85-14B7-40B6-B343-DA8003B39890}"/>
      </w:docPartPr>
      <w:docPartBody>
        <w:p w:rsidR="00902D4F" w:rsidRDefault="00DC4F79" w:rsidP="00DC4F79">
          <w:pPr>
            <w:pStyle w:val="A024470B59D74FB99C9A099EF027A1A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C7FFF17B4B49FABF8623ED69FA9A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F158B8-DC79-459D-9AB7-A63FA0EDC15F}"/>
      </w:docPartPr>
      <w:docPartBody>
        <w:p w:rsidR="00902D4F" w:rsidRDefault="00DC4F79" w:rsidP="00DC4F79">
          <w:pPr>
            <w:pStyle w:val="CDC7FFF17B4B49FABF8623ED69FA9A87"/>
          </w:pPr>
          <w:r>
            <w:t xml:space="preserve"> </w:t>
          </w:r>
        </w:p>
      </w:docPartBody>
    </w:docPart>
    <w:docPart>
      <w:docPartPr>
        <w:name w:val="384603B2E6A14D45AF125CEEB2ACB4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209B80-CE16-4B34-98BB-1F45DFC72B0A}"/>
      </w:docPartPr>
      <w:docPartBody>
        <w:p w:rsidR="00902D4F" w:rsidRDefault="00DC4F79" w:rsidP="00DC4F79">
          <w:pPr>
            <w:pStyle w:val="384603B2E6A14D45AF125CEEB2ACB4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0F073780AD4EDDBB1591AE746ECA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22F91C-F0EB-4232-AA08-57D2C79BF0DD}"/>
      </w:docPartPr>
      <w:docPartBody>
        <w:p w:rsidR="00902D4F" w:rsidRDefault="00DC4F79" w:rsidP="00DC4F79">
          <w:pPr>
            <w:pStyle w:val="800F073780AD4EDDBB1591AE746ECA74"/>
          </w:pPr>
          <w:r>
            <w:t xml:space="preserve">     </w:t>
          </w:r>
        </w:p>
      </w:docPartBody>
    </w:docPart>
    <w:docPart>
      <w:docPartPr>
        <w:name w:val="81123942DF8B4DA48BEAA50A570F12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BFA9C5-EC61-4C26-8639-4A349796F158}"/>
      </w:docPartPr>
      <w:docPartBody>
        <w:p w:rsidR="00902D4F" w:rsidRDefault="00DC4F79" w:rsidP="00DC4F79">
          <w:pPr>
            <w:pStyle w:val="81123942DF8B4DA48BEAA50A570F126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rigGarmnd BT">
    <w:altName w:val="Orig Garmnd"/>
    <w:charset w:val="00"/>
    <w:family w:val="roman"/>
    <w:pitch w:val="variable"/>
    <w:sig w:usb0="00000087" w:usb1="00000000" w:usb2="00000000" w:usb3="00000000" w:csb0="0000001B" w:csb1="00000000"/>
  </w:font>
  <w:font w:name="Arial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F79"/>
    <w:rsid w:val="00902D4F"/>
    <w:rsid w:val="00960EC5"/>
    <w:rsid w:val="00DC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C5CDBD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1531B47B2BC4A6195985B44BF598425">
    <w:name w:val="E1531B47B2BC4A6195985B44BF598425"/>
    <w:rsid w:val="00DC4F79"/>
  </w:style>
  <w:style w:type="character" w:styleId="Platshllartext">
    <w:name w:val="Placeholder Text"/>
    <w:basedOn w:val="Standardstycketeckensnitt"/>
    <w:uiPriority w:val="99"/>
    <w:semiHidden/>
    <w:rsid w:val="00DC4F79"/>
    <w:rPr>
      <w:color w:val="808080"/>
    </w:rPr>
  </w:style>
  <w:style w:type="paragraph" w:customStyle="1" w:styleId="A349DB1D049B49A6B2D763A3415A3F11">
    <w:name w:val="A349DB1D049B49A6B2D763A3415A3F11"/>
    <w:rsid w:val="00DC4F79"/>
  </w:style>
  <w:style w:type="paragraph" w:customStyle="1" w:styleId="A024470B59D74FB99C9A099EF027A1A7">
    <w:name w:val="A024470B59D74FB99C9A099EF027A1A7"/>
    <w:rsid w:val="00DC4F79"/>
  </w:style>
  <w:style w:type="paragraph" w:customStyle="1" w:styleId="B3F91A99A3A24FFBB822465CC8C3EB25">
    <w:name w:val="B3F91A99A3A24FFBB822465CC8C3EB25"/>
    <w:rsid w:val="00DC4F79"/>
  </w:style>
  <w:style w:type="paragraph" w:customStyle="1" w:styleId="CDC7FFF17B4B49FABF8623ED69FA9A87">
    <w:name w:val="CDC7FFF17B4B49FABF8623ED69FA9A87"/>
    <w:rsid w:val="00DC4F79"/>
  </w:style>
  <w:style w:type="paragraph" w:customStyle="1" w:styleId="B17FCA0FC36B4E6193150D47B0E97353">
    <w:name w:val="B17FCA0FC36B4E6193150D47B0E97353"/>
    <w:rsid w:val="00DC4F79"/>
  </w:style>
  <w:style w:type="paragraph" w:customStyle="1" w:styleId="384603B2E6A14D45AF125CEEB2ACB433">
    <w:name w:val="384603B2E6A14D45AF125CEEB2ACB433"/>
    <w:rsid w:val="00DC4F79"/>
  </w:style>
  <w:style w:type="paragraph" w:customStyle="1" w:styleId="852317955F8341378D2CE5BA8E3443B5">
    <w:name w:val="852317955F8341378D2CE5BA8E3443B5"/>
    <w:rsid w:val="00DC4F79"/>
  </w:style>
  <w:style w:type="paragraph" w:customStyle="1" w:styleId="BA8030F895EB4B2D90E0C9EE32E957DB">
    <w:name w:val="BA8030F895EB4B2D90E0C9EE32E957DB"/>
    <w:rsid w:val="00DC4F79"/>
  </w:style>
  <w:style w:type="paragraph" w:customStyle="1" w:styleId="800F073780AD4EDDBB1591AE746ECA74">
    <w:name w:val="800F073780AD4EDDBB1591AE746ECA74"/>
    <w:rsid w:val="00DC4F79"/>
  </w:style>
  <w:style w:type="paragraph" w:customStyle="1" w:styleId="81123942DF8B4DA48BEAA50A570F126D">
    <w:name w:val="81123942DF8B4DA48BEAA50A570F126D"/>
    <w:rsid w:val="00DC4F79"/>
  </w:style>
  <w:style w:type="paragraph" w:customStyle="1" w:styleId="E4F4DBEBB57A4DF2B74F9D130BB2E1AD">
    <w:name w:val="E4F4DBEBB57A4DF2B74F9D130BB2E1AD"/>
    <w:rsid w:val="00DC4F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>/multilatera_sam/Dokument</xsnScope>
</customXsn>
</file>

<file path=customXml/item2.xml><?xml version="1.0" encoding="utf-8"?>
<!--<?xml version="1.0" encoding="iso-8859-1"?>-->
<DocumentInfo xmlns="http://lp/documentinfo/RK">
  <BaseInfo>
    <RkTemplate>Rktemplatetest</RkTemplate>
    <DocType>EU</DocType>
    <DocTypeShowName>Kommenterad dagordning</DocTypeShowName>
    <Status/>
    <Sender>
      <SenderName/>
      <SenderTitle/>
      <SenderMail> </SenderMail>
      <SenderPhone> </SenderPhone>
    </Sender>
    <TopId>1</TopId>
    <TopSender/>
    <OrganisationInfo>
      <Organisatoriskenhet1>Utrikesdepartementet</Organisatoriskenhet1>
      <Organisatoriskenhet2>Europakorrespondentenheten</Organisatoriskenhet2>
      <Organisatoriskenhet3> </Organisatoriskenhet3>
      <Organisatoriskenhet1Id>191</Organisatoriskenhet1Id>
      <Organisatoriskenhet2Id>522</Organisatoriskenhet2Id>
      <Organisatoriskenhet3Id> </Organisatoriskenhet3Id>
    </OrganisationInfo>
    <HeaderDate>2017-11-02T00:00:00</HeaderDate>
    <Office/>
    <Dnr>UD2017/</Dnr>
    <ParagrafNr/>
    <DocumentTitle/>
    <VisitingAddress/>
    <Extra1>rådet</Extra1>
    <Extra2/>
    <Extra3/>
    <Number/>
    <Recipient/>
    <SenderText/>
    <DocNumber/>
    <Doclanguage>1053</Doclanguage>
    <Appendix/>
    <LogotypeName>RK_LOGO_SV_BW.png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0e28f54-02b8-40de-bf9d-99fbe6cac24f">6R7YZE4EKSYK-1847370159-10465</_dlc_DocId>
    <_dlc_DocIdUrl xmlns="90e28f54-02b8-40de-bf9d-99fbe6cac24f">
      <Url>http://rkdhs-fo/multilatera_sam/_layouts/DocIdRedir.aspx?ID=6R7YZE4EKSYK-1847370159-10465</Url>
      <Description>6R7YZE4EKSYK-1847370159-10465</Description>
    </_dlc_DocIdUrl>
    <k46d94c0acf84ab9a79866a9d8b1905f xmlns="90e28f54-02b8-40de-bf9d-99fbe6cac24f">
      <Terms xmlns="http://schemas.microsoft.com/office/infopath/2007/PartnerControls"/>
    </k46d94c0acf84ab9a79866a9d8b1905f>
    <Nyckelord xmlns="90e28f54-02b8-40de-bf9d-99fbe6cac24f" xsi:nil="true"/>
    <Sekretess xmlns="90e28f54-02b8-40de-bf9d-99fbe6cac24f" xsi:nil="true"/>
    <Diarienummer xmlns="90e28f54-02b8-40de-bf9d-99fbe6cac24f" xsi:nil="true"/>
    <TaxCatchAll xmlns="90e28f54-02b8-40de-bf9d-99fbe6cac24f"/>
    <c9cd366cc722410295b9eacffbd73909 xmlns="90e28f54-02b8-40de-bf9d-99fbe6cac24f">
      <Terms xmlns="http://schemas.microsoft.com/office/infopath/2007/PartnerControls"/>
    </c9cd366cc722410295b9eacffbd73909>
    <RKOrdnaClass xmlns="1587c6e9-7587-4da3-a68c-43b72655f3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AFFF178AD4DF14ABB6BA491C384342A" ma:contentTypeVersion="48" ma:contentTypeDescription="Skapa ett nytt dokument." ma:contentTypeScope="" ma:versionID="3b5ec1e66c14b13b888280a1acdaabbd">
  <xsd:schema xmlns:xsd="http://www.w3.org/2001/XMLSchema" xmlns:xs="http://www.w3.org/2001/XMLSchema" xmlns:p="http://schemas.microsoft.com/office/2006/metadata/properties" xmlns:ns2="90e28f54-02b8-40de-bf9d-99fbe6cac24f" xmlns:ns3="1587c6e9-7587-4da3-a68c-43b72655f386" targetNamespace="http://schemas.microsoft.com/office/2006/metadata/properties" ma:root="true" ma:fieldsID="7073719568751de7a0b855570eccbaad" ns2:_="" ns3:_="">
    <xsd:import namespace="90e28f54-02b8-40de-bf9d-99fbe6cac24f"/>
    <xsd:import namespace="1587c6e9-7587-4da3-a68c-43b72655f38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28f54-02b8-40de-bf9d-99fbe6cac24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5b8cb21f-6be7-441d-8d6c-1918872ea52c}" ma:internalName="TaxCatchAll" ma:showField="CatchAllData" ma:web="90e28f54-02b8-40de-bf9d-99fbe6cac2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5b8cb21f-6be7-441d-8d6c-1918872ea52c}" ma:internalName="TaxCatchAllLabel" ma:readOnly="true" ma:showField="CatchAllDataLabel" ma:web="90e28f54-02b8-40de-bf9d-99fbe6cac2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7c6e9-7587-4da3-a68c-43b72655f386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RKOrdnaClass" ma:hidden="true" ma:internalName="RKOrdnaClas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70B2A-99B9-4C23-9A41-91EB48750475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1309FF61-CC20-4046-996D-682A571A861C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33EB8EEF-077C-40A5-BF0F-85F3CBB95603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1587c6e9-7587-4da3-a68c-43b72655f386"/>
    <ds:schemaRef ds:uri="http://schemas.microsoft.com/office/2006/documentManagement/types"/>
    <ds:schemaRef ds:uri="90e28f54-02b8-40de-bf9d-99fbe6cac24f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2C93F59-E496-4AAE-9DF9-817E31007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28f54-02b8-40de-bf9d-99fbe6cac24f"/>
    <ds:schemaRef ds:uri="1587c6e9-7587-4da3-a68c-43b72655f3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7B6ED95-D9F3-425B-B6BB-6620E929356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7EB55A63-5D6B-471F-9639-9B8FE614867F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49BECDF4-5E21-4DC1-855F-1A448C147528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6A67DCF6-7980-4519-BF31-C969E7ED7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 Basmall</Template>
  <TotalTime>1</TotalTime>
  <Pages>2</Pages>
  <Words>207</Words>
  <Characters>1098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 Danielson</dc:creator>
  <cp:lastModifiedBy>Caroline Hägerhäll</cp:lastModifiedBy>
  <cp:revision>2</cp:revision>
  <dcterms:created xsi:type="dcterms:W3CDTF">2017-11-06T13:59:00Z</dcterms:created>
  <dcterms:modified xsi:type="dcterms:W3CDTF">2017-11-06T13:59:00Z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dd10032f-6c96-4419-939a-b43acbefd7ff</vt:lpwstr>
  </property>
  <property fmtid="{D5CDD505-2E9C-101B-9397-08002B2CF9AE}" pid="3" name="ContentTypeId">
    <vt:lpwstr>0x01010053E1D612BA3F4E21AA250ECD751942B300BAFFF178AD4DF14ABB6BA491C384342A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Order">
    <vt:r8>234300</vt:r8>
  </property>
</Properties>
</file>