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8506B" w14:textId="77777777" w:rsidR="00450C56" w:rsidRDefault="00450C5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2020/21:1121 av Sofia Westergren (M)</w:t>
      </w:r>
      <w:r>
        <w:br/>
        <w:t>Riskettan som en digital utbildning</w:t>
      </w:r>
    </w:p>
    <w:p w14:paraId="641212DA" w14:textId="77777777" w:rsidR="00450C56" w:rsidRDefault="00450C56" w:rsidP="002749F7">
      <w:pPr>
        <w:pStyle w:val="Brdtext"/>
      </w:pPr>
      <w:r>
        <w:t>Sofia Westergren har frågat mig om jag kan se över möjligheten att göra riskettan till en digital utbildning.</w:t>
      </w:r>
    </w:p>
    <w:p w14:paraId="246A2A4F" w14:textId="09250D15" w:rsidR="00D920E9" w:rsidRDefault="004D45C8" w:rsidP="00D920E9">
      <w:pPr>
        <w:pStyle w:val="Brdtext"/>
      </w:pPr>
      <w:r>
        <w:t xml:space="preserve">Det är Transportstyrelsen som reglerar genomförandet av </w:t>
      </w:r>
      <w:r w:rsidR="00AE085C">
        <w:t>risk</w:t>
      </w:r>
      <w:r>
        <w:t>utbildningen</w:t>
      </w:r>
      <w:r w:rsidR="006D05C4">
        <w:t xml:space="preserve"> </w:t>
      </w:r>
      <w:r w:rsidR="00675D76">
        <w:t>för den som ska ta körkort.</w:t>
      </w:r>
      <w:r>
        <w:t xml:space="preserve"> </w:t>
      </w:r>
      <w:r w:rsidR="00AE085C">
        <w:t>Transportstyrelsen har tillfälligt</w:t>
      </w:r>
      <w:r w:rsidR="00CA124C">
        <w:t xml:space="preserve"> </w:t>
      </w:r>
      <w:r w:rsidR="00AE085C">
        <w:t xml:space="preserve">tillåtit att viss utbildning på förarutbildningsområdet får bedrivas </w:t>
      </w:r>
      <w:r w:rsidR="00CA124C">
        <w:t>som</w:t>
      </w:r>
      <w:r w:rsidR="00AE085C">
        <w:t xml:space="preserve"> fjärrundervisning mot bakgrund av den rådande pandemin. Jag förutsätter att</w:t>
      </w:r>
      <w:r w:rsidR="004F5389">
        <w:t xml:space="preserve"> myndigheten </w:t>
      </w:r>
      <w:r w:rsidR="00E60534">
        <w:t xml:space="preserve">följer utvecklingen och </w:t>
      </w:r>
      <w:r w:rsidR="00CA124C">
        <w:t>kontinuerligt</w:t>
      </w:r>
      <w:r w:rsidR="004F5389">
        <w:t xml:space="preserve"> </w:t>
      </w:r>
      <w:r w:rsidR="00CA124C">
        <w:t>utvärderar</w:t>
      </w:r>
      <w:r w:rsidR="004F5389">
        <w:t xml:space="preserve"> behovet av ändringar</w:t>
      </w:r>
      <w:r w:rsidR="00CA124C">
        <w:t xml:space="preserve"> av föreskrifter</w:t>
      </w:r>
      <w:r w:rsidR="00E60534">
        <w:t>na</w:t>
      </w:r>
      <w:r w:rsidR="004F5389">
        <w:t>.</w:t>
      </w:r>
    </w:p>
    <w:p w14:paraId="6B099024" w14:textId="77777777" w:rsidR="00450C56" w:rsidRDefault="00450C5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96EBD2AD00D437A88D3B14DB873FE9A"/>
          </w:placeholder>
          <w:dataBinding w:prefixMappings="xmlns:ns0='http://lp/documentinfo/RK' " w:xpath="/ns0:DocumentInfo[1]/ns0:BaseInfo[1]/ns0:HeaderDate[1]" w:storeItemID="{4446B86D-67C8-4BAA-9456-27682B0B00E2}"/>
          <w:date w:fullDate="2021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60534">
            <w:t>14 januari 2021</w:t>
          </w:r>
        </w:sdtContent>
      </w:sdt>
    </w:p>
    <w:p w14:paraId="68EB9895" w14:textId="77777777" w:rsidR="00450C56" w:rsidRDefault="00450C56" w:rsidP="004E7A8F">
      <w:pPr>
        <w:pStyle w:val="Brdtextutanavstnd"/>
      </w:pPr>
    </w:p>
    <w:p w14:paraId="31496E5C" w14:textId="77777777" w:rsidR="00450C56" w:rsidRDefault="00450C56" w:rsidP="004E7A8F">
      <w:pPr>
        <w:pStyle w:val="Brdtextutanavstnd"/>
      </w:pPr>
    </w:p>
    <w:p w14:paraId="691B9E47" w14:textId="77777777" w:rsidR="00450C56" w:rsidRDefault="00450C56" w:rsidP="004E7A8F">
      <w:pPr>
        <w:pStyle w:val="Brdtextutanavstnd"/>
      </w:pPr>
    </w:p>
    <w:p w14:paraId="63940858" w14:textId="77777777" w:rsidR="00450C56" w:rsidRDefault="00450C56" w:rsidP="00422A41">
      <w:pPr>
        <w:pStyle w:val="Brdtext"/>
      </w:pPr>
      <w:r>
        <w:t>Tomas Eneroth</w:t>
      </w:r>
    </w:p>
    <w:p w14:paraId="41111027" w14:textId="77777777" w:rsidR="00450C56" w:rsidRPr="00DB48AB" w:rsidRDefault="00450C56" w:rsidP="00DB48AB">
      <w:pPr>
        <w:pStyle w:val="Brdtext"/>
      </w:pPr>
    </w:p>
    <w:sectPr w:rsidR="00450C5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A65A2" w14:textId="77777777" w:rsidR="00450C56" w:rsidRDefault="00450C56" w:rsidP="00A87A54">
      <w:pPr>
        <w:spacing w:after="0" w:line="240" w:lineRule="auto"/>
      </w:pPr>
      <w:r>
        <w:separator/>
      </w:r>
    </w:p>
  </w:endnote>
  <w:endnote w:type="continuationSeparator" w:id="0">
    <w:p w14:paraId="33E75690" w14:textId="77777777" w:rsidR="00450C56" w:rsidRDefault="00450C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544D0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B9007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073D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1B869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D0227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0A50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517B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91D03E" w14:textId="77777777" w:rsidTr="00C26068">
      <w:trPr>
        <w:trHeight w:val="227"/>
      </w:trPr>
      <w:tc>
        <w:tcPr>
          <w:tcW w:w="4074" w:type="dxa"/>
        </w:tcPr>
        <w:p w14:paraId="13B7E4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BD708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EEAA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1D405" w14:textId="77777777" w:rsidR="00450C56" w:rsidRDefault="00450C56" w:rsidP="00A87A54">
      <w:pPr>
        <w:spacing w:after="0" w:line="240" w:lineRule="auto"/>
      </w:pPr>
      <w:r>
        <w:separator/>
      </w:r>
    </w:p>
  </w:footnote>
  <w:footnote w:type="continuationSeparator" w:id="0">
    <w:p w14:paraId="52ADCB78" w14:textId="77777777" w:rsidR="00450C56" w:rsidRDefault="00450C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50C56" w14:paraId="33FF8F7A" w14:textId="77777777" w:rsidTr="00C93EBA">
      <w:trPr>
        <w:trHeight w:val="227"/>
      </w:trPr>
      <w:tc>
        <w:tcPr>
          <w:tcW w:w="5534" w:type="dxa"/>
        </w:tcPr>
        <w:p w14:paraId="48F79956" w14:textId="77777777" w:rsidR="00450C56" w:rsidRPr="007D73AB" w:rsidRDefault="00450C56">
          <w:pPr>
            <w:pStyle w:val="Sidhuvud"/>
          </w:pPr>
        </w:p>
      </w:tc>
      <w:tc>
        <w:tcPr>
          <w:tcW w:w="3170" w:type="dxa"/>
          <w:vAlign w:val="bottom"/>
        </w:tcPr>
        <w:p w14:paraId="5DC256CD" w14:textId="77777777" w:rsidR="00450C56" w:rsidRPr="007D73AB" w:rsidRDefault="00450C56" w:rsidP="00340DE0">
          <w:pPr>
            <w:pStyle w:val="Sidhuvud"/>
          </w:pPr>
        </w:p>
      </w:tc>
      <w:tc>
        <w:tcPr>
          <w:tcW w:w="1134" w:type="dxa"/>
        </w:tcPr>
        <w:p w14:paraId="0388D928" w14:textId="77777777" w:rsidR="00450C56" w:rsidRDefault="00450C56" w:rsidP="005A703A">
          <w:pPr>
            <w:pStyle w:val="Sidhuvud"/>
          </w:pPr>
        </w:p>
      </w:tc>
    </w:tr>
    <w:tr w:rsidR="00450C56" w14:paraId="4D7C072E" w14:textId="77777777" w:rsidTr="00C93EBA">
      <w:trPr>
        <w:trHeight w:val="1928"/>
      </w:trPr>
      <w:tc>
        <w:tcPr>
          <w:tcW w:w="5534" w:type="dxa"/>
        </w:tcPr>
        <w:p w14:paraId="6E2FFAC8" w14:textId="77777777" w:rsidR="00450C56" w:rsidRPr="00340DE0" w:rsidRDefault="00450C5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432D70" wp14:editId="3732E0B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B4C517" w14:textId="77777777" w:rsidR="00450C56" w:rsidRPr="00710A6C" w:rsidRDefault="00450C56" w:rsidP="00EE3C0F">
          <w:pPr>
            <w:pStyle w:val="Sidhuvud"/>
            <w:rPr>
              <w:b/>
            </w:rPr>
          </w:pPr>
        </w:p>
        <w:p w14:paraId="4EF9D5B3" w14:textId="77777777" w:rsidR="00450C56" w:rsidRDefault="00450C56" w:rsidP="00EE3C0F">
          <w:pPr>
            <w:pStyle w:val="Sidhuvud"/>
          </w:pPr>
        </w:p>
        <w:p w14:paraId="618825C4" w14:textId="77777777" w:rsidR="00450C56" w:rsidRDefault="00450C56" w:rsidP="00EE3C0F">
          <w:pPr>
            <w:pStyle w:val="Sidhuvud"/>
          </w:pPr>
        </w:p>
        <w:p w14:paraId="3F1DC611" w14:textId="77777777" w:rsidR="00450C56" w:rsidRDefault="00450C5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C8C12E260447AF8A83F5DD430D7598"/>
            </w:placeholder>
            <w:dataBinding w:prefixMappings="xmlns:ns0='http://lp/documentinfo/RK' " w:xpath="/ns0:DocumentInfo[1]/ns0:BaseInfo[1]/ns0:Dnr[1]" w:storeItemID="{4446B86D-67C8-4BAA-9456-27682B0B00E2}"/>
            <w:text/>
          </w:sdtPr>
          <w:sdtEndPr/>
          <w:sdtContent>
            <w:p w14:paraId="7444494C" w14:textId="77777777" w:rsidR="00450C56" w:rsidRDefault="00450C56" w:rsidP="00EE3C0F">
              <w:pPr>
                <w:pStyle w:val="Sidhuvud"/>
              </w:pPr>
              <w:r>
                <w:t>I2020/03409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92F33BCDDC45E7ADF90B6DA9E3698E"/>
            </w:placeholder>
            <w:showingPlcHdr/>
            <w:dataBinding w:prefixMappings="xmlns:ns0='http://lp/documentinfo/RK' " w:xpath="/ns0:DocumentInfo[1]/ns0:BaseInfo[1]/ns0:DocNumber[1]" w:storeItemID="{4446B86D-67C8-4BAA-9456-27682B0B00E2}"/>
            <w:text/>
          </w:sdtPr>
          <w:sdtEndPr/>
          <w:sdtContent>
            <w:p w14:paraId="7ABCE19E" w14:textId="77777777" w:rsidR="00450C56" w:rsidRDefault="00450C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2851BA" w14:textId="77777777" w:rsidR="00450C56" w:rsidRDefault="00450C56" w:rsidP="00EE3C0F">
          <w:pPr>
            <w:pStyle w:val="Sidhuvud"/>
          </w:pPr>
        </w:p>
      </w:tc>
      <w:tc>
        <w:tcPr>
          <w:tcW w:w="1134" w:type="dxa"/>
        </w:tcPr>
        <w:p w14:paraId="14D412A2" w14:textId="77777777" w:rsidR="00450C56" w:rsidRDefault="00450C56" w:rsidP="0094502D">
          <w:pPr>
            <w:pStyle w:val="Sidhuvud"/>
          </w:pPr>
        </w:p>
        <w:p w14:paraId="26DB7DF6" w14:textId="77777777" w:rsidR="00450C56" w:rsidRPr="0094502D" w:rsidRDefault="00450C56" w:rsidP="00EC71A6">
          <w:pPr>
            <w:pStyle w:val="Sidhuvud"/>
          </w:pPr>
        </w:p>
      </w:tc>
    </w:tr>
    <w:tr w:rsidR="00450C56" w14:paraId="1E7BF4D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214A9B5309A4AAFB42D143D4F4D32B8"/>
            </w:placeholder>
          </w:sdtPr>
          <w:sdtEndPr>
            <w:rPr>
              <w:b w:val="0"/>
            </w:rPr>
          </w:sdtEndPr>
          <w:sdtContent>
            <w:p w14:paraId="2A2C4E1F" w14:textId="77777777" w:rsidR="00450C56" w:rsidRPr="00450C56" w:rsidRDefault="00450C56" w:rsidP="00340DE0">
              <w:pPr>
                <w:pStyle w:val="Sidhuvud"/>
                <w:rPr>
                  <w:b/>
                </w:rPr>
              </w:pPr>
              <w:r w:rsidRPr="00450C56">
                <w:rPr>
                  <w:b/>
                </w:rPr>
                <w:t>Infrastrukturdepartementet</w:t>
              </w:r>
            </w:p>
            <w:p w14:paraId="28DFCBDF" w14:textId="7F5A99D8" w:rsidR="002963D0" w:rsidRPr="002963D0" w:rsidRDefault="00450C56" w:rsidP="000845EE">
              <w:pPr>
                <w:pStyle w:val="Sidhuvud"/>
              </w:pPr>
              <w:r w:rsidRPr="00450C56">
                <w:t>Infrastrukturministern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D5461E31591A4B9D8EC8B8EA2FCC2F83"/>
          </w:placeholder>
          <w:dataBinding w:prefixMappings="xmlns:ns0='http://lp/documentinfo/RK' " w:xpath="/ns0:DocumentInfo[1]/ns0:BaseInfo[1]/ns0:Recipient[1]" w:storeItemID="{4446B86D-67C8-4BAA-9456-27682B0B00E2}"/>
          <w:text w:multiLine="1"/>
        </w:sdtPr>
        <w:sdtEndPr/>
        <w:sdtContent>
          <w:tc>
            <w:tcPr>
              <w:tcW w:w="3170" w:type="dxa"/>
            </w:tcPr>
            <w:p w14:paraId="2C9CE894" w14:textId="77777777" w:rsidR="00450C56" w:rsidRDefault="00450C5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9342F2" w14:textId="77777777" w:rsidR="00450C56" w:rsidRDefault="00450C56" w:rsidP="003E6020">
          <w:pPr>
            <w:pStyle w:val="Sidhuvud"/>
          </w:pPr>
        </w:p>
      </w:tc>
    </w:tr>
  </w:tbl>
  <w:p w14:paraId="146C95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5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5E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3D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EC7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C5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5C8"/>
    <w:rsid w:val="004D766C"/>
    <w:rsid w:val="004E06C4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389"/>
    <w:rsid w:val="004F5640"/>
    <w:rsid w:val="004F6525"/>
    <w:rsid w:val="004F6FE2"/>
    <w:rsid w:val="004F79F2"/>
    <w:rsid w:val="005011D9"/>
    <w:rsid w:val="00501300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D7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5C4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84D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F00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615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85C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24C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0E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534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50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CFA003"/>
  <w15:docId w15:val="{F0C9874B-E6C7-4AE2-8197-4DD0CF49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2963D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C8C12E260447AF8A83F5DD430D75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64FFE-CFD7-42E5-9209-A093EC028DCC}"/>
      </w:docPartPr>
      <w:docPartBody>
        <w:p w:rsidR="00D0111D" w:rsidRDefault="006541ED" w:rsidP="006541ED">
          <w:pPr>
            <w:pStyle w:val="4FC8C12E260447AF8A83F5DD430D75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92F33BCDDC45E7ADF90B6DA9E36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E3359-71D9-44F9-ABD5-92A461B3C139}"/>
      </w:docPartPr>
      <w:docPartBody>
        <w:p w:rsidR="00D0111D" w:rsidRDefault="006541ED" w:rsidP="006541ED">
          <w:pPr>
            <w:pStyle w:val="B792F33BCDDC45E7ADF90B6DA9E369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14A9B5309A4AAFB42D143D4F4D3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7FE6C-87C4-42F7-8C89-3D0CB3F23AAC}"/>
      </w:docPartPr>
      <w:docPartBody>
        <w:p w:rsidR="00D0111D" w:rsidRDefault="006541ED" w:rsidP="006541ED">
          <w:pPr>
            <w:pStyle w:val="C214A9B5309A4AAFB42D143D4F4D32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461E31591A4B9D8EC8B8EA2FCC2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98342-3BC9-48BC-85D2-9D3705D5D065}"/>
      </w:docPartPr>
      <w:docPartBody>
        <w:p w:rsidR="00D0111D" w:rsidRDefault="006541ED" w:rsidP="006541ED">
          <w:pPr>
            <w:pStyle w:val="D5461E31591A4B9D8EC8B8EA2FCC2F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6EBD2AD00D437A88D3B14DB873F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B0C36-0D28-4703-ABF4-FD9B97382B0B}"/>
      </w:docPartPr>
      <w:docPartBody>
        <w:p w:rsidR="00D0111D" w:rsidRDefault="006541ED" w:rsidP="006541ED">
          <w:pPr>
            <w:pStyle w:val="B96EBD2AD00D437A88D3B14DB873FE9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ED"/>
    <w:rsid w:val="006541ED"/>
    <w:rsid w:val="00D0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1A7D96B6A54A7BB99882923A62DEE5">
    <w:name w:val="281A7D96B6A54A7BB99882923A62DEE5"/>
    <w:rsid w:val="006541ED"/>
  </w:style>
  <w:style w:type="character" w:styleId="Platshllartext">
    <w:name w:val="Placeholder Text"/>
    <w:basedOn w:val="Standardstycketeckensnitt"/>
    <w:uiPriority w:val="99"/>
    <w:semiHidden/>
    <w:rsid w:val="006541ED"/>
    <w:rPr>
      <w:noProof w:val="0"/>
      <w:color w:val="808080"/>
    </w:rPr>
  </w:style>
  <w:style w:type="paragraph" w:customStyle="1" w:styleId="71CB9486EE90472A9AE9480F3D0E4BBD">
    <w:name w:val="71CB9486EE90472A9AE9480F3D0E4BBD"/>
    <w:rsid w:val="006541ED"/>
  </w:style>
  <w:style w:type="paragraph" w:customStyle="1" w:styleId="F7C835F8830A49F3964F0E25A2F20709">
    <w:name w:val="F7C835F8830A49F3964F0E25A2F20709"/>
    <w:rsid w:val="006541ED"/>
  </w:style>
  <w:style w:type="paragraph" w:customStyle="1" w:styleId="12F1F25E6D4F4BE7A20078DC2A007E2D">
    <w:name w:val="12F1F25E6D4F4BE7A20078DC2A007E2D"/>
    <w:rsid w:val="006541ED"/>
  </w:style>
  <w:style w:type="paragraph" w:customStyle="1" w:styleId="4FC8C12E260447AF8A83F5DD430D7598">
    <w:name w:val="4FC8C12E260447AF8A83F5DD430D7598"/>
    <w:rsid w:val="006541ED"/>
  </w:style>
  <w:style w:type="paragraph" w:customStyle="1" w:styleId="B792F33BCDDC45E7ADF90B6DA9E3698E">
    <w:name w:val="B792F33BCDDC45E7ADF90B6DA9E3698E"/>
    <w:rsid w:val="006541ED"/>
  </w:style>
  <w:style w:type="paragraph" w:customStyle="1" w:styleId="A1566F6532D74080AD9A1E4BE18CF3BF">
    <w:name w:val="A1566F6532D74080AD9A1E4BE18CF3BF"/>
    <w:rsid w:val="006541ED"/>
  </w:style>
  <w:style w:type="paragraph" w:customStyle="1" w:styleId="EE023F9740E94FE9BA389F05B762322F">
    <w:name w:val="EE023F9740E94FE9BA389F05B762322F"/>
    <w:rsid w:val="006541ED"/>
  </w:style>
  <w:style w:type="paragraph" w:customStyle="1" w:styleId="5D2CB21BB3174275AAECFF22A9F4ED9F">
    <w:name w:val="5D2CB21BB3174275AAECFF22A9F4ED9F"/>
    <w:rsid w:val="006541ED"/>
  </w:style>
  <w:style w:type="paragraph" w:customStyle="1" w:styleId="C214A9B5309A4AAFB42D143D4F4D32B8">
    <w:name w:val="C214A9B5309A4AAFB42D143D4F4D32B8"/>
    <w:rsid w:val="006541ED"/>
  </w:style>
  <w:style w:type="paragraph" w:customStyle="1" w:styleId="D5461E31591A4B9D8EC8B8EA2FCC2F83">
    <w:name w:val="D5461E31591A4B9D8EC8B8EA2FCC2F83"/>
    <w:rsid w:val="006541ED"/>
  </w:style>
  <w:style w:type="paragraph" w:customStyle="1" w:styleId="B792F33BCDDC45E7ADF90B6DA9E3698E1">
    <w:name w:val="B792F33BCDDC45E7ADF90B6DA9E3698E1"/>
    <w:rsid w:val="006541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14A9B5309A4AAFB42D143D4F4D32B81">
    <w:name w:val="C214A9B5309A4AAFB42D143D4F4D32B81"/>
    <w:rsid w:val="006541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DE1B138FA84C82836AF246D60AFA6E">
    <w:name w:val="B4DE1B138FA84C82836AF246D60AFA6E"/>
    <w:rsid w:val="006541ED"/>
  </w:style>
  <w:style w:type="paragraph" w:customStyle="1" w:styleId="2A1370AD3AE34B49882A902A5E6E8EC2">
    <w:name w:val="2A1370AD3AE34B49882A902A5E6E8EC2"/>
    <w:rsid w:val="006541ED"/>
  </w:style>
  <w:style w:type="paragraph" w:customStyle="1" w:styleId="88E9DDEF015E49D4B578589B761F5335">
    <w:name w:val="88E9DDEF015E49D4B578589B761F5335"/>
    <w:rsid w:val="006541ED"/>
  </w:style>
  <w:style w:type="paragraph" w:customStyle="1" w:styleId="377DCCD52305468EBAD1FB76478329B4">
    <w:name w:val="377DCCD52305468EBAD1FB76478329B4"/>
    <w:rsid w:val="006541ED"/>
  </w:style>
  <w:style w:type="paragraph" w:customStyle="1" w:styleId="4CAAF30136004453834D68725ABBD726">
    <w:name w:val="4CAAF30136004453834D68725ABBD726"/>
    <w:rsid w:val="006541ED"/>
  </w:style>
  <w:style w:type="paragraph" w:customStyle="1" w:styleId="B96EBD2AD00D437A88D3B14DB873FE9A">
    <w:name w:val="B96EBD2AD00D437A88D3B14DB873FE9A"/>
    <w:rsid w:val="006541ED"/>
  </w:style>
  <w:style w:type="paragraph" w:customStyle="1" w:styleId="C09E4500AB094514A0A65BF271F40F40">
    <w:name w:val="C09E4500AB094514A0A65BF271F40F40"/>
    <w:rsid w:val="00654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47188732-87f3-4b28-b801-bf87a5f87697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2021-01-14T00:00:00</HeaderDate>
    <Office/>
    <Dnr>I2020/03409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BCAF3-C676-43BC-8A16-28DBA43B3315}"/>
</file>

<file path=customXml/itemProps2.xml><?xml version="1.0" encoding="utf-8"?>
<ds:datastoreItem xmlns:ds="http://schemas.openxmlformats.org/officeDocument/2006/customXml" ds:itemID="{5FB0F5F1-8198-47CF-8495-2F7B68D370B8}"/>
</file>

<file path=customXml/itemProps3.xml><?xml version="1.0" encoding="utf-8"?>
<ds:datastoreItem xmlns:ds="http://schemas.openxmlformats.org/officeDocument/2006/customXml" ds:itemID="{5A4568D5-771A-4A30-9D27-174D89668C45}"/>
</file>

<file path=customXml/itemProps4.xml><?xml version="1.0" encoding="utf-8"?>
<ds:datastoreItem xmlns:ds="http://schemas.openxmlformats.org/officeDocument/2006/customXml" ds:itemID="{C72FBCFF-FFEF-4692-9D44-8BC4930C6A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FFAECA-F72D-4183-AFE0-B7A422378AA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FB0F5F1-8198-47CF-8495-2F7B68D370B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446B86D-67C8-4BAA-9456-27682B0B00E2}"/>
</file>

<file path=customXml/itemProps8.xml><?xml version="1.0" encoding="utf-8"?>
<ds:datastoreItem xmlns:ds="http://schemas.openxmlformats.org/officeDocument/2006/customXml" ds:itemID="{5622BC7C-99C8-4EF0-BBE1-86A7C79B25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100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1121 av Sofia Westergren (M) Riskettan som en digital utbildning.docx</dc:title>
  <dc:subject/>
  <dc:creator>Fanny Granskog</dc:creator>
  <cp:keywords/>
  <dc:description/>
  <cp:lastModifiedBy>Annica Liljedahl</cp:lastModifiedBy>
  <cp:revision>2</cp:revision>
  <dcterms:created xsi:type="dcterms:W3CDTF">2021-01-13T09:43:00Z</dcterms:created>
  <dcterms:modified xsi:type="dcterms:W3CDTF">2021-01-13T09:43:00Z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