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E9C03" w14:textId="77777777" w:rsidR="0026774D" w:rsidRDefault="00E77EF3" w:rsidP="00472EBA">
      <w:pPr>
        <w:pStyle w:val="Rubrik"/>
      </w:pPr>
      <w:bookmarkStart w:id="0" w:name="_GoBack"/>
      <w:bookmarkEnd w:id="0"/>
      <w:r w:rsidRPr="00E77EF3">
        <w:t>Svar på fråga 2016/17:742 av Pål Jonson (M) om antalet personer som åkt för att strida för våldsfrämjande islamistiska organisationer</w:t>
      </w:r>
    </w:p>
    <w:p w14:paraId="50C40883" w14:textId="77777777" w:rsidR="00E77EF3" w:rsidRDefault="00E77EF3" w:rsidP="00E77EF3">
      <w:pPr>
        <w:pStyle w:val="Brdtext"/>
      </w:pPr>
      <w:r>
        <w:t>Pål Jonson har frågat mig om det är min slutsats att i princip inga svenskar ger sig ut för att strida för den så kallade Islamiska staten eller andra våldsfrämjande islamistiska organisationer, och har bett mig redovisa hur många personer som faktiskt åkt från Sverige till Syrien och Irak för att strida för sådana organisationer under det sista halvåret 2016.</w:t>
      </w:r>
    </w:p>
    <w:p w14:paraId="0B87793D" w14:textId="77777777" w:rsidR="00E77EF3" w:rsidRDefault="00E77EF3" w:rsidP="00E77EF3">
      <w:pPr>
        <w:pStyle w:val="Brdtext"/>
      </w:pPr>
      <w:r>
        <w:t xml:space="preserve">Det stämmer att det under förra året var väsentligt färre svenskar som åkte till Syrien och Irak för att strida för Daesh eller andra våldsfrämjande islamistiska organisationer jämfört med åren innan. </w:t>
      </w:r>
      <w:r w:rsidR="00396B2A" w:rsidRPr="00396B2A">
        <w:t xml:space="preserve">Nedgången är sannolikt ett resultat av flera faktorer, däribland </w:t>
      </w:r>
      <w:r w:rsidR="00396B2A">
        <w:t>ä</w:t>
      </w:r>
      <w:r>
        <w:t>ndrade säkerhetspolitiska förhållanden</w:t>
      </w:r>
      <w:r w:rsidR="00AA4BD7">
        <w:t xml:space="preserve">, </w:t>
      </w:r>
      <w:proofErr w:type="spellStart"/>
      <w:r>
        <w:t>Daesh</w:t>
      </w:r>
      <w:proofErr w:type="spellEnd"/>
      <w:r>
        <w:t xml:space="preserve"> </w:t>
      </w:r>
      <w:r w:rsidR="00396B2A" w:rsidRPr="00396B2A">
        <w:t>alltmer trängda militära läge</w:t>
      </w:r>
      <w:r w:rsidR="00AA4BD7">
        <w:t xml:space="preserve"> samt</w:t>
      </w:r>
      <w:r>
        <w:t xml:space="preserve"> </w:t>
      </w:r>
      <w:r w:rsidR="006E4C61">
        <w:t xml:space="preserve">den särskilda </w:t>
      </w:r>
      <w:r>
        <w:t>kriminalisering</w:t>
      </w:r>
      <w:r w:rsidR="004B56C4">
        <w:t>en</w:t>
      </w:r>
      <w:r>
        <w:t xml:space="preserve"> av resor i </w:t>
      </w:r>
      <w:r w:rsidR="00C824AB">
        <w:t>terrorism</w:t>
      </w:r>
      <w:r>
        <w:t xml:space="preserve">syfte. </w:t>
      </w:r>
      <w:r w:rsidR="0077753F" w:rsidRPr="0077753F">
        <w:t>Säkerhetspolisen gör bedömningen att färre än fem personer har rest ner till Syrien eller Irak för att strida eller stödja våldsfrämjande islamistiska organisationer under hösten 2016.</w:t>
      </w:r>
    </w:p>
    <w:p w14:paraId="6742BEFF" w14:textId="77777777" w:rsidR="0077753F" w:rsidRDefault="00E77EF3" w:rsidP="00E77EF3">
      <w:pPr>
        <w:pStyle w:val="Brdtext"/>
      </w:pPr>
      <w:r>
        <w:t>Regeringen prioriterar arbetet för att förebygga och motverka hotet från terrorism och våldsbejakande extremism. Utgångspunkten för arbetet är den nationella strategi mot terrorism som regeringen antog 2015. En väl fungerande samverkan mellan Säkerhetspolisen, Polismyndigheten, kommuner och andra aktörer utgör centrala delar i strategin, och lägger grunden för att både på kort och på lång sikt förhindra att personer reser för att strida för våldsfrämjande islamistiska organisationer.</w:t>
      </w:r>
      <w:r w:rsidR="0077753F">
        <w:t xml:space="preserve"> </w:t>
      </w:r>
    </w:p>
    <w:p w14:paraId="06A6326E" w14:textId="77777777" w:rsidR="00E77EF3" w:rsidRDefault="00E77EF3" w:rsidP="00E77EF3">
      <w:pPr>
        <w:pStyle w:val="Brdtext"/>
      </w:pPr>
      <w:r>
        <w:lastRenderedPageBreak/>
        <w:t>Regeringens intensiva arbete för att förebygga och motverka terrorism fortsätter. Jag kan försäkra att regeringen och jag kommer att fortsätta att följa denna fråga mycket noga.</w:t>
      </w:r>
    </w:p>
    <w:p w14:paraId="30E947C1" w14:textId="77777777" w:rsidR="00E77EF3" w:rsidRDefault="00E77EF3" w:rsidP="00E77EF3">
      <w:pPr>
        <w:pStyle w:val="Brdtext"/>
      </w:pPr>
    </w:p>
    <w:p w14:paraId="00728DE2" w14:textId="77777777" w:rsidR="00E77EF3" w:rsidRDefault="00E77EF3" w:rsidP="00E77EF3">
      <w:pPr>
        <w:pStyle w:val="Brdtext"/>
      </w:pPr>
      <w:r>
        <w:t>Stockholm den 8 februari 2017</w:t>
      </w:r>
    </w:p>
    <w:p w14:paraId="45B9D79D" w14:textId="77777777" w:rsidR="00E77EF3" w:rsidRDefault="00E77EF3" w:rsidP="00E77EF3">
      <w:pPr>
        <w:pStyle w:val="Brdtext"/>
      </w:pPr>
    </w:p>
    <w:p w14:paraId="05918AF1" w14:textId="77777777" w:rsidR="00E77EF3" w:rsidRDefault="00E77EF3" w:rsidP="00E77EF3">
      <w:pPr>
        <w:pStyle w:val="Brdtext"/>
      </w:pPr>
    </w:p>
    <w:p w14:paraId="3B8BE384" w14:textId="77777777" w:rsidR="0026774D" w:rsidRPr="00472EBA" w:rsidRDefault="00E77EF3" w:rsidP="00E77EF3">
      <w:pPr>
        <w:pStyle w:val="Brdtext"/>
      </w:pPr>
      <w:r>
        <w:t>Anders Ygeman</w:t>
      </w:r>
    </w:p>
    <w:p w14:paraId="00A41FFD" w14:textId="77777777" w:rsidR="00E77EF3" w:rsidRDefault="00E77EF3" w:rsidP="00E77EF3">
      <w:pPr>
        <w:pStyle w:val="Brdtext"/>
      </w:pPr>
    </w:p>
    <w:p w14:paraId="336BE901" w14:textId="77777777" w:rsidR="0003679E" w:rsidRPr="00222258" w:rsidRDefault="0003679E" w:rsidP="005C120D">
      <w:pPr>
        <w:pStyle w:val="Brdtext"/>
      </w:pPr>
    </w:p>
    <w:sectPr w:rsidR="0003679E" w:rsidRPr="00222258" w:rsidSect="0026774D">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4FEEB" w14:textId="77777777" w:rsidR="005B2F5B" w:rsidRDefault="005B2F5B" w:rsidP="00A87A54">
      <w:pPr>
        <w:spacing w:after="0" w:line="240" w:lineRule="auto"/>
      </w:pPr>
      <w:r>
        <w:separator/>
      </w:r>
    </w:p>
  </w:endnote>
  <w:endnote w:type="continuationSeparator" w:id="0">
    <w:p w14:paraId="2C80FE9A" w14:textId="77777777" w:rsidR="005B2F5B" w:rsidRDefault="005B2F5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B734B0D" w14:textId="77777777" w:rsidTr="006A26EC">
      <w:trPr>
        <w:trHeight w:val="227"/>
        <w:jc w:val="right"/>
      </w:trPr>
      <w:tc>
        <w:tcPr>
          <w:tcW w:w="708" w:type="dxa"/>
          <w:vAlign w:val="bottom"/>
        </w:tcPr>
        <w:p w14:paraId="12B1D63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945C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945CF">
            <w:rPr>
              <w:rStyle w:val="Sidnummer"/>
              <w:noProof/>
            </w:rPr>
            <w:t>2</w:t>
          </w:r>
          <w:r>
            <w:rPr>
              <w:rStyle w:val="Sidnummer"/>
            </w:rPr>
            <w:fldChar w:fldCharType="end"/>
          </w:r>
          <w:r>
            <w:rPr>
              <w:rStyle w:val="Sidnummer"/>
            </w:rPr>
            <w:t>)</w:t>
          </w:r>
        </w:p>
      </w:tc>
    </w:tr>
    <w:tr w:rsidR="005606BC" w:rsidRPr="00347E11" w14:paraId="74EB6B3F" w14:textId="77777777" w:rsidTr="006A26EC">
      <w:trPr>
        <w:trHeight w:val="850"/>
        <w:jc w:val="right"/>
      </w:trPr>
      <w:tc>
        <w:tcPr>
          <w:tcW w:w="708" w:type="dxa"/>
          <w:vAlign w:val="bottom"/>
        </w:tcPr>
        <w:p w14:paraId="21131A7A" w14:textId="77777777" w:rsidR="005606BC" w:rsidRPr="00347E11" w:rsidRDefault="005606BC" w:rsidP="005606BC">
          <w:pPr>
            <w:pStyle w:val="Sidfot"/>
            <w:spacing w:line="276" w:lineRule="auto"/>
            <w:jc w:val="right"/>
          </w:pPr>
        </w:p>
      </w:tc>
    </w:tr>
  </w:tbl>
  <w:p w14:paraId="067E412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F6B7365" w14:textId="77777777" w:rsidTr="001F4302">
      <w:trPr>
        <w:trHeight w:val="510"/>
      </w:trPr>
      <w:tc>
        <w:tcPr>
          <w:tcW w:w="8525" w:type="dxa"/>
          <w:gridSpan w:val="2"/>
          <w:vAlign w:val="bottom"/>
        </w:tcPr>
        <w:p w14:paraId="3C57CD4A" w14:textId="77777777" w:rsidR="00347E11" w:rsidRPr="00347E11" w:rsidRDefault="00347E11" w:rsidP="00347E11">
          <w:pPr>
            <w:pStyle w:val="Sidfot"/>
            <w:rPr>
              <w:sz w:val="8"/>
            </w:rPr>
          </w:pPr>
        </w:p>
      </w:tc>
    </w:tr>
    <w:tr w:rsidR="00093408" w:rsidRPr="00EE3C0F" w14:paraId="453F3ACE" w14:textId="77777777" w:rsidTr="00C26068">
      <w:trPr>
        <w:trHeight w:val="227"/>
      </w:trPr>
      <w:tc>
        <w:tcPr>
          <w:tcW w:w="4074" w:type="dxa"/>
        </w:tcPr>
        <w:p w14:paraId="28369633" w14:textId="77777777" w:rsidR="00347E11" w:rsidRPr="00F53AEA" w:rsidRDefault="00347E11" w:rsidP="00C26068">
          <w:pPr>
            <w:pStyle w:val="Sidfot"/>
            <w:spacing w:line="276" w:lineRule="auto"/>
          </w:pPr>
        </w:p>
      </w:tc>
      <w:tc>
        <w:tcPr>
          <w:tcW w:w="4451" w:type="dxa"/>
        </w:tcPr>
        <w:p w14:paraId="512CF852" w14:textId="77777777" w:rsidR="00093408" w:rsidRPr="00F53AEA" w:rsidRDefault="00093408" w:rsidP="00F53AEA">
          <w:pPr>
            <w:pStyle w:val="Sidfot"/>
            <w:spacing w:line="276" w:lineRule="auto"/>
          </w:pPr>
        </w:p>
      </w:tc>
    </w:tr>
  </w:tbl>
  <w:p w14:paraId="25BFC29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F6E88" w14:textId="77777777" w:rsidR="005B2F5B" w:rsidRDefault="005B2F5B" w:rsidP="00A87A54">
      <w:pPr>
        <w:spacing w:after="0" w:line="240" w:lineRule="auto"/>
      </w:pPr>
      <w:r>
        <w:separator/>
      </w:r>
    </w:p>
  </w:footnote>
  <w:footnote w:type="continuationSeparator" w:id="0">
    <w:p w14:paraId="2209021C" w14:textId="77777777" w:rsidR="005B2F5B" w:rsidRDefault="005B2F5B"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6774D" w14:paraId="2240FBEB" w14:textId="77777777" w:rsidTr="00C93EBA">
      <w:trPr>
        <w:trHeight w:val="227"/>
      </w:trPr>
      <w:tc>
        <w:tcPr>
          <w:tcW w:w="5534" w:type="dxa"/>
        </w:tcPr>
        <w:p w14:paraId="2B8F19B1" w14:textId="77777777" w:rsidR="0026774D" w:rsidRPr="007D73AB" w:rsidRDefault="0026774D">
          <w:pPr>
            <w:pStyle w:val="Sidhuvud"/>
          </w:pPr>
        </w:p>
      </w:tc>
      <w:sdt>
        <w:sdtPr>
          <w:alias w:val="Status"/>
          <w:tag w:val="ccRKShow_Status"/>
          <w:id w:val="1789383027"/>
          <w:lock w:val="contentLocked"/>
          <w:placeholder>
            <w:docPart w:val="1F465F1ED2B34447B76E3527C46CACDA"/>
          </w:placeholder>
          <w:text/>
        </w:sdtPr>
        <w:sdtEndPr/>
        <w:sdtContent>
          <w:tc>
            <w:tcPr>
              <w:tcW w:w="3170" w:type="dxa"/>
              <w:vAlign w:val="bottom"/>
            </w:tcPr>
            <w:p w14:paraId="2BD96BB3" w14:textId="77777777" w:rsidR="0026774D" w:rsidRPr="007D73AB" w:rsidRDefault="0026774D" w:rsidP="00340DE0">
              <w:pPr>
                <w:pStyle w:val="Sidhuvud"/>
              </w:pPr>
              <w:r>
                <w:t xml:space="preserve"> </w:t>
              </w:r>
            </w:p>
          </w:tc>
        </w:sdtContent>
      </w:sdt>
      <w:tc>
        <w:tcPr>
          <w:tcW w:w="1134" w:type="dxa"/>
        </w:tcPr>
        <w:p w14:paraId="4F05880B" w14:textId="77777777" w:rsidR="0026774D" w:rsidRDefault="0026774D" w:rsidP="005A703A">
          <w:pPr>
            <w:pStyle w:val="Sidhuvud"/>
          </w:pPr>
        </w:p>
      </w:tc>
    </w:tr>
    <w:tr w:rsidR="0026774D" w14:paraId="33700176" w14:textId="77777777" w:rsidTr="00C93EBA">
      <w:trPr>
        <w:trHeight w:val="1928"/>
      </w:trPr>
      <w:tc>
        <w:tcPr>
          <w:tcW w:w="5534" w:type="dxa"/>
        </w:tcPr>
        <w:p w14:paraId="320D2BC2" w14:textId="77777777" w:rsidR="0026774D" w:rsidRPr="00340DE0" w:rsidRDefault="0026774D" w:rsidP="00340DE0">
          <w:pPr>
            <w:pStyle w:val="Sidhuvud"/>
          </w:pPr>
          <w:bookmarkStart w:id="1" w:name="Logo"/>
          <w:bookmarkEnd w:id="1"/>
          <w:r>
            <w:rPr>
              <w:noProof/>
              <w:lang w:eastAsia="sv-SE"/>
            </w:rPr>
            <w:drawing>
              <wp:inline distT="0" distB="0" distL="0" distR="0" wp14:anchorId="2DA88315" wp14:editId="34B9851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708066709"/>
            <w:placeholder>
              <w:docPart w:val="017AF74F4C934E8EB12D60ECE4C6F6EA"/>
            </w:placeholder>
            <w:dataBinding w:prefixMappings="xmlns:ns0='http://lp/documentinfo/RK' " w:xpath="/ns0:DocumentInfo[1]/ns0:BaseInfo[1]/ns0:DocTypeShowName[1]" w:storeItemID="{8B6059E8-DA77-429E-B58E-364400E6B915}"/>
            <w:text/>
          </w:sdtPr>
          <w:sdtEndPr/>
          <w:sdtContent>
            <w:p w14:paraId="3E546C98" w14:textId="6DB5B110" w:rsidR="0026774D" w:rsidRPr="00710A6C" w:rsidRDefault="007945CF" w:rsidP="00EE3C0F">
              <w:pPr>
                <w:pStyle w:val="Sidhuvud"/>
                <w:rPr>
                  <w:b/>
                </w:rPr>
              </w:pPr>
              <w:r>
                <w:rPr>
                  <w:b/>
                </w:rPr>
                <w:t>Ju217/00941</w:t>
              </w:r>
            </w:p>
          </w:sdtContent>
        </w:sdt>
        <w:p w14:paraId="47D6E91F" w14:textId="77777777" w:rsidR="0026774D" w:rsidRDefault="0026774D" w:rsidP="00EE3C0F">
          <w:pPr>
            <w:pStyle w:val="Sidhuvud"/>
          </w:pPr>
        </w:p>
        <w:p w14:paraId="1ABA254D" w14:textId="77777777" w:rsidR="0026774D" w:rsidRDefault="0026774D" w:rsidP="00EE3C0F">
          <w:pPr>
            <w:pStyle w:val="Sidhuvud"/>
          </w:pPr>
        </w:p>
        <w:sdt>
          <w:sdtPr>
            <w:alias w:val="HeaderDate"/>
            <w:tag w:val="ccRKShow_HeaderDate"/>
            <w:id w:val="823010959"/>
            <w:placeholder>
              <w:docPart w:val="900184BCB16148C9B4EDCC47C7D29211"/>
            </w:placeholder>
            <w:showingPlcHdr/>
            <w:dataBinding w:prefixMappings="xmlns:ns0='http://lp/documentinfo/RK' " w:xpath="/ns0:DocumentInfo[1]/ns0:BaseInfo[1]/ns0:HeaderDate[1]" w:storeItemID="{8B6059E8-DA77-429E-B58E-364400E6B915}"/>
            <w:date w:fullDate="2017-01-31T00:00:00Z">
              <w:dateFormat w:val="yyyy-MM-dd"/>
              <w:lid w:val="sv-SE"/>
              <w:storeMappedDataAs w:val="dateTime"/>
              <w:calendar w:val="gregorian"/>
            </w:date>
          </w:sdtPr>
          <w:sdtEndPr/>
          <w:sdtContent>
            <w:p w14:paraId="7235C90C" w14:textId="5E5D82F3" w:rsidR="0026774D" w:rsidRDefault="007945CF" w:rsidP="00EE3C0F">
              <w:pPr>
                <w:pStyle w:val="Sidhuvud"/>
              </w:pPr>
              <w:r>
                <w:t xml:space="preserve"> </w:t>
              </w:r>
            </w:p>
          </w:sdtContent>
        </w:sdt>
        <w:sdt>
          <w:sdtPr>
            <w:alias w:val="Dnr"/>
            <w:tag w:val="ccRKShow_Dnr"/>
            <w:id w:val="-584148506"/>
            <w:placeholder>
              <w:docPart w:val="D8D4B5B4CC3143779447ED5FB6587F73"/>
            </w:placeholder>
            <w:dataBinding w:prefixMappings="xmlns:ns0='http://lp/documentinfo/RK' " w:xpath="/ns0:DocumentInfo[1]/ns0:BaseInfo[1]/ns0:Dnr[1]" w:storeItemID="{8B6059E8-DA77-429E-B58E-364400E6B915}"/>
            <w:text/>
          </w:sdtPr>
          <w:sdtEndPr/>
          <w:sdtContent>
            <w:p w14:paraId="146EB58B" w14:textId="6EF53024" w:rsidR="0026774D" w:rsidRDefault="007945CF" w:rsidP="00EE3C0F">
              <w:pPr>
                <w:pStyle w:val="Sidhuvud"/>
              </w:pPr>
              <w:r>
                <w:t>Till riksdagen</w:t>
              </w:r>
            </w:p>
          </w:sdtContent>
        </w:sdt>
        <w:sdt>
          <w:sdtPr>
            <w:alias w:val="DocNumber"/>
            <w:tag w:val="DocNumber"/>
            <w:id w:val="1636522252"/>
            <w:placeholder>
              <w:docPart w:val="0D0195EFE4D1471DAFD13EB6BFDC4833"/>
            </w:placeholder>
            <w:showingPlcHdr/>
            <w:dataBinding w:prefixMappings="xmlns:ns0='http://lp/documentinfo/RK' " w:xpath="/ns0:DocumentInfo[1]/ns0:BaseInfo[1]/ns0:DocNumber[1]" w:storeItemID="{8B6059E8-DA77-429E-B58E-364400E6B915}"/>
            <w:text/>
          </w:sdtPr>
          <w:sdtEndPr/>
          <w:sdtContent>
            <w:p w14:paraId="7637436D" w14:textId="77777777" w:rsidR="0026774D" w:rsidRDefault="0026774D" w:rsidP="00EE3C0F">
              <w:pPr>
                <w:pStyle w:val="Sidhuvud"/>
              </w:pPr>
              <w:r>
                <w:rPr>
                  <w:rStyle w:val="Platshllartext"/>
                </w:rPr>
                <w:t xml:space="preserve"> </w:t>
              </w:r>
            </w:p>
          </w:sdtContent>
        </w:sdt>
        <w:p w14:paraId="412293B3" w14:textId="77777777" w:rsidR="0026774D" w:rsidRDefault="0026774D" w:rsidP="00EE3C0F">
          <w:pPr>
            <w:pStyle w:val="Sidhuvud"/>
          </w:pPr>
        </w:p>
      </w:tc>
      <w:tc>
        <w:tcPr>
          <w:tcW w:w="1134" w:type="dxa"/>
        </w:tcPr>
        <w:p w14:paraId="66891177" w14:textId="77777777" w:rsidR="0026774D" w:rsidRPr="0094502D" w:rsidRDefault="0026774D" w:rsidP="0094502D">
          <w:pPr>
            <w:pStyle w:val="Sidhuvud"/>
          </w:pPr>
        </w:p>
      </w:tc>
    </w:tr>
    <w:tr w:rsidR="0026774D" w14:paraId="15302249" w14:textId="77777777" w:rsidTr="00C93EBA">
      <w:trPr>
        <w:trHeight w:val="2268"/>
      </w:trPr>
      <w:sdt>
        <w:sdtPr>
          <w:rPr>
            <w:b/>
          </w:rPr>
          <w:alias w:val="SenderText"/>
          <w:tag w:val="ccRKShow_SenderText"/>
          <w:id w:val="1864632897"/>
          <w:placeholder>
            <w:docPart w:val="BB37D2DE473F45378731D3C33048C2C3"/>
          </w:placeholder>
        </w:sdtPr>
        <w:sdtEndPr>
          <w:rPr>
            <w:b w:val="0"/>
          </w:rPr>
        </w:sdtEndPr>
        <w:sdtContent>
          <w:tc>
            <w:tcPr>
              <w:tcW w:w="5534" w:type="dxa"/>
              <w:tcMar>
                <w:right w:w="1134" w:type="dxa"/>
              </w:tcMar>
            </w:tcPr>
            <w:p w14:paraId="6AF4CFAD" w14:textId="2DE88CE3" w:rsidR="007945CF" w:rsidRDefault="007945CF" w:rsidP="007945CF">
              <w:pPr>
                <w:pStyle w:val="Sidhuvud"/>
              </w:pPr>
            </w:p>
            <w:p w14:paraId="78A35B0A" w14:textId="4D71BCDA" w:rsidR="007945CF" w:rsidRDefault="007945CF" w:rsidP="00340DE0">
              <w:pPr>
                <w:pStyle w:val="Sidhuvud"/>
              </w:pPr>
              <w:r>
                <w:t>Justitiedepartementet</w:t>
              </w:r>
            </w:p>
            <w:p w14:paraId="5194D983" w14:textId="1F66CF9D" w:rsidR="0026774D" w:rsidRPr="00340DE0" w:rsidRDefault="007945CF" w:rsidP="00340DE0">
              <w:pPr>
                <w:pStyle w:val="Sidhuvud"/>
              </w:pPr>
              <w:r>
                <w:t>Inrikesministern</w:t>
              </w:r>
            </w:p>
          </w:tc>
        </w:sdtContent>
      </w:sdt>
      <w:sdt>
        <w:sdtPr>
          <w:alias w:val="Recipient"/>
          <w:tag w:val="ccRKShow_Recipient"/>
          <w:id w:val="-1825270627"/>
          <w:placeholder>
            <w:docPart w:val="FBEA2002FF504914A63FA26801160DDC"/>
          </w:placeholder>
          <w:showingPlcHdr/>
          <w:dataBinding w:prefixMappings="xmlns:ns0='http://lp/documentinfo/RK' " w:xpath="/ns0:DocumentInfo[1]/ns0:BaseInfo[1]/ns0:Recipient[1]" w:storeItemID="{8B6059E8-DA77-429E-B58E-364400E6B915}"/>
          <w:text w:multiLine="1"/>
        </w:sdtPr>
        <w:sdtEndPr/>
        <w:sdtContent>
          <w:tc>
            <w:tcPr>
              <w:tcW w:w="3170" w:type="dxa"/>
            </w:tcPr>
            <w:p w14:paraId="566948DC" w14:textId="77777777" w:rsidR="0026774D" w:rsidRDefault="0026774D" w:rsidP="00547B89">
              <w:pPr>
                <w:pStyle w:val="Sidhuvud"/>
              </w:pPr>
              <w:r>
                <w:rPr>
                  <w:rStyle w:val="Platshllartext"/>
                </w:rPr>
                <w:t xml:space="preserve"> </w:t>
              </w:r>
            </w:p>
          </w:tc>
        </w:sdtContent>
      </w:sdt>
      <w:tc>
        <w:tcPr>
          <w:tcW w:w="1134" w:type="dxa"/>
        </w:tcPr>
        <w:p w14:paraId="201D0AB2" w14:textId="77777777" w:rsidR="0026774D" w:rsidRDefault="0026774D" w:rsidP="003E6020">
          <w:pPr>
            <w:pStyle w:val="Sidhuvud"/>
          </w:pPr>
        </w:p>
      </w:tc>
    </w:tr>
  </w:tbl>
  <w:p w14:paraId="72A01944"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C345374"/>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1278FEBA"/>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E63C4C8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5EBCC9B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74D"/>
    <w:rsid w:val="00004D5C"/>
    <w:rsid w:val="00005F68"/>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C61D1"/>
    <w:rsid w:val="000E12D9"/>
    <w:rsid w:val="000F00B8"/>
    <w:rsid w:val="0011413E"/>
    <w:rsid w:val="0012040C"/>
    <w:rsid w:val="00121002"/>
    <w:rsid w:val="00130EC3"/>
    <w:rsid w:val="001428E2"/>
    <w:rsid w:val="00170CE4"/>
    <w:rsid w:val="0017300E"/>
    <w:rsid w:val="00173126"/>
    <w:rsid w:val="00192350"/>
    <w:rsid w:val="00192E34"/>
    <w:rsid w:val="00197A8A"/>
    <w:rsid w:val="001A2A61"/>
    <w:rsid w:val="001C1F3A"/>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6774D"/>
    <w:rsid w:val="00271D00"/>
    <w:rsid w:val="00275872"/>
    <w:rsid w:val="00281106"/>
    <w:rsid w:val="00282D27"/>
    <w:rsid w:val="00292420"/>
    <w:rsid w:val="00296B7A"/>
    <w:rsid w:val="002A6820"/>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7E11"/>
    <w:rsid w:val="00350696"/>
    <w:rsid w:val="00350C92"/>
    <w:rsid w:val="00365461"/>
    <w:rsid w:val="00370311"/>
    <w:rsid w:val="00380663"/>
    <w:rsid w:val="003853E3"/>
    <w:rsid w:val="0038587E"/>
    <w:rsid w:val="00392ED4"/>
    <w:rsid w:val="00394D4C"/>
    <w:rsid w:val="00396B2A"/>
    <w:rsid w:val="003A1315"/>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41D70"/>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56C4"/>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96E2B"/>
    <w:rsid w:val="005A2022"/>
    <w:rsid w:val="005A5193"/>
    <w:rsid w:val="005B115A"/>
    <w:rsid w:val="005B2F5B"/>
    <w:rsid w:val="005B537F"/>
    <w:rsid w:val="005C120D"/>
    <w:rsid w:val="005D07C2"/>
    <w:rsid w:val="005E2F29"/>
    <w:rsid w:val="005E4E79"/>
    <w:rsid w:val="005E5CE7"/>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9523C"/>
    <w:rsid w:val="006962CA"/>
    <w:rsid w:val="006A26CF"/>
    <w:rsid w:val="006B4A30"/>
    <w:rsid w:val="006B7569"/>
    <w:rsid w:val="006C28EE"/>
    <w:rsid w:val="006D2998"/>
    <w:rsid w:val="006D3188"/>
    <w:rsid w:val="006E08FC"/>
    <w:rsid w:val="006E4C61"/>
    <w:rsid w:val="006F2588"/>
    <w:rsid w:val="00710A6C"/>
    <w:rsid w:val="00710D98"/>
    <w:rsid w:val="00712266"/>
    <w:rsid w:val="00712593"/>
    <w:rsid w:val="00743E09"/>
    <w:rsid w:val="00750C93"/>
    <w:rsid w:val="00754E24"/>
    <w:rsid w:val="00757B3B"/>
    <w:rsid w:val="00773075"/>
    <w:rsid w:val="00773F36"/>
    <w:rsid w:val="00776254"/>
    <w:rsid w:val="0077753F"/>
    <w:rsid w:val="00777CFF"/>
    <w:rsid w:val="00782B3F"/>
    <w:rsid w:val="00782E3C"/>
    <w:rsid w:val="007945CF"/>
    <w:rsid w:val="0079641B"/>
    <w:rsid w:val="007A1856"/>
    <w:rsid w:val="007A1887"/>
    <w:rsid w:val="007A629C"/>
    <w:rsid w:val="007A6348"/>
    <w:rsid w:val="007C44FF"/>
    <w:rsid w:val="007C7BDB"/>
    <w:rsid w:val="007D73AB"/>
    <w:rsid w:val="007E2712"/>
    <w:rsid w:val="007E4A9C"/>
    <w:rsid w:val="007E5516"/>
    <w:rsid w:val="007E7EE2"/>
    <w:rsid w:val="007F06CA"/>
    <w:rsid w:val="007F7457"/>
    <w:rsid w:val="0080228F"/>
    <w:rsid w:val="00804C1B"/>
    <w:rsid w:val="008178E6"/>
    <w:rsid w:val="0082249C"/>
    <w:rsid w:val="00824249"/>
    <w:rsid w:val="00830B7B"/>
    <w:rsid w:val="008349AA"/>
    <w:rsid w:val="008375D5"/>
    <w:rsid w:val="008431AF"/>
    <w:rsid w:val="008504F6"/>
    <w:rsid w:val="00863BB7"/>
    <w:rsid w:val="00875DDD"/>
    <w:rsid w:val="00881BC6"/>
    <w:rsid w:val="008860CC"/>
    <w:rsid w:val="00891929"/>
    <w:rsid w:val="00893029"/>
    <w:rsid w:val="0089514A"/>
    <w:rsid w:val="008A0A0B"/>
    <w:rsid w:val="008A0A0D"/>
    <w:rsid w:val="008A4CEA"/>
    <w:rsid w:val="008A7506"/>
    <w:rsid w:val="008B1603"/>
    <w:rsid w:val="008C4538"/>
    <w:rsid w:val="008C562B"/>
    <w:rsid w:val="008C77C8"/>
    <w:rsid w:val="008D2D6B"/>
    <w:rsid w:val="008D2F3B"/>
    <w:rsid w:val="008D3090"/>
    <w:rsid w:val="008D4306"/>
    <w:rsid w:val="008D4508"/>
    <w:rsid w:val="008D4DC4"/>
    <w:rsid w:val="008D7CAF"/>
    <w:rsid w:val="008E65A8"/>
    <w:rsid w:val="008E77D6"/>
    <w:rsid w:val="009036E7"/>
    <w:rsid w:val="0091053B"/>
    <w:rsid w:val="00912945"/>
    <w:rsid w:val="00935814"/>
    <w:rsid w:val="0094502D"/>
    <w:rsid w:val="00947013"/>
    <w:rsid w:val="00984EA2"/>
    <w:rsid w:val="00986CC3"/>
    <w:rsid w:val="0099068E"/>
    <w:rsid w:val="009920AA"/>
    <w:rsid w:val="009A4D0A"/>
    <w:rsid w:val="009C2459"/>
    <w:rsid w:val="009C255A"/>
    <w:rsid w:val="009C2B46"/>
    <w:rsid w:val="009C4448"/>
    <w:rsid w:val="009C610D"/>
    <w:rsid w:val="009D4E9F"/>
    <w:rsid w:val="009D5D40"/>
    <w:rsid w:val="009D6B1B"/>
    <w:rsid w:val="009D7C0D"/>
    <w:rsid w:val="009E107B"/>
    <w:rsid w:val="009E18D6"/>
    <w:rsid w:val="00A00D24"/>
    <w:rsid w:val="00A01F5C"/>
    <w:rsid w:val="00A2019A"/>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A4BD7"/>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5683"/>
    <w:rsid w:val="00BC17DF"/>
    <w:rsid w:val="00BD0826"/>
    <w:rsid w:val="00BD15AB"/>
    <w:rsid w:val="00BD5F7C"/>
    <w:rsid w:val="00BE3210"/>
    <w:rsid w:val="00BF4F06"/>
    <w:rsid w:val="00BF534E"/>
    <w:rsid w:val="00BF5717"/>
    <w:rsid w:val="00C141C6"/>
    <w:rsid w:val="00C2071A"/>
    <w:rsid w:val="00C20ACB"/>
    <w:rsid w:val="00C23703"/>
    <w:rsid w:val="00C26068"/>
    <w:rsid w:val="00C271A8"/>
    <w:rsid w:val="00C36E3A"/>
    <w:rsid w:val="00C37A77"/>
    <w:rsid w:val="00C41141"/>
    <w:rsid w:val="00C461E6"/>
    <w:rsid w:val="00C508BE"/>
    <w:rsid w:val="00C63EC4"/>
    <w:rsid w:val="00C824AB"/>
    <w:rsid w:val="00C9061B"/>
    <w:rsid w:val="00C93EBA"/>
    <w:rsid w:val="00CA7FF5"/>
    <w:rsid w:val="00CB07E5"/>
    <w:rsid w:val="00CB1E7C"/>
    <w:rsid w:val="00CB2EA1"/>
    <w:rsid w:val="00CB2F84"/>
    <w:rsid w:val="00CB43F1"/>
    <w:rsid w:val="00CB6A8A"/>
    <w:rsid w:val="00CB6EDE"/>
    <w:rsid w:val="00CC41BA"/>
    <w:rsid w:val="00CD1C6C"/>
    <w:rsid w:val="00CD41F3"/>
    <w:rsid w:val="00CD6169"/>
    <w:rsid w:val="00CD6D76"/>
    <w:rsid w:val="00CE20BC"/>
    <w:rsid w:val="00CF0904"/>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714B"/>
    <w:rsid w:val="00DD0722"/>
    <w:rsid w:val="00DD212F"/>
    <w:rsid w:val="00DF5BFB"/>
    <w:rsid w:val="00E022DA"/>
    <w:rsid w:val="00E03BCB"/>
    <w:rsid w:val="00E124DC"/>
    <w:rsid w:val="00E406DF"/>
    <w:rsid w:val="00E469E4"/>
    <w:rsid w:val="00E475C3"/>
    <w:rsid w:val="00E509B0"/>
    <w:rsid w:val="00E54246"/>
    <w:rsid w:val="00E55D8E"/>
    <w:rsid w:val="00E77EF3"/>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11C2C"/>
    <w:rsid w:val="00F1402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5A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26774D"/>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2677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6774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677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26774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6774D"/>
    <w:rPr>
      <w:rFonts w:ascii="Tahoma" w:hAnsi="Tahoma" w:cs="Tahoma"/>
      <w:sz w:val="16"/>
      <w:szCs w:val="16"/>
    </w:rPr>
  </w:style>
  <w:style w:type="paragraph" w:styleId="Adress-brev">
    <w:name w:val="envelope address"/>
    <w:basedOn w:val="Normal"/>
    <w:uiPriority w:val="99"/>
    <w:semiHidden/>
    <w:unhideWhenUsed/>
    <w:rsid w:val="0026774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6774D"/>
    <w:pPr>
      <w:spacing w:after="0" w:line="240" w:lineRule="auto"/>
    </w:pPr>
  </w:style>
  <w:style w:type="character" w:customStyle="1" w:styleId="AnteckningsrubrikChar">
    <w:name w:val="Anteckningsrubrik Char"/>
    <w:basedOn w:val="Standardstycketeckensnitt"/>
    <w:link w:val="Anteckningsrubrik"/>
    <w:uiPriority w:val="99"/>
    <w:semiHidden/>
    <w:rsid w:val="0026774D"/>
  </w:style>
  <w:style w:type="paragraph" w:styleId="Avslutandetext">
    <w:name w:val="Closing"/>
    <w:basedOn w:val="Normal"/>
    <w:link w:val="AvslutandetextChar"/>
    <w:uiPriority w:val="99"/>
    <w:semiHidden/>
    <w:unhideWhenUsed/>
    <w:rsid w:val="0026774D"/>
    <w:pPr>
      <w:spacing w:after="0" w:line="240" w:lineRule="auto"/>
      <w:ind w:left="4252"/>
    </w:pPr>
  </w:style>
  <w:style w:type="character" w:customStyle="1" w:styleId="AvslutandetextChar">
    <w:name w:val="Avslutande text Char"/>
    <w:basedOn w:val="Standardstycketeckensnitt"/>
    <w:link w:val="Avslutandetext"/>
    <w:uiPriority w:val="99"/>
    <w:semiHidden/>
    <w:rsid w:val="0026774D"/>
  </w:style>
  <w:style w:type="paragraph" w:styleId="Avsndaradress-brev">
    <w:name w:val="envelope return"/>
    <w:basedOn w:val="Normal"/>
    <w:uiPriority w:val="99"/>
    <w:semiHidden/>
    <w:unhideWhenUsed/>
    <w:rsid w:val="0026774D"/>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26774D"/>
    <w:pPr>
      <w:spacing w:after="120" w:line="480" w:lineRule="auto"/>
    </w:pPr>
  </w:style>
  <w:style w:type="character" w:customStyle="1" w:styleId="Brdtext2Char">
    <w:name w:val="Brödtext 2 Char"/>
    <w:basedOn w:val="Standardstycketeckensnitt"/>
    <w:link w:val="Brdtext2"/>
    <w:uiPriority w:val="99"/>
    <w:semiHidden/>
    <w:rsid w:val="0026774D"/>
  </w:style>
  <w:style w:type="paragraph" w:styleId="Brdtext3">
    <w:name w:val="Body Text 3"/>
    <w:basedOn w:val="Normal"/>
    <w:link w:val="Brdtext3Char"/>
    <w:uiPriority w:val="99"/>
    <w:semiHidden/>
    <w:unhideWhenUsed/>
    <w:rsid w:val="0026774D"/>
    <w:pPr>
      <w:spacing w:after="120"/>
    </w:pPr>
    <w:rPr>
      <w:sz w:val="16"/>
      <w:szCs w:val="16"/>
    </w:rPr>
  </w:style>
  <w:style w:type="character" w:customStyle="1" w:styleId="Brdtext3Char">
    <w:name w:val="Brödtext 3 Char"/>
    <w:basedOn w:val="Standardstycketeckensnitt"/>
    <w:link w:val="Brdtext3"/>
    <w:uiPriority w:val="99"/>
    <w:semiHidden/>
    <w:rsid w:val="0026774D"/>
    <w:rPr>
      <w:sz w:val="16"/>
      <w:szCs w:val="16"/>
    </w:rPr>
  </w:style>
  <w:style w:type="paragraph" w:styleId="Brdtextmedfrstaindrag">
    <w:name w:val="Body Text First Indent"/>
    <w:basedOn w:val="Brdtext"/>
    <w:link w:val="BrdtextmedfrstaindragChar"/>
    <w:uiPriority w:val="99"/>
    <w:semiHidden/>
    <w:unhideWhenUsed/>
    <w:rsid w:val="0026774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26774D"/>
  </w:style>
  <w:style w:type="paragraph" w:styleId="Brdtextmedfrstaindrag2">
    <w:name w:val="Body Text First Indent 2"/>
    <w:basedOn w:val="Brdtextmedindrag"/>
    <w:link w:val="Brdtextmedfrstaindrag2Char"/>
    <w:uiPriority w:val="99"/>
    <w:semiHidden/>
    <w:unhideWhenUsed/>
    <w:rsid w:val="0026774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26774D"/>
  </w:style>
  <w:style w:type="paragraph" w:styleId="Brdtextmedindrag2">
    <w:name w:val="Body Text Indent 2"/>
    <w:basedOn w:val="Normal"/>
    <w:link w:val="Brdtextmedindrag2Char"/>
    <w:uiPriority w:val="99"/>
    <w:semiHidden/>
    <w:unhideWhenUsed/>
    <w:rsid w:val="0026774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6774D"/>
  </w:style>
  <w:style w:type="paragraph" w:styleId="Brdtextmedindrag3">
    <w:name w:val="Body Text Indent 3"/>
    <w:basedOn w:val="Normal"/>
    <w:link w:val="Brdtextmedindrag3Char"/>
    <w:uiPriority w:val="99"/>
    <w:semiHidden/>
    <w:unhideWhenUsed/>
    <w:rsid w:val="0026774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6774D"/>
    <w:rPr>
      <w:sz w:val="16"/>
      <w:szCs w:val="16"/>
    </w:rPr>
  </w:style>
  <w:style w:type="paragraph" w:styleId="Citat">
    <w:name w:val="Quote"/>
    <w:basedOn w:val="Normal"/>
    <w:next w:val="Normal"/>
    <w:link w:val="CitatChar"/>
    <w:uiPriority w:val="29"/>
    <w:qFormat/>
    <w:rsid w:val="0026774D"/>
    <w:rPr>
      <w:i/>
      <w:iCs/>
      <w:color w:val="000000" w:themeColor="text1"/>
    </w:rPr>
  </w:style>
  <w:style w:type="character" w:customStyle="1" w:styleId="CitatChar">
    <w:name w:val="Citat Char"/>
    <w:basedOn w:val="Standardstycketeckensnitt"/>
    <w:link w:val="Citat"/>
    <w:uiPriority w:val="29"/>
    <w:rsid w:val="0026774D"/>
    <w:rPr>
      <w:i/>
      <w:iCs/>
      <w:color w:val="000000" w:themeColor="text1"/>
    </w:rPr>
  </w:style>
  <w:style w:type="paragraph" w:styleId="Citatfrteckning">
    <w:name w:val="table of authorities"/>
    <w:basedOn w:val="Normal"/>
    <w:next w:val="Normal"/>
    <w:uiPriority w:val="99"/>
    <w:semiHidden/>
    <w:unhideWhenUsed/>
    <w:rsid w:val="0026774D"/>
    <w:pPr>
      <w:spacing w:after="0"/>
      <w:ind w:left="250" w:hanging="250"/>
    </w:pPr>
  </w:style>
  <w:style w:type="paragraph" w:styleId="Citatfrteckningsrubrik">
    <w:name w:val="toa heading"/>
    <w:basedOn w:val="Normal"/>
    <w:next w:val="Normal"/>
    <w:uiPriority w:val="99"/>
    <w:semiHidden/>
    <w:unhideWhenUsed/>
    <w:rsid w:val="0026774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6774D"/>
  </w:style>
  <w:style w:type="character" w:customStyle="1" w:styleId="DatumChar">
    <w:name w:val="Datum Char"/>
    <w:basedOn w:val="Standardstycketeckensnitt"/>
    <w:link w:val="Datum"/>
    <w:uiPriority w:val="99"/>
    <w:semiHidden/>
    <w:rsid w:val="0026774D"/>
  </w:style>
  <w:style w:type="paragraph" w:styleId="Dokumentversikt">
    <w:name w:val="Document Map"/>
    <w:basedOn w:val="Normal"/>
    <w:link w:val="DokumentversiktChar"/>
    <w:uiPriority w:val="99"/>
    <w:semiHidden/>
    <w:unhideWhenUsed/>
    <w:rsid w:val="0026774D"/>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26774D"/>
    <w:rPr>
      <w:rFonts w:ascii="Tahoma" w:hAnsi="Tahoma" w:cs="Tahoma"/>
      <w:sz w:val="16"/>
      <w:szCs w:val="16"/>
    </w:rPr>
  </w:style>
  <w:style w:type="paragraph" w:styleId="E-postsignatur">
    <w:name w:val="E-mail Signature"/>
    <w:basedOn w:val="Normal"/>
    <w:link w:val="E-postsignaturChar"/>
    <w:uiPriority w:val="99"/>
    <w:semiHidden/>
    <w:unhideWhenUsed/>
    <w:rsid w:val="0026774D"/>
    <w:pPr>
      <w:spacing w:after="0" w:line="240" w:lineRule="auto"/>
    </w:pPr>
  </w:style>
  <w:style w:type="character" w:customStyle="1" w:styleId="E-postsignaturChar">
    <w:name w:val="E-postsignatur Char"/>
    <w:basedOn w:val="Standardstycketeckensnitt"/>
    <w:link w:val="E-postsignatur"/>
    <w:uiPriority w:val="99"/>
    <w:semiHidden/>
    <w:rsid w:val="0026774D"/>
  </w:style>
  <w:style w:type="paragraph" w:styleId="Figurfrteckning">
    <w:name w:val="table of figures"/>
    <w:basedOn w:val="Normal"/>
    <w:next w:val="Normal"/>
    <w:uiPriority w:val="99"/>
    <w:semiHidden/>
    <w:unhideWhenUsed/>
    <w:rsid w:val="0026774D"/>
    <w:pPr>
      <w:spacing w:after="0"/>
    </w:pPr>
  </w:style>
  <w:style w:type="paragraph" w:styleId="HTML-adress">
    <w:name w:val="HTML Address"/>
    <w:basedOn w:val="Normal"/>
    <w:link w:val="HTML-adressChar"/>
    <w:uiPriority w:val="99"/>
    <w:semiHidden/>
    <w:unhideWhenUsed/>
    <w:rsid w:val="0026774D"/>
    <w:pPr>
      <w:spacing w:after="0" w:line="240" w:lineRule="auto"/>
    </w:pPr>
    <w:rPr>
      <w:i/>
      <w:iCs/>
    </w:rPr>
  </w:style>
  <w:style w:type="character" w:customStyle="1" w:styleId="HTML-adressChar">
    <w:name w:val="HTML - adress Char"/>
    <w:basedOn w:val="Standardstycketeckensnitt"/>
    <w:link w:val="HTML-adress"/>
    <w:uiPriority w:val="99"/>
    <w:semiHidden/>
    <w:rsid w:val="0026774D"/>
    <w:rPr>
      <w:i/>
      <w:iCs/>
    </w:rPr>
  </w:style>
  <w:style w:type="paragraph" w:styleId="HTML-frformaterad">
    <w:name w:val="HTML Preformatted"/>
    <w:basedOn w:val="Normal"/>
    <w:link w:val="HTML-frformateradChar"/>
    <w:uiPriority w:val="99"/>
    <w:semiHidden/>
    <w:unhideWhenUsed/>
    <w:rsid w:val="0026774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26774D"/>
    <w:rPr>
      <w:rFonts w:ascii="Consolas" w:hAnsi="Consolas"/>
      <w:sz w:val="20"/>
      <w:szCs w:val="20"/>
    </w:rPr>
  </w:style>
  <w:style w:type="paragraph" w:styleId="Index1">
    <w:name w:val="index 1"/>
    <w:basedOn w:val="Normal"/>
    <w:next w:val="Normal"/>
    <w:autoRedefine/>
    <w:uiPriority w:val="99"/>
    <w:semiHidden/>
    <w:unhideWhenUsed/>
    <w:rsid w:val="0026774D"/>
    <w:pPr>
      <w:spacing w:after="0" w:line="240" w:lineRule="auto"/>
      <w:ind w:left="250" w:hanging="250"/>
    </w:pPr>
  </w:style>
  <w:style w:type="paragraph" w:styleId="Index2">
    <w:name w:val="index 2"/>
    <w:basedOn w:val="Normal"/>
    <w:next w:val="Normal"/>
    <w:autoRedefine/>
    <w:uiPriority w:val="99"/>
    <w:semiHidden/>
    <w:unhideWhenUsed/>
    <w:rsid w:val="0026774D"/>
    <w:pPr>
      <w:spacing w:after="0" w:line="240" w:lineRule="auto"/>
      <w:ind w:left="500" w:hanging="250"/>
    </w:pPr>
  </w:style>
  <w:style w:type="paragraph" w:styleId="Index3">
    <w:name w:val="index 3"/>
    <w:basedOn w:val="Normal"/>
    <w:next w:val="Normal"/>
    <w:autoRedefine/>
    <w:uiPriority w:val="99"/>
    <w:semiHidden/>
    <w:unhideWhenUsed/>
    <w:rsid w:val="0026774D"/>
    <w:pPr>
      <w:spacing w:after="0" w:line="240" w:lineRule="auto"/>
      <w:ind w:left="750" w:hanging="250"/>
    </w:pPr>
  </w:style>
  <w:style w:type="paragraph" w:styleId="Index4">
    <w:name w:val="index 4"/>
    <w:basedOn w:val="Normal"/>
    <w:next w:val="Normal"/>
    <w:autoRedefine/>
    <w:uiPriority w:val="99"/>
    <w:semiHidden/>
    <w:unhideWhenUsed/>
    <w:rsid w:val="0026774D"/>
    <w:pPr>
      <w:spacing w:after="0" w:line="240" w:lineRule="auto"/>
      <w:ind w:left="1000" w:hanging="250"/>
    </w:pPr>
  </w:style>
  <w:style w:type="paragraph" w:styleId="Index5">
    <w:name w:val="index 5"/>
    <w:basedOn w:val="Normal"/>
    <w:next w:val="Normal"/>
    <w:autoRedefine/>
    <w:uiPriority w:val="99"/>
    <w:semiHidden/>
    <w:unhideWhenUsed/>
    <w:rsid w:val="0026774D"/>
    <w:pPr>
      <w:spacing w:after="0" w:line="240" w:lineRule="auto"/>
      <w:ind w:left="1250" w:hanging="250"/>
    </w:pPr>
  </w:style>
  <w:style w:type="paragraph" w:styleId="Index6">
    <w:name w:val="index 6"/>
    <w:basedOn w:val="Normal"/>
    <w:next w:val="Normal"/>
    <w:autoRedefine/>
    <w:uiPriority w:val="99"/>
    <w:semiHidden/>
    <w:unhideWhenUsed/>
    <w:rsid w:val="0026774D"/>
    <w:pPr>
      <w:spacing w:after="0" w:line="240" w:lineRule="auto"/>
      <w:ind w:left="1500" w:hanging="250"/>
    </w:pPr>
  </w:style>
  <w:style w:type="paragraph" w:styleId="Index7">
    <w:name w:val="index 7"/>
    <w:basedOn w:val="Normal"/>
    <w:next w:val="Normal"/>
    <w:autoRedefine/>
    <w:uiPriority w:val="99"/>
    <w:semiHidden/>
    <w:unhideWhenUsed/>
    <w:rsid w:val="0026774D"/>
    <w:pPr>
      <w:spacing w:after="0" w:line="240" w:lineRule="auto"/>
      <w:ind w:left="1750" w:hanging="250"/>
    </w:pPr>
  </w:style>
  <w:style w:type="paragraph" w:styleId="Index8">
    <w:name w:val="index 8"/>
    <w:basedOn w:val="Normal"/>
    <w:next w:val="Normal"/>
    <w:autoRedefine/>
    <w:uiPriority w:val="99"/>
    <w:semiHidden/>
    <w:unhideWhenUsed/>
    <w:rsid w:val="0026774D"/>
    <w:pPr>
      <w:spacing w:after="0" w:line="240" w:lineRule="auto"/>
      <w:ind w:left="2000" w:hanging="250"/>
    </w:pPr>
  </w:style>
  <w:style w:type="paragraph" w:styleId="Index9">
    <w:name w:val="index 9"/>
    <w:basedOn w:val="Normal"/>
    <w:next w:val="Normal"/>
    <w:autoRedefine/>
    <w:uiPriority w:val="99"/>
    <w:semiHidden/>
    <w:unhideWhenUsed/>
    <w:rsid w:val="0026774D"/>
    <w:pPr>
      <w:spacing w:after="0" w:line="240" w:lineRule="auto"/>
      <w:ind w:left="2250" w:hanging="250"/>
    </w:pPr>
  </w:style>
  <w:style w:type="paragraph" w:styleId="Indexrubrik">
    <w:name w:val="index heading"/>
    <w:basedOn w:val="Normal"/>
    <w:next w:val="Index1"/>
    <w:uiPriority w:val="99"/>
    <w:semiHidden/>
    <w:unhideWhenUsed/>
    <w:rsid w:val="0026774D"/>
    <w:rPr>
      <w:rFonts w:asciiTheme="majorHAnsi" w:eastAsiaTheme="majorEastAsia" w:hAnsiTheme="majorHAnsi" w:cstheme="majorBidi"/>
      <w:b/>
      <w:bCs/>
    </w:rPr>
  </w:style>
  <w:style w:type="paragraph" w:styleId="Indragetstycke">
    <w:name w:val="Block Text"/>
    <w:basedOn w:val="Normal"/>
    <w:uiPriority w:val="99"/>
    <w:semiHidden/>
    <w:unhideWhenUsed/>
    <w:rsid w:val="0026774D"/>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26774D"/>
    <w:pPr>
      <w:spacing w:after="0" w:line="240" w:lineRule="auto"/>
    </w:pPr>
  </w:style>
  <w:style w:type="paragraph" w:styleId="Inledning">
    <w:name w:val="Salutation"/>
    <w:basedOn w:val="Normal"/>
    <w:next w:val="Normal"/>
    <w:link w:val="InledningChar"/>
    <w:uiPriority w:val="99"/>
    <w:semiHidden/>
    <w:unhideWhenUsed/>
    <w:rsid w:val="0026774D"/>
  </w:style>
  <w:style w:type="character" w:customStyle="1" w:styleId="InledningChar">
    <w:name w:val="Inledning Char"/>
    <w:basedOn w:val="Standardstycketeckensnitt"/>
    <w:link w:val="Inledning"/>
    <w:uiPriority w:val="99"/>
    <w:semiHidden/>
    <w:rsid w:val="0026774D"/>
  </w:style>
  <w:style w:type="paragraph" w:styleId="Innehll4">
    <w:name w:val="toc 4"/>
    <w:basedOn w:val="Normal"/>
    <w:next w:val="Normal"/>
    <w:autoRedefine/>
    <w:uiPriority w:val="39"/>
    <w:semiHidden/>
    <w:unhideWhenUsed/>
    <w:rsid w:val="0026774D"/>
    <w:pPr>
      <w:spacing w:after="100"/>
      <w:ind w:left="750"/>
    </w:pPr>
  </w:style>
  <w:style w:type="paragraph" w:styleId="Innehll5">
    <w:name w:val="toc 5"/>
    <w:basedOn w:val="Normal"/>
    <w:next w:val="Normal"/>
    <w:autoRedefine/>
    <w:uiPriority w:val="39"/>
    <w:semiHidden/>
    <w:unhideWhenUsed/>
    <w:rsid w:val="0026774D"/>
    <w:pPr>
      <w:spacing w:after="100"/>
      <w:ind w:left="1000"/>
    </w:pPr>
  </w:style>
  <w:style w:type="paragraph" w:styleId="Innehll6">
    <w:name w:val="toc 6"/>
    <w:basedOn w:val="Normal"/>
    <w:next w:val="Normal"/>
    <w:autoRedefine/>
    <w:uiPriority w:val="39"/>
    <w:semiHidden/>
    <w:unhideWhenUsed/>
    <w:rsid w:val="0026774D"/>
    <w:pPr>
      <w:spacing w:after="100"/>
      <w:ind w:left="1250"/>
    </w:pPr>
  </w:style>
  <w:style w:type="paragraph" w:styleId="Innehll7">
    <w:name w:val="toc 7"/>
    <w:basedOn w:val="Normal"/>
    <w:next w:val="Normal"/>
    <w:autoRedefine/>
    <w:uiPriority w:val="39"/>
    <w:semiHidden/>
    <w:unhideWhenUsed/>
    <w:rsid w:val="0026774D"/>
    <w:pPr>
      <w:spacing w:after="100"/>
      <w:ind w:left="1500"/>
    </w:pPr>
  </w:style>
  <w:style w:type="paragraph" w:styleId="Innehll8">
    <w:name w:val="toc 8"/>
    <w:basedOn w:val="Normal"/>
    <w:next w:val="Normal"/>
    <w:autoRedefine/>
    <w:uiPriority w:val="39"/>
    <w:semiHidden/>
    <w:unhideWhenUsed/>
    <w:rsid w:val="0026774D"/>
    <w:pPr>
      <w:spacing w:after="100"/>
      <w:ind w:left="1750"/>
    </w:pPr>
  </w:style>
  <w:style w:type="paragraph" w:styleId="Innehll9">
    <w:name w:val="toc 9"/>
    <w:basedOn w:val="Normal"/>
    <w:next w:val="Normal"/>
    <w:autoRedefine/>
    <w:uiPriority w:val="39"/>
    <w:semiHidden/>
    <w:unhideWhenUsed/>
    <w:rsid w:val="0026774D"/>
    <w:pPr>
      <w:spacing w:after="100"/>
      <w:ind w:left="2000"/>
    </w:pPr>
  </w:style>
  <w:style w:type="paragraph" w:styleId="Kommentarer">
    <w:name w:val="annotation text"/>
    <w:basedOn w:val="Normal"/>
    <w:link w:val="KommentarerChar"/>
    <w:uiPriority w:val="99"/>
    <w:semiHidden/>
    <w:unhideWhenUsed/>
    <w:rsid w:val="0026774D"/>
    <w:pPr>
      <w:spacing w:line="240" w:lineRule="auto"/>
    </w:pPr>
    <w:rPr>
      <w:sz w:val="20"/>
      <w:szCs w:val="20"/>
    </w:rPr>
  </w:style>
  <w:style w:type="character" w:customStyle="1" w:styleId="KommentarerChar">
    <w:name w:val="Kommentarer Char"/>
    <w:basedOn w:val="Standardstycketeckensnitt"/>
    <w:link w:val="Kommentarer"/>
    <w:uiPriority w:val="99"/>
    <w:semiHidden/>
    <w:rsid w:val="0026774D"/>
    <w:rPr>
      <w:sz w:val="20"/>
      <w:szCs w:val="20"/>
    </w:rPr>
  </w:style>
  <w:style w:type="paragraph" w:styleId="Kommentarsmne">
    <w:name w:val="annotation subject"/>
    <w:basedOn w:val="Kommentarer"/>
    <w:next w:val="Kommentarer"/>
    <w:link w:val="KommentarsmneChar"/>
    <w:uiPriority w:val="99"/>
    <w:semiHidden/>
    <w:unhideWhenUsed/>
    <w:rsid w:val="0026774D"/>
    <w:rPr>
      <w:b/>
      <w:bCs/>
    </w:rPr>
  </w:style>
  <w:style w:type="character" w:customStyle="1" w:styleId="KommentarsmneChar">
    <w:name w:val="Kommentarsämne Char"/>
    <w:basedOn w:val="KommentarerChar"/>
    <w:link w:val="Kommentarsmne"/>
    <w:uiPriority w:val="99"/>
    <w:semiHidden/>
    <w:rsid w:val="0026774D"/>
    <w:rPr>
      <w:b/>
      <w:bCs/>
      <w:sz w:val="20"/>
      <w:szCs w:val="20"/>
    </w:rPr>
  </w:style>
  <w:style w:type="paragraph" w:styleId="Lista">
    <w:name w:val="List"/>
    <w:basedOn w:val="Normal"/>
    <w:uiPriority w:val="99"/>
    <w:semiHidden/>
    <w:unhideWhenUsed/>
    <w:rsid w:val="0026774D"/>
    <w:pPr>
      <w:ind w:left="283" w:hanging="283"/>
      <w:contextualSpacing/>
    </w:pPr>
  </w:style>
  <w:style w:type="paragraph" w:styleId="Lista2">
    <w:name w:val="List 2"/>
    <w:basedOn w:val="Normal"/>
    <w:uiPriority w:val="99"/>
    <w:semiHidden/>
    <w:unhideWhenUsed/>
    <w:rsid w:val="0026774D"/>
    <w:pPr>
      <w:ind w:left="566" w:hanging="283"/>
      <w:contextualSpacing/>
    </w:pPr>
  </w:style>
  <w:style w:type="paragraph" w:styleId="Lista3">
    <w:name w:val="List 3"/>
    <w:basedOn w:val="Normal"/>
    <w:uiPriority w:val="99"/>
    <w:semiHidden/>
    <w:unhideWhenUsed/>
    <w:rsid w:val="0026774D"/>
    <w:pPr>
      <w:ind w:left="849" w:hanging="283"/>
      <w:contextualSpacing/>
    </w:pPr>
  </w:style>
  <w:style w:type="paragraph" w:styleId="Lista4">
    <w:name w:val="List 4"/>
    <w:basedOn w:val="Normal"/>
    <w:uiPriority w:val="99"/>
    <w:semiHidden/>
    <w:unhideWhenUsed/>
    <w:rsid w:val="0026774D"/>
    <w:pPr>
      <w:ind w:left="1132" w:hanging="283"/>
      <w:contextualSpacing/>
    </w:pPr>
  </w:style>
  <w:style w:type="paragraph" w:styleId="Lista5">
    <w:name w:val="List 5"/>
    <w:basedOn w:val="Normal"/>
    <w:uiPriority w:val="99"/>
    <w:semiHidden/>
    <w:unhideWhenUsed/>
    <w:rsid w:val="0026774D"/>
    <w:pPr>
      <w:ind w:left="1415" w:hanging="283"/>
      <w:contextualSpacing/>
    </w:pPr>
  </w:style>
  <w:style w:type="paragraph" w:styleId="Listafortstt">
    <w:name w:val="List Continue"/>
    <w:basedOn w:val="Normal"/>
    <w:uiPriority w:val="99"/>
    <w:semiHidden/>
    <w:unhideWhenUsed/>
    <w:rsid w:val="0026774D"/>
    <w:pPr>
      <w:spacing w:after="120"/>
      <w:ind w:left="283"/>
      <w:contextualSpacing/>
    </w:pPr>
  </w:style>
  <w:style w:type="paragraph" w:styleId="Listafortstt2">
    <w:name w:val="List Continue 2"/>
    <w:basedOn w:val="Normal"/>
    <w:uiPriority w:val="99"/>
    <w:semiHidden/>
    <w:unhideWhenUsed/>
    <w:rsid w:val="0026774D"/>
    <w:pPr>
      <w:spacing w:after="120"/>
      <w:ind w:left="566"/>
      <w:contextualSpacing/>
    </w:pPr>
  </w:style>
  <w:style w:type="paragraph" w:styleId="Listafortstt3">
    <w:name w:val="List Continue 3"/>
    <w:basedOn w:val="Normal"/>
    <w:uiPriority w:val="99"/>
    <w:semiHidden/>
    <w:unhideWhenUsed/>
    <w:rsid w:val="0026774D"/>
    <w:pPr>
      <w:spacing w:after="120"/>
      <w:ind w:left="849"/>
      <w:contextualSpacing/>
    </w:pPr>
  </w:style>
  <w:style w:type="paragraph" w:styleId="Listafortstt4">
    <w:name w:val="List Continue 4"/>
    <w:basedOn w:val="Normal"/>
    <w:uiPriority w:val="99"/>
    <w:semiHidden/>
    <w:unhideWhenUsed/>
    <w:rsid w:val="0026774D"/>
    <w:pPr>
      <w:spacing w:after="120"/>
      <w:ind w:left="1132"/>
      <w:contextualSpacing/>
    </w:pPr>
  </w:style>
  <w:style w:type="paragraph" w:styleId="Listafortstt5">
    <w:name w:val="List Continue 5"/>
    <w:basedOn w:val="Normal"/>
    <w:uiPriority w:val="99"/>
    <w:semiHidden/>
    <w:unhideWhenUsed/>
    <w:rsid w:val="0026774D"/>
    <w:pPr>
      <w:spacing w:after="120"/>
      <w:ind w:left="1415"/>
      <w:contextualSpacing/>
    </w:pPr>
  </w:style>
  <w:style w:type="paragraph" w:styleId="Liststycke">
    <w:name w:val="List Paragraph"/>
    <w:basedOn w:val="Normal"/>
    <w:uiPriority w:val="34"/>
    <w:qFormat/>
    <w:rsid w:val="0026774D"/>
    <w:pPr>
      <w:ind w:left="720"/>
      <w:contextualSpacing/>
    </w:pPr>
  </w:style>
  <w:style w:type="paragraph" w:styleId="Litteraturfrteckning">
    <w:name w:val="Bibliography"/>
    <w:basedOn w:val="Normal"/>
    <w:next w:val="Normal"/>
    <w:uiPriority w:val="37"/>
    <w:semiHidden/>
    <w:unhideWhenUsed/>
    <w:rsid w:val="0026774D"/>
  </w:style>
  <w:style w:type="paragraph" w:styleId="Makrotext">
    <w:name w:val="macro"/>
    <w:link w:val="MakrotextChar"/>
    <w:uiPriority w:val="99"/>
    <w:semiHidden/>
    <w:unhideWhenUsed/>
    <w:rsid w:val="002677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26774D"/>
    <w:rPr>
      <w:rFonts w:ascii="Consolas" w:hAnsi="Consolas"/>
      <w:sz w:val="20"/>
      <w:szCs w:val="20"/>
    </w:rPr>
  </w:style>
  <w:style w:type="paragraph" w:styleId="Meddelanderubrik">
    <w:name w:val="Message Header"/>
    <w:basedOn w:val="Normal"/>
    <w:link w:val="MeddelanderubrikChar"/>
    <w:uiPriority w:val="99"/>
    <w:semiHidden/>
    <w:unhideWhenUsed/>
    <w:rsid w:val="002677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6774D"/>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26774D"/>
    <w:rPr>
      <w:rFonts w:ascii="Times New Roman" w:hAnsi="Times New Roman" w:cs="Times New Roman"/>
      <w:sz w:val="24"/>
      <w:szCs w:val="24"/>
    </w:rPr>
  </w:style>
  <w:style w:type="paragraph" w:styleId="Normaltindrag">
    <w:name w:val="Normal Indent"/>
    <w:basedOn w:val="Normal"/>
    <w:uiPriority w:val="99"/>
    <w:semiHidden/>
    <w:unhideWhenUsed/>
    <w:rsid w:val="0026774D"/>
    <w:pPr>
      <w:ind w:left="1304"/>
    </w:pPr>
  </w:style>
  <w:style w:type="paragraph" w:styleId="Numreradlista4">
    <w:name w:val="List Number 4"/>
    <w:basedOn w:val="Normal"/>
    <w:uiPriority w:val="99"/>
    <w:semiHidden/>
    <w:unhideWhenUsed/>
    <w:rsid w:val="0026774D"/>
    <w:pPr>
      <w:numPr>
        <w:numId w:val="38"/>
      </w:numPr>
      <w:contextualSpacing/>
    </w:pPr>
  </w:style>
  <w:style w:type="paragraph" w:styleId="Numreradlista5">
    <w:name w:val="List Number 5"/>
    <w:basedOn w:val="Normal"/>
    <w:uiPriority w:val="99"/>
    <w:semiHidden/>
    <w:unhideWhenUsed/>
    <w:rsid w:val="0026774D"/>
    <w:pPr>
      <w:numPr>
        <w:numId w:val="39"/>
      </w:numPr>
      <w:contextualSpacing/>
    </w:pPr>
  </w:style>
  <w:style w:type="paragraph" w:styleId="Oformateradtext">
    <w:name w:val="Plain Text"/>
    <w:basedOn w:val="Normal"/>
    <w:link w:val="OformateradtextChar"/>
    <w:uiPriority w:val="99"/>
    <w:semiHidden/>
    <w:unhideWhenUsed/>
    <w:rsid w:val="0026774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6774D"/>
    <w:rPr>
      <w:rFonts w:ascii="Consolas" w:hAnsi="Consolas"/>
      <w:sz w:val="21"/>
      <w:szCs w:val="21"/>
    </w:rPr>
  </w:style>
  <w:style w:type="paragraph" w:styleId="Punktlista4">
    <w:name w:val="List Bullet 4"/>
    <w:basedOn w:val="Normal"/>
    <w:uiPriority w:val="99"/>
    <w:semiHidden/>
    <w:unhideWhenUsed/>
    <w:rsid w:val="0026774D"/>
    <w:pPr>
      <w:numPr>
        <w:numId w:val="40"/>
      </w:numPr>
      <w:contextualSpacing/>
    </w:pPr>
  </w:style>
  <w:style w:type="paragraph" w:styleId="Punktlista5">
    <w:name w:val="List Bullet 5"/>
    <w:basedOn w:val="Normal"/>
    <w:uiPriority w:val="99"/>
    <w:semiHidden/>
    <w:unhideWhenUsed/>
    <w:rsid w:val="0026774D"/>
    <w:pPr>
      <w:numPr>
        <w:numId w:val="41"/>
      </w:numPr>
      <w:contextualSpacing/>
    </w:pPr>
  </w:style>
  <w:style w:type="character" w:customStyle="1" w:styleId="Rubrik6Char">
    <w:name w:val="Rubrik 6 Char"/>
    <w:basedOn w:val="Standardstycketeckensnitt"/>
    <w:link w:val="Rubrik6"/>
    <w:uiPriority w:val="9"/>
    <w:semiHidden/>
    <w:rsid w:val="0026774D"/>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26774D"/>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26774D"/>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6774D"/>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26774D"/>
    <w:pPr>
      <w:spacing w:after="0" w:line="240" w:lineRule="auto"/>
      <w:ind w:left="4252"/>
    </w:pPr>
  </w:style>
  <w:style w:type="character" w:customStyle="1" w:styleId="SignaturChar">
    <w:name w:val="Signatur Char"/>
    <w:basedOn w:val="Standardstycketeckensnitt"/>
    <w:link w:val="Signatur"/>
    <w:uiPriority w:val="99"/>
    <w:semiHidden/>
    <w:rsid w:val="0026774D"/>
  </w:style>
  <w:style w:type="paragraph" w:styleId="Slutkommentar">
    <w:name w:val="endnote text"/>
    <w:basedOn w:val="Normal"/>
    <w:link w:val="SlutkommentarChar"/>
    <w:uiPriority w:val="99"/>
    <w:semiHidden/>
    <w:unhideWhenUsed/>
    <w:rsid w:val="0026774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26774D"/>
    <w:rPr>
      <w:sz w:val="20"/>
      <w:szCs w:val="20"/>
    </w:rPr>
  </w:style>
  <w:style w:type="paragraph" w:styleId="Starktcitat">
    <w:name w:val="Intense Quote"/>
    <w:basedOn w:val="Normal"/>
    <w:next w:val="Normal"/>
    <w:link w:val="StarktcitatChar"/>
    <w:uiPriority w:val="30"/>
    <w:qFormat/>
    <w:rsid w:val="0026774D"/>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26774D"/>
    <w:rPr>
      <w:b/>
      <w:bCs/>
      <w:i/>
      <w:iCs/>
      <w:color w:val="1A3050" w:themeColor="accent1"/>
    </w:rPr>
  </w:style>
  <w:style w:type="paragraph" w:styleId="Underrubrik">
    <w:name w:val="Subtitle"/>
    <w:basedOn w:val="Normal"/>
    <w:next w:val="Normal"/>
    <w:link w:val="UnderrubrikChar"/>
    <w:uiPriority w:val="11"/>
    <w:semiHidden/>
    <w:qFormat/>
    <w:rsid w:val="0026774D"/>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26774D"/>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E77EF3"/>
    <w:rPr>
      <w:sz w:val="16"/>
      <w:szCs w:val="16"/>
    </w:rPr>
  </w:style>
  <w:style w:type="paragraph" w:customStyle="1" w:styleId="Default">
    <w:name w:val="Default"/>
    <w:rsid w:val="004B56C4"/>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26774D"/>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2677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6774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677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26774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6774D"/>
    <w:rPr>
      <w:rFonts w:ascii="Tahoma" w:hAnsi="Tahoma" w:cs="Tahoma"/>
      <w:sz w:val="16"/>
      <w:szCs w:val="16"/>
    </w:rPr>
  </w:style>
  <w:style w:type="paragraph" w:styleId="Adress-brev">
    <w:name w:val="envelope address"/>
    <w:basedOn w:val="Normal"/>
    <w:uiPriority w:val="99"/>
    <w:semiHidden/>
    <w:unhideWhenUsed/>
    <w:rsid w:val="0026774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6774D"/>
    <w:pPr>
      <w:spacing w:after="0" w:line="240" w:lineRule="auto"/>
    </w:pPr>
  </w:style>
  <w:style w:type="character" w:customStyle="1" w:styleId="AnteckningsrubrikChar">
    <w:name w:val="Anteckningsrubrik Char"/>
    <w:basedOn w:val="Standardstycketeckensnitt"/>
    <w:link w:val="Anteckningsrubrik"/>
    <w:uiPriority w:val="99"/>
    <w:semiHidden/>
    <w:rsid w:val="0026774D"/>
  </w:style>
  <w:style w:type="paragraph" w:styleId="Avslutandetext">
    <w:name w:val="Closing"/>
    <w:basedOn w:val="Normal"/>
    <w:link w:val="AvslutandetextChar"/>
    <w:uiPriority w:val="99"/>
    <w:semiHidden/>
    <w:unhideWhenUsed/>
    <w:rsid w:val="0026774D"/>
    <w:pPr>
      <w:spacing w:after="0" w:line="240" w:lineRule="auto"/>
      <w:ind w:left="4252"/>
    </w:pPr>
  </w:style>
  <w:style w:type="character" w:customStyle="1" w:styleId="AvslutandetextChar">
    <w:name w:val="Avslutande text Char"/>
    <w:basedOn w:val="Standardstycketeckensnitt"/>
    <w:link w:val="Avslutandetext"/>
    <w:uiPriority w:val="99"/>
    <w:semiHidden/>
    <w:rsid w:val="0026774D"/>
  </w:style>
  <w:style w:type="paragraph" w:styleId="Avsndaradress-brev">
    <w:name w:val="envelope return"/>
    <w:basedOn w:val="Normal"/>
    <w:uiPriority w:val="99"/>
    <w:semiHidden/>
    <w:unhideWhenUsed/>
    <w:rsid w:val="0026774D"/>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26774D"/>
    <w:pPr>
      <w:spacing w:after="120" w:line="480" w:lineRule="auto"/>
    </w:pPr>
  </w:style>
  <w:style w:type="character" w:customStyle="1" w:styleId="Brdtext2Char">
    <w:name w:val="Brödtext 2 Char"/>
    <w:basedOn w:val="Standardstycketeckensnitt"/>
    <w:link w:val="Brdtext2"/>
    <w:uiPriority w:val="99"/>
    <w:semiHidden/>
    <w:rsid w:val="0026774D"/>
  </w:style>
  <w:style w:type="paragraph" w:styleId="Brdtext3">
    <w:name w:val="Body Text 3"/>
    <w:basedOn w:val="Normal"/>
    <w:link w:val="Brdtext3Char"/>
    <w:uiPriority w:val="99"/>
    <w:semiHidden/>
    <w:unhideWhenUsed/>
    <w:rsid w:val="0026774D"/>
    <w:pPr>
      <w:spacing w:after="120"/>
    </w:pPr>
    <w:rPr>
      <w:sz w:val="16"/>
      <w:szCs w:val="16"/>
    </w:rPr>
  </w:style>
  <w:style w:type="character" w:customStyle="1" w:styleId="Brdtext3Char">
    <w:name w:val="Brödtext 3 Char"/>
    <w:basedOn w:val="Standardstycketeckensnitt"/>
    <w:link w:val="Brdtext3"/>
    <w:uiPriority w:val="99"/>
    <w:semiHidden/>
    <w:rsid w:val="0026774D"/>
    <w:rPr>
      <w:sz w:val="16"/>
      <w:szCs w:val="16"/>
    </w:rPr>
  </w:style>
  <w:style w:type="paragraph" w:styleId="Brdtextmedfrstaindrag">
    <w:name w:val="Body Text First Indent"/>
    <w:basedOn w:val="Brdtext"/>
    <w:link w:val="BrdtextmedfrstaindragChar"/>
    <w:uiPriority w:val="99"/>
    <w:semiHidden/>
    <w:unhideWhenUsed/>
    <w:rsid w:val="0026774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26774D"/>
  </w:style>
  <w:style w:type="paragraph" w:styleId="Brdtextmedfrstaindrag2">
    <w:name w:val="Body Text First Indent 2"/>
    <w:basedOn w:val="Brdtextmedindrag"/>
    <w:link w:val="Brdtextmedfrstaindrag2Char"/>
    <w:uiPriority w:val="99"/>
    <w:semiHidden/>
    <w:unhideWhenUsed/>
    <w:rsid w:val="0026774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26774D"/>
  </w:style>
  <w:style w:type="paragraph" w:styleId="Brdtextmedindrag2">
    <w:name w:val="Body Text Indent 2"/>
    <w:basedOn w:val="Normal"/>
    <w:link w:val="Brdtextmedindrag2Char"/>
    <w:uiPriority w:val="99"/>
    <w:semiHidden/>
    <w:unhideWhenUsed/>
    <w:rsid w:val="0026774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6774D"/>
  </w:style>
  <w:style w:type="paragraph" w:styleId="Brdtextmedindrag3">
    <w:name w:val="Body Text Indent 3"/>
    <w:basedOn w:val="Normal"/>
    <w:link w:val="Brdtextmedindrag3Char"/>
    <w:uiPriority w:val="99"/>
    <w:semiHidden/>
    <w:unhideWhenUsed/>
    <w:rsid w:val="0026774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6774D"/>
    <w:rPr>
      <w:sz w:val="16"/>
      <w:szCs w:val="16"/>
    </w:rPr>
  </w:style>
  <w:style w:type="paragraph" w:styleId="Citat">
    <w:name w:val="Quote"/>
    <w:basedOn w:val="Normal"/>
    <w:next w:val="Normal"/>
    <w:link w:val="CitatChar"/>
    <w:uiPriority w:val="29"/>
    <w:qFormat/>
    <w:rsid w:val="0026774D"/>
    <w:rPr>
      <w:i/>
      <w:iCs/>
      <w:color w:val="000000" w:themeColor="text1"/>
    </w:rPr>
  </w:style>
  <w:style w:type="character" w:customStyle="1" w:styleId="CitatChar">
    <w:name w:val="Citat Char"/>
    <w:basedOn w:val="Standardstycketeckensnitt"/>
    <w:link w:val="Citat"/>
    <w:uiPriority w:val="29"/>
    <w:rsid w:val="0026774D"/>
    <w:rPr>
      <w:i/>
      <w:iCs/>
      <w:color w:val="000000" w:themeColor="text1"/>
    </w:rPr>
  </w:style>
  <w:style w:type="paragraph" w:styleId="Citatfrteckning">
    <w:name w:val="table of authorities"/>
    <w:basedOn w:val="Normal"/>
    <w:next w:val="Normal"/>
    <w:uiPriority w:val="99"/>
    <w:semiHidden/>
    <w:unhideWhenUsed/>
    <w:rsid w:val="0026774D"/>
    <w:pPr>
      <w:spacing w:after="0"/>
      <w:ind w:left="250" w:hanging="250"/>
    </w:pPr>
  </w:style>
  <w:style w:type="paragraph" w:styleId="Citatfrteckningsrubrik">
    <w:name w:val="toa heading"/>
    <w:basedOn w:val="Normal"/>
    <w:next w:val="Normal"/>
    <w:uiPriority w:val="99"/>
    <w:semiHidden/>
    <w:unhideWhenUsed/>
    <w:rsid w:val="0026774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6774D"/>
  </w:style>
  <w:style w:type="character" w:customStyle="1" w:styleId="DatumChar">
    <w:name w:val="Datum Char"/>
    <w:basedOn w:val="Standardstycketeckensnitt"/>
    <w:link w:val="Datum"/>
    <w:uiPriority w:val="99"/>
    <w:semiHidden/>
    <w:rsid w:val="0026774D"/>
  </w:style>
  <w:style w:type="paragraph" w:styleId="Dokumentversikt">
    <w:name w:val="Document Map"/>
    <w:basedOn w:val="Normal"/>
    <w:link w:val="DokumentversiktChar"/>
    <w:uiPriority w:val="99"/>
    <w:semiHidden/>
    <w:unhideWhenUsed/>
    <w:rsid w:val="0026774D"/>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26774D"/>
    <w:rPr>
      <w:rFonts w:ascii="Tahoma" w:hAnsi="Tahoma" w:cs="Tahoma"/>
      <w:sz w:val="16"/>
      <w:szCs w:val="16"/>
    </w:rPr>
  </w:style>
  <w:style w:type="paragraph" w:styleId="E-postsignatur">
    <w:name w:val="E-mail Signature"/>
    <w:basedOn w:val="Normal"/>
    <w:link w:val="E-postsignaturChar"/>
    <w:uiPriority w:val="99"/>
    <w:semiHidden/>
    <w:unhideWhenUsed/>
    <w:rsid w:val="0026774D"/>
    <w:pPr>
      <w:spacing w:after="0" w:line="240" w:lineRule="auto"/>
    </w:pPr>
  </w:style>
  <w:style w:type="character" w:customStyle="1" w:styleId="E-postsignaturChar">
    <w:name w:val="E-postsignatur Char"/>
    <w:basedOn w:val="Standardstycketeckensnitt"/>
    <w:link w:val="E-postsignatur"/>
    <w:uiPriority w:val="99"/>
    <w:semiHidden/>
    <w:rsid w:val="0026774D"/>
  </w:style>
  <w:style w:type="paragraph" w:styleId="Figurfrteckning">
    <w:name w:val="table of figures"/>
    <w:basedOn w:val="Normal"/>
    <w:next w:val="Normal"/>
    <w:uiPriority w:val="99"/>
    <w:semiHidden/>
    <w:unhideWhenUsed/>
    <w:rsid w:val="0026774D"/>
    <w:pPr>
      <w:spacing w:after="0"/>
    </w:pPr>
  </w:style>
  <w:style w:type="paragraph" w:styleId="HTML-adress">
    <w:name w:val="HTML Address"/>
    <w:basedOn w:val="Normal"/>
    <w:link w:val="HTML-adressChar"/>
    <w:uiPriority w:val="99"/>
    <w:semiHidden/>
    <w:unhideWhenUsed/>
    <w:rsid w:val="0026774D"/>
    <w:pPr>
      <w:spacing w:after="0" w:line="240" w:lineRule="auto"/>
    </w:pPr>
    <w:rPr>
      <w:i/>
      <w:iCs/>
    </w:rPr>
  </w:style>
  <w:style w:type="character" w:customStyle="1" w:styleId="HTML-adressChar">
    <w:name w:val="HTML - adress Char"/>
    <w:basedOn w:val="Standardstycketeckensnitt"/>
    <w:link w:val="HTML-adress"/>
    <w:uiPriority w:val="99"/>
    <w:semiHidden/>
    <w:rsid w:val="0026774D"/>
    <w:rPr>
      <w:i/>
      <w:iCs/>
    </w:rPr>
  </w:style>
  <w:style w:type="paragraph" w:styleId="HTML-frformaterad">
    <w:name w:val="HTML Preformatted"/>
    <w:basedOn w:val="Normal"/>
    <w:link w:val="HTML-frformateradChar"/>
    <w:uiPriority w:val="99"/>
    <w:semiHidden/>
    <w:unhideWhenUsed/>
    <w:rsid w:val="0026774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26774D"/>
    <w:rPr>
      <w:rFonts w:ascii="Consolas" w:hAnsi="Consolas"/>
      <w:sz w:val="20"/>
      <w:szCs w:val="20"/>
    </w:rPr>
  </w:style>
  <w:style w:type="paragraph" w:styleId="Index1">
    <w:name w:val="index 1"/>
    <w:basedOn w:val="Normal"/>
    <w:next w:val="Normal"/>
    <w:autoRedefine/>
    <w:uiPriority w:val="99"/>
    <w:semiHidden/>
    <w:unhideWhenUsed/>
    <w:rsid w:val="0026774D"/>
    <w:pPr>
      <w:spacing w:after="0" w:line="240" w:lineRule="auto"/>
      <w:ind w:left="250" w:hanging="250"/>
    </w:pPr>
  </w:style>
  <w:style w:type="paragraph" w:styleId="Index2">
    <w:name w:val="index 2"/>
    <w:basedOn w:val="Normal"/>
    <w:next w:val="Normal"/>
    <w:autoRedefine/>
    <w:uiPriority w:val="99"/>
    <w:semiHidden/>
    <w:unhideWhenUsed/>
    <w:rsid w:val="0026774D"/>
    <w:pPr>
      <w:spacing w:after="0" w:line="240" w:lineRule="auto"/>
      <w:ind w:left="500" w:hanging="250"/>
    </w:pPr>
  </w:style>
  <w:style w:type="paragraph" w:styleId="Index3">
    <w:name w:val="index 3"/>
    <w:basedOn w:val="Normal"/>
    <w:next w:val="Normal"/>
    <w:autoRedefine/>
    <w:uiPriority w:val="99"/>
    <w:semiHidden/>
    <w:unhideWhenUsed/>
    <w:rsid w:val="0026774D"/>
    <w:pPr>
      <w:spacing w:after="0" w:line="240" w:lineRule="auto"/>
      <w:ind w:left="750" w:hanging="250"/>
    </w:pPr>
  </w:style>
  <w:style w:type="paragraph" w:styleId="Index4">
    <w:name w:val="index 4"/>
    <w:basedOn w:val="Normal"/>
    <w:next w:val="Normal"/>
    <w:autoRedefine/>
    <w:uiPriority w:val="99"/>
    <w:semiHidden/>
    <w:unhideWhenUsed/>
    <w:rsid w:val="0026774D"/>
    <w:pPr>
      <w:spacing w:after="0" w:line="240" w:lineRule="auto"/>
      <w:ind w:left="1000" w:hanging="250"/>
    </w:pPr>
  </w:style>
  <w:style w:type="paragraph" w:styleId="Index5">
    <w:name w:val="index 5"/>
    <w:basedOn w:val="Normal"/>
    <w:next w:val="Normal"/>
    <w:autoRedefine/>
    <w:uiPriority w:val="99"/>
    <w:semiHidden/>
    <w:unhideWhenUsed/>
    <w:rsid w:val="0026774D"/>
    <w:pPr>
      <w:spacing w:after="0" w:line="240" w:lineRule="auto"/>
      <w:ind w:left="1250" w:hanging="250"/>
    </w:pPr>
  </w:style>
  <w:style w:type="paragraph" w:styleId="Index6">
    <w:name w:val="index 6"/>
    <w:basedOn w:val="Normal"/>
    <w:next w:val="Normal"/>
    <w:autoRedefine/>
    <w:uiPriority w:val="99"/>
    <w:semiHidden/>
    <w:unhideWhenUsed/>
    <w:rsid w:val="0026774D"/>
    <w:pPr>
      <w:spacing w:after="0" w:line="240" w:lineRule="auto"/>
      <w:ind w:left="1500" w:hanging="250"/>
    </w:pPr>
  </w:style>
  <w:style w:type="paragraph" w:styleId="Index7">
    <w:name w:val="index 7"/>
    <w:basedOn w:val="Normal"/>
    <w:next w:val="Normal"/>
    <w:autoRedefine/>
    <w:uiPriority w:val="99"/>
    <w:semiHidden/>
    <w:unhideWhenUsed/>
    <w:rsid w:val="0026774D"/>
    <w:pPr>
      <w:spacing w:after="0" w:line="240" w:lineRule="auto"/>
      <w:ind w:left="1750" w:hanging="250"/>
    </w:pPr>
  </w:style>
  <w:style w:type="paragraph" w:styleId="Index8">
    <w:name w:val="index 8"/>
    <w:basedOn w:val="Normal"/>
    <w:next w:val="Normal"/>
    <w:autoRedefine/>
    <w:uiPriority w:val="99"/>
    <w:semiHidden/>
    <w:unhideWhenUsed/>
    <w:rsid w:val="0026774D"/>
    <w:pPr>
      <w:spacing w:after="0" w:line="240" w:lineRule="auto"/>
      <w:ind w:left="2000" w:hanging="250"/>
    </w:pPr>
  </w:style>
  <w:style w:type="paragraph" w:styleId="Index9">
    <w:name w:val="index 9"/>
    <w:basedOn w:val="Normal"/>
    <w:next w:val="Normal"/>
    <w:autoRedefine/>
    <w:uiPriority w:val="99"/>
    <w:semiHidden/>
    <w:unhideWhenUsed/>
    <w:rsid w:val="0026774D"/>
    <w:pPr>
      <w:spacing w:after="0" w:line="240" w:lineRule="auto"/>
      <w:ind w:left="2250" w:hanging="250"/>
    </w:pPr>
  </w:style>
  <w:style w:type="paragraph" w:styleId="Indexrubrik">
    <w:name w:val="index heading"/>
    <w:basedOn w:val="Normal"/>
    <w:next w:val="Index1"/>
    <w:uiPriority w:val="99"/>
    <w:semiHidden/>
    <w:unhideWhenUsed/>
    <w:rsid w:val="0026774D"/>
    <w:rPr>
      <w:rFonts w:asciiTheme="majorHAnsi" w:eastAsiaTheme="majorEastAsia" w:hAnsiTheme="majorHAnsi" w:cstheme="majorBidi"/>
      <w:b/>
      <w:bCs/>
    </w:rPr>
  </w:style>
  <w:style w:type="paragraph" w:styleId="Indragetstycke">
    <w:name w:val="Block Text"/>
    <w:basedOn w:val="Normal"/>
    <w:uiPriority w:val="99"/>
    <w:semiHidden/>
    <w:unhideWhenUsed/>
    <w:rsid w:val="0026774D"/>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26774D"/>
    <w:pPr>
      <w:spacing w:after="0" w:line="240" w:lineRule="auto"/>
    </w:pPr>
  </w:style>
  <w:style w:type="paragraph" w:styleId="Inledning">
    <w:name w:val="Salutation"/>
    <w:basedOn w:val="Normal"/>
    <w:next w:val="Normal"/>
    <w:link w:val="InledningChar"/>
    <w:uiPriority w:val="99"/>
    <w:semiHidden/>
    <w:unhideWhenUsed/>
    <w:rsid w:val="0026774D"/>
  </w:style>
  <w:style w:type="character" w:customStyle="1" w:styleId="InledningChar">
    <w:name w:val="Inledning Char"/>
    <w:basedOn w:val="Standardstycketeckensnitt"/>
    <w:link w:val="Inledning"/>
    <w:uiPriority w:val="99"/>
    <w:semiHidden/>
    <w:rsid w:val="0026774D"/>
  </w:style>
  <w:style w:type="paragraph" w:styleId="Innehll4">
    <w:name w:val="toc 4"/>
    <w:basedOn w:val="Normal"/>
    <w:next w:val="Normal"/>
    <w:autoRedefine/>
    <w:uiPriority w:val="39"/>
    <w:semiHidden/>
    <w:unhideWhenUsed/>
    <w:rsid w:val="0026774D"/>
    <w:pPr>
      <w:spacing w:after="100"/>
      <w:ind w:left="750"/>
    </w:pPr>
  </w:style>
  <w:style w:type="paragraph" w:styleId="Innehll5">
    <w:name w:val="toc 5"/>
    <w:basedOn w:val="Normal"/>
    <w:next w:val="Normal"/>
    <w:autoRedefine/>
    <w:uiPriority w:val="39"/>
    <w:semiHidden/>
    <w:unhideWhenUsed/>
    <w:rsid w:val="0026774D"/>
    <w:pPr>
      <w:spacing w:after="100"/>
      <w:ind w:left="1000"/>
    </w:pPr>
  </w:style>
  <w:style w:type="paragraph" w:styleId="Innehll6">
    <w:name w:val="toc 6"/>
    <w:basedOn w:val="Normal"/>
    <w:next w:val="Normal"/>
    <w:autoRedefine/>
    <w:uiPriority w:val="39"/>
    <w:semiHidden/>
    <w:unhideWhenUsed/>
    <w:rsid w:val="0026774D"/>
    <w:pPr>
      <w:spacing w:after="100"/>
      <w:ind w:left="1250"/>
    </w:pPr>
  </w:style>
  <w:style w:type="paragraph" w:styleId="Innehll7">
    <w:name w:val="toc 7"/>
    <w:basedOn w:val="Normal"/>
    <w:next w:val="Normal"/>
    <w:autoRedefine/>
    <w:uiPriority w:val="39"/>
    <w:semiHidden/>
    <w:unhideWhenUsed/>
    <w:rsid w:val="0026774D"/>
    <w:pPr>
      <w:spacing w:after="100"/>
      <w:ind w:left="1500"/>
    </w:pPr>
  </w:style>
  <w:style w:type="paragraph" w:styleId="Innehll8">
    <w:name w:val="toc 8"/>
    <w:basedOn w:val="Normal"/>
    <w:next w:val="Normal"/>
    <w:autoRedefine/>
    <w:uiPriority w:val="39"/>
    <w:semiHidden/>
    <w:unhideWhenUsed/>
    <w:rsid w:val="0026774D"/>
    <w:pPr>
      <w:spacing w:after="100"/>
      <w:ind w:left="1750"/>
    </w:pPr>
  </w:style>
  <w:style w:type="paragraph" w:styleId="Innehll9">
    <w:name w:val="toc 9"/>
    <w:basedOn w:val="Normal"/>
    <w:next w:val="Normal"/>
    <w:autoRedefine/>
    <w:uiPriority w:val="39"/>
    <w:semiHidden/>
    <w:unhideWhenUsed/>
    <w:rsid w:val="0026774D"/>
    <w:pPr>
      <w:spacing w:after="100"/>
      <w:ind w:left="2000"/>
    </w:pPr>
  </w:style>
  <w:style w:type="paragraph" w:styleId="Kommentarer">
    <w:name w:val="annotation text"/>
    <w:basedOn w:val="Normal"/>
    <w:link w:val="KommentarerChar"/>
    <w:uiPriority w:val="99"/>
    <w:semiHidden/>
    <w:unhideWhenUsed/>
    <w:rsid w:val="0026774D"/>
    <w:pPr>
      <w:spacing w:line="240" w:lineRule="auto"/>
    </w:pPr>
    <w:rPr>
      <w:sz w:val="20"/>
      <w:szCs w:val="20"/>
    </w:rPr>
  </w:style>
  <w:style w:type="character" w:customStyle="1" w:styleId="KommentarerChar">
    <w:name w:val="Kommentarer Char"/>
    <w:basedOn w:val="Standardstycketeckensnitt"/>
    <w:link w:val="Kommentarer"/>
    <w:uiPriority w:val="99"/>
    <w:semiHidden/>
    <w:rsid w:val="0026774D"/>
    <w:rPr>
      <w:sz w:val="20"/>
      <w:szCs w:val="20"/>
    </w:rPr>
  </w:style>
  <w:style w:type="paragraph" w:styleId="Kommentarsmne">
    <w:name w:val="annotation subject"/>
    <w:basedOn w:val="Kommentarer"/>
    <w:next w:val="Kommentarer"/>
    <w:link w:val="KommentarsmneChar"/>
    <w:uiPriority w:val="99"/>
    <w:semiHidden/>
    <w:unhideWhenUsed/>
    <w:rsid w:val="0026774D"/>
    <w:rPr>
      <w:b/>
      <w:bCs/>
    </w:rPr>
  </w:style>
  <w:style w:type="character" w:customStyle="1" w:styleId="KommentarsmneChar">
    <w:name w:val="Kommentarsämne Char"/>
    <w:basedOn w:val="KommentarerChar"/>
    <w:link w:val="Kommentarsmne"/>
    <w:uiPriority w:val="99"/>
    <w:semiHidden/>
    <w:rsid w:val="0026774D"/>
    <w:rPr>
      <w:b/>
      <w:bCs/>
      <w:sz w:val="20"/>
      <w:szCs w:val="20"/>
    </w:rPr>
  </w:style>
  <w:style w:type="paragraph" w:styleId="Lista">
    <w:name w:val="List"/>
    <w:basedOn w:val="Normal"/>
    <w:uiPriority w:val="99"/>
    <w:semiHidden/>
    <w:unhideWhenUsed/>
    <w:rsid w:val="0026774D"/>
    <w:pPr>
      <w:ind w:left="283" w:hanging="283"/>
      <w:contextualSpacing/>
    </w:pPr>
  </w:style>
  <w:style w:type="paragraph" w:styleId="Lista2">
    <w:name w:val="List 2"/>
    <w:basedOn w:val="Normal"/>
    <w:uiPriority w:val="99"/>
    <w:semiHidden/>
    <w:unhideWhenUsed/>
    <w:rsid w:val="0026774D"/>
    <w:pPr>
      <w:ind w:left="566" w:hanging="283"/>
      <w:contextualSpacing/>
    </w:pPr>
  </w:style>
  <w:style w:type="paragraph" w:styleId="Lista3">
    <w:name w:val="List 3"/>
    <w:basedOn w:val="Normal"/>
    <w:uiPriority w:val="99"/>
    <w:semiHidden/>
    <w:unhideWhenUsed/>
    <w:rsid w:val="0026774D"/>
    <w:pPr>
      <w:ind w:left="849" w:hanging="283"/>
      <w:contextualSpacing/>
    </w:pPr>
  </w:style>
  <w:style w:type="paragraph" w:styleId="Lista4">
    <w:name w:val="List 4"/>
    <w:basedOn w:val="Normal"/>
    <w:uiPriority w:val="99"/>
    <w:semiHidden/>
    <w:unhideWhenUsed/>
    <w:rsid w:val="0026774D"/>
    <w:pPr>
      <w:ind w:left="1132" w:hanging="283"/>
      <w:contextualSpacing/>
    </w:pPr>
  </w:style>
  <w:style w:type="paragraph" w:styleId="Lista5">
    <w:name w:val="List 5"/>
    <w:basedOn w:val="Normal"/>
    <w:uiPriority w:val="99"/>
    <w:semiHidden/>
    <w:unhideWhenUsed/>
    <w:rsid w:val="0026774D"/>
    <w:pPr>
      <w:ind w:left="1415" w:hanging="283"/>
      <w:contextualSpacing/>
    </w:pPr>
  </w:style>
  <w:style w:type="paragraph" w:styleId="Listafortstt">
    <w:name w:val="List Continue"/>
    <w:basedOn w:val="Normal"/>
    <w:uiPriority w:val="99"/>
    <w:semiHidden/>
    <w:unhideWhenUsed/>
    <w:rsid w:val="0026774D"/>
    <w:pPr>
      <w:spacing w:after="120"/>
      <w:ind w:left="283"/>
      <w:contextualSpacing/>
    </w:pPr>
  </w:style>
  <w:style w:type="paragraph" w:styleId="Listafortstt2">
    <w:name w:val="List Continue 2"/>
    <w:basedOn w:val="Normal"/>
    <w:uiPriority w:val="99"/>
    <w:semiHidden/>
    <w:unhideWhenUsed/>
    <w:rsid w:val="0026774D"/>
    <w:pPr>
      <w:spacing w:after="120"/>
      <w:ind w:left="566"/>
      <w:contextualSpacing/>
    </w:pPr>
  </w:style>
  <w:style w:type="paragraph" w:styleId="Listafortstt3">
    <w:name w:val="List Continue 3"/>
    <w:basedOn w:val="Normal"/>
    <w:uiPriority w:val="99"/>
    <w:semiHidden/>
    <w:unhideWhenUsed/>
    <w:rsid w:val="0026774D"/>
    <w:pPr>
      <w:spacing w:after="120"/>
      <w:ind w:left="849"/>
      <w:contextualSpacing/>
    </w:pPr>
  </w:style>
  <w:style w:type="paragraph" w:styleId="Listafortstt4">
    <w:name w:val="List Continue 4"/>
    <w:basedOn w:val="Normal"/>
    <w:uiPriority w:val="99"/>
    <w:semiHidden/>
    <w:unhideWhenUsed/>
    <w:rsid w:val="0026774D"/>
    <w:pPr>
      <w:spacing w:after="120"/>
      <w:ind w:left="1132"/>
      <w:contextualSpacing/>
    </w:pPr>
  </w:style>
  <w:style w:type="paragraph" w:styleId="Listafortstt5">
    <w:name w:val="List Continue 5"/>
    <w:basedOn w:val="Normal"/>
    <w:uiPriority w:val="99"/>
    <w:semiHidden/>
    <w:unhideWhenUsed/>
    <w:rsid w:val="0026774D"/>
    <w:pPr>
      <w:spacing w:after="120"/>
      <w:ind w:left="1415"/>
      <w:contextualSpacing/>
    </w:pPr>
  </w:style>
  <w:style w:type="paragraph" w:styleId="Liststycke">
    <w:name w:val="List Paragraph"/>
    <w:basedOn w:val="Normal"/>
    <w:uiPriority w:val="34"/>
    <w:qFormat/>
    <w:rsid w:val="0026774D"/>
    <w:pPr>
      <w:ind w:left="720"/>
      <w:contextualSpacing/>
    </w:pPr>
  </w:style>
  <w:style w:type="paragraph" w:styleId="Litteraturfrteckning">
    <w:name w:val="Bibliography"/>
    <w:basedOn w:val="Normal"/>
    <w:next w:val="Normal"/>
    <w:uiPriority w:val="37"/>
    <w:semiHidden/>
    <w:unhideWhenUsed/>
    <w:rsid w:val="0026774D"/>
  </w:style>
  <w:style w:type="paragraph" w:styleId="Makrotext">
    <w:name w:val="macro"/>
    <w:link w:val="MakrotextChar"/>
    <w:uiPriority w:val="99"/>
    <w:semiHidden/>
    <w:unhideWhenUsed/>
    <w:rsid w:val="002677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26774D"/>
    <w:rPr>
      <w:rFonts w:ascii="Consolas" w:hAnsi="Consolas"/>
      <w:sz w:val="20"/>
      <w:szCs w:val="20"/>
    </w:rPr>
  </w:style>
  <w:style w:type="paragraph" w:styleId="Meddelanderubrik">
    <w:name w:val="Message Header"/>
    <w:basedOn w:val="Normal"/>
    <w:link w:val="MeddelanderubrikChar"/>
    <w:uiPriority w:val="99"/>
    <w:semiHidden/>
    <w:unhideWhenUsed/>
    <w:rsid w:val="002677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6774D"/>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26774D"/>
    <w:rPr>
      <w:rFonts w:ascii="Times New Roman" w:hAnsi="Times New Roman" w:cs="Times New Roman"/>
      <w:sz w:val="24"/>
      <w:szCs w:val="24"/>
    </w:rPr>
  </w:style>
  <w:style w:type="paragraph" w:styleId="Normaltindrag">
    <w:name w:val="Normal Indent"/>
    <w:basedOn w:val="Normal"/>
    <w:uiPriority w:val="99"/>
    <w:semiHidden/>
    <w:unhideWhenUsed/>
    <w:rsid w:val="0026774D"/>
    <w:pPr>
      <w:ind w:left="1304"/>
    </w:pPr>
  </w:style>
  <w:style w:type="paragraph" w:styleId="Numreradlista4">
    <w:name w:val="List Number 4"/>
    <w:basedOn w:val="Normal"/>
    <w:uiPriority w:val="99"/>
    <w:semiHidden/>
    <w:unhideWhenUsed/>
    <w:rsid w:val="0026774D"/>
    <w:pPr>
      <w:numPr>
        <w:numId w:val="38"/>
      </w:numPr>
      <w:contextualSpacing/>
    </w:pPr>
  </w:style>
  <w:style w:type="paragraph" w:styleId="Numreradlista5">
    <w:name w:val="List Number 5"/>
    <w:basedOn w:val="Normal"/>
    <w:uiPriority w:val="99"/>
    <w:semiHidden/>
    <w:unhideWhenUsed/>
    <w:rsid w:val="0026774D"/>
    <w:pPr>
      <w:numPr>
        <w:numId w:val="39"/>
      </w:numPr>
      <w:contextualSpacing/>
    </w:pPr>
  </w:style>
  <w:style w:type="paragraph" w:styleId="Oformateradtext">
    <w:name w:val="Plain Text"/>
    <w:basedOn w:val="Normal"/>
    <w:link w:val="OformateradtextChar"/>
    <w:uiPriority w:val="99"/>
    <w:semiHidden/>
    <w:unhideWhenUsed/>
    <w:rsid w:val="0026774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6774D"/>
    <w:rPr>
      <w:rFonts w:ascii="Consolas" w:hAnsi="Consolas"/>
      <w:sz w:val="21"/>
      <w:szCs w:val="21"/>
    </w:rPr>
  </w:style>
  <w:style w:type="paragraph" w:styleId="Punktlista4">
    <w:name w:val="List Bullet 4"/>
    <w:basedOn w:val="Normal"/>
    <w:uiPriority w:val="99"/>
    <w:semiHidden/>
    <w:unhideWhenUsed/>
    <w:rsid w:val="0026774D"/>
    <w:pPr>
      <w:numPr>
        <w:numId w:val="40"/>
      </w:numPr>
      <w:contextualSpacing/>
    </w:pPr>
  </w:style>
  <w:style w:type="paragraph" w:styleId="Punktlista5">
    <w:name w:val="List Bullet 5"/>
    <w:basedOn w:val="Normal"/>
    <w:uiPriority w:val="99"/>
    <w:semiHidden/>
    <w:unhideWhenUsed/>
    <w:rsid w:val="0026774D"/>
    <w:pPr>
      <w:numPr>
        <w:numId w:val="41"/>
      </w:numPr>
      <w:contextualSpacing/>
    </w:pPr>
  </w:style>
  <w:style w:type="character" w:customStyle="1" w:styleId="Rubrik6Char">
    <w:name w:val="Rubrik 6 Char"/>
    <w:basedOn w:val="Standardstycketeckensnitt"/>
    <w:link w:val="Rubrik6"/>
    <w:uiPriority w:val="9"/>
    <w:semiHidden/>
    <w:rsid w:val="0026774D"/>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26774D"/>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26774D"/>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6774D"/>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26774D"/>
    <w:pPr>
      <w:spacing w:after="0" w:line="240" w:lineRule="auto"/>
      <w:ind w:left="4252"/>
    </w:pPr>
  </w:style>
  <w:style w:type="character" w:customStyle="1" w:styleId="SignaturChar">
    <w:name w:val="Signatur Char"/>
    <w:basedOn w:val="Standardstycketeckensnitt"/>
    <w:link w:val="Signatur"/>
    <w:uiPriority w:val="99"/>
    <w:semiHidden/>
    <w:rsid w:val="0026774D"/>
  </w:style>
  <w:style w:type="paragraph" w:styleId="Slutkommentar">
    <w:name w:val="endnote text"/>
    <w:basedOn w:val="Normal"/>
    <w:link w:val="SlutkommentarChar"/>
    <w:uiPriority w:val="99"/>
    <w:semiHidden/>
    <w:unhideWhenUsed/>
    <w:rsid w:val="0026774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26774D"/>
    <w:rPr>
      <w:sz w:val="20"/>
      <w:szCs w:val="20"/>
    </w:rPr>
  </w:style>
  <w:style w:type="paragraph" w:styleId="Starktcitat">
    <w:name w:val="Intense Quote"/>
    <w:basedOn w:val="Normal"/>
    <w:next w:val="Normal"/>
    <w:link w:val="StarktcitatChar"/>
    <w:uiPriority w:val="30"/>
    <w:qFormat/>
    <w:rsid w:val="0026774D"/>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26774D"/>
    <w:rPr>
      <w:b/>
      <w:bCs/>
      <w:i/>
      <w:iCs/>
      <w:color w:val="1A3050" w:themeColor="accent1"/>
    </w:rPr>
  </w:style>
  <w:style w:type="paragraph" w:styleId="Underrubrik">
    <w:name w:val="Subtitle"/>
    <w:basedOn w:val="Normal"/>
    <w:next w:val="Normal"/>
    <w:link w:val="UnderrubrikChar"/>
    <w:uiPriority w:val="11"/>
    <w:semiHidden/>
    <w:qFormat/>
    <w:rsid w:val="0026774D"/>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26774D"/>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E77EF3"/>
    <w:rPr>
      <w:sz w:val="16"/>
      <w:szCs w:val="16"/>
    </w:rPr>
  </w:style>
  <w:style w:type="paragraph" w:customStyle="1" w:styleId="Default">
    <w:name w:val="Default"/>
    <w:rsid w:val="004B56C4"/>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36303">
      <w:bodyDiv w:val="1"/>
      <w:marLeft w:val="0"/>
      <w:marRight w:val="0"/>
      <w:marTop w:val="0"/>
      <w:marBottom w:val="0"/>
      <w:divBdr>
        <w:top w:val="none" w:sz="0" w:space="0" w:color="auto"/>
        <w:left w:val="none" w:sz="0" w:space="0" w:color="auto"/>
        <w:bottom w:val="none" w:sz="0" w:space="0" w:color="auto"/>
        <w:right w:val="none" w:sz="0" w:space="0" w:color="auto"/>
      </w:divBdr>
    </w:div>
    <w:div w:id="133125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F465F1ED2B34447B76E3527C46CACDA"/>
        <w:category>
          <w:name w:val="Allmänt"/>
          <w:gallery w:val="placeholder"/>
        </w:category>
        <w:types>
          <w:type w:val="bbPlcHdr"/>
        </w:types>
        <w:behaviors>
          <w:behavior w:val="content"/>
        </w:behaviors>
        <w:guid w:val="{0FED2C36-3700-4935-86FB-5D458A07A64F}"/>
      </w:docPartPr>
      <w:docPartBody>
        <w:p w:rsidR="006F7DE7" w:rsidRDefault="00AB271A" w:rsidP="00AB271A">
          <w:pPr>
            <w:pStyle w:val="1F465F1ED2B34447B76E3527C46CACDA"/>
          </w:pPr>
          <w:r>
            <w:t xml:space="preserve"> </w:t>
          </w:r>
        </w:p>
      </w:docPartBody>
    </w:docPart>
    <w:docPart>
      <w:docPartPr>
        <w:name w:val="017AF74F4C934E8EB12D60ECE4C6F6EA"/>
        <w:category>
          <w:name w:val="Allmänt"/>
          <w:gallery w:val="placeholder"/>
        </w:category>
        <w:types>
          <w:type w:val="bbPlcHdr"/>
        </w:types>
        <w:behaviors>
          <w:behavior w:val="content"/>
        </w:behaviors>
        <w:guid w:val="{D71AEE7E-D6D5-4B01-A25B-1530F5B1F980}"/>
      </w:docPartPr>
      <w:docPartBody>
        <w:p w:rsidR="006F7DE7" w:rsidRDefault="00AB271A" w:rsidP="00AB271A">
          <w:pPr>
            <w:pStyle w:val="017AF74F4C934E8EB12D60ECE4C6F6EA"/>
          </w:pPr>
          <w:r w:rsidRPr="00710A6C">
            <w:rPr>
              <w:rStyle w:val="Platshllartext"/>
              <w:b/>
            </w:rPr>
            <w:t xml:space="preserve"> </w:t>
          </w:r>
        </w:p>
      </w:docPartBody>
    </w:docPart>
    <w:docPart>
      <w:docPartPr>
        <w:name w:val="900184BCB16148C9B4EDCC47C7D29211"/>
        <w:category>
          <w:name w:val="Allmänt"/>
          <w:gallery w:val="placeholder"/>
        </w:category>
        <w:types>
          <w:type w:val="bbPlcHdr"/>
        </w:types>
        <w:behaviors>
          <w:behavior w:val="content"/>
        </w:behaviors>
        <w:guid w:val="{C17BA31A-36E5-4762-96C5-EDA6936D8E3A}"/>
      </w:docPartPr>
      <w:docPartBody>
        <w:p w:rsidR="006F7DE7" w:rsidRDefault="00AB271A" w:rsidP="00AB271A">
          <w:pPr>
            <w:pStyle w:val="900184BCB16148C9B4EDCC47C7D29211"/>
          </w:pPr>
          <w:r>
            <w:t xml:space="preserve"> </w:t>
          </w:r>
        </w:p>
      </w:docPartBody>
    </w:docPart>
    <w:docPart>
      <w:docPartPr>
        <w:name w:val="D8D4B5B4CC3143779447ED5FB6587F73"/>
        <w:category>
          <w:name w:val="Allmänt"/>
          <w:gallery w:val="placeholder"/>
        </w:category>
        <w:types>
          <w:type w:val="bbPlcHdr"/>
        </w:types>
        <w:behaviors>
          <w:behavior w:val="content"/>
        </w:behaviors>
        <w:guid w:val="{902B8BE8-E1FF-49A0-9C4A-E3FFDBA13DE7}"/>
      </w:docPartPr>
      <w:docPartBody>
        <w:p w:rsidR="006F7DE7" w:rsidRDefault="00AB271A" w:rsidP="00AB271A">
          <w:pPr>
            <w:pStyle w:val="D8D4B5B4CC3143779447ED5FB6587F73"/>
          </w:pPr>
          <w:r>
            <w:rPr>
              <w:rStyle w:val="Platshllartext"/>
            </w:rPr>
            <w:t xml:space="preserve"> </w:t>
          </w:r>
        </w:p>
      </w:docPartBody>
    </w:docPart>
    <w:docPart>
      <w:docPartPr>
        <w:name w:val="0D0195EFE4D1471DAFD13EB6BFDC4833"/>
        <w:category>
          <w:name w:val="Allmänt"/>
          <w:gallery w:val="placeholder"/>
        </w:category>
        <w:types>
          <w:type w:val="bbPlcHdr"/>
        </w:types>
        <w:behaviors>
          <w:behavior w:val="content"/>
        </w:behaviors>
        <w:guid w:val="{698796EB-8CB7-4F63-8B7B-78E3146AFAD8}"/>
      </w:docPartPr>
      <w:docPartBody>
        <w:p w:rsidR="006F7DE7" w:rsidRDefault="00AB271A" w:rsidP="00AB271A">
          <w:pPr>
            <w:pStyle w:val="0D0195EFE4D1471DAFD13EB6BFDC4833"/>
          </w:pPr>
          <w:r>
            <w:rPr>
              <w:rStyle w:val="Platshllartext"/>
            </w:rPr>
            <w:t xml:space="preserve"> </w:t>
          </w:r>
        </w:p>
      </w:docPartBody>
    </w:docPart>
    <w:docPart>
      <w:docPartPr>
        <w:name w:val="BB37D2DE473F45378731D3C33048C2C3"/>
        <w:category>
          <w:name w:val="Allmänt"/>
          <w:gallery w:val="placeholder"/>
        </w:category>
        <w:types>
          <w:type w:val="bbPlcHdr"/>
        </w:types>
        <w:behaviors>
          <w:behavior w:val="content"/>
        </w:behaviors>
        <w:guid w:val="{B16971A6-95F0-4F77-9708-1246FEBBF9EB}"/>
      </w:docPartPr>
      <w:docPartBody>
        <w:p w:rsidR="006F7DE7" w:rsidRDefault="00AB271A" w:rsidP="00AB271A">
          <w:pPr>
            <w:pStyle w:val="BB37D2DE473F45378731D3C33048C2C3"/>
          </w:pPr>
          <w:r>
            <w:rPr>
              <w:rStyle w:val="Platshllartext"/>
            </w:rPr>
            <w:t xml:space="preserve"> </w:t>
          </w:r>
        </w:p>
      </w:docPartBody>
    </w:docPart>
    <w:docPart>
      <w:docPartPr>
        <w:name w:val="FBEA2002FF504914A63FA26801160DDC"/>
        <w:category>
          <w:name w:val="Allmänt"/>
          <w:gallery w:val="placeholder"/>
        </w:category>
        <w:types>
          <w:type w:val="bbPlcHdr"/>
        </w:types>
        <w:behaviors>
          <w:behavior w:val="content"/>
        </w:behaviors>
        <w:guid w:val="{745C26FC-A413-4A9C-963F-E5B3164C5E6C}"/>
      </w:docPartPr>
      <w:docPartBody>
        <w:p w:rsidR="006F7DE7" w:rsidRDefault="00AB271A" w:rsidP="00AB271A">
          <w:pPr>
            <w:pStyle w:val="FBEA2002FF504914A63FA26801160DD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71A"/>
    <w:rsid w:val="006F7DE7"/>
    <w:rsid w:val="00AB271A"/>
    <w:rsid w:val="00F51E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F465F1ED2B34447B76E3527C46CACDA">
    <w:name w:val="1F465F1ED2B34447B76E3527C46CACDA"/>
    <w:rsid w:val="00AB271A"/>
  </w:style>
  <w:style w:type="character" w:styleId="Platshllartext">
    <w:name w:val="Placeholder Text"/>
    <w:basedOn w:val="Standardstycketeckensnitt"/>
    <w:uiPriority w:val="99"/>
    <w:semiHidden/>
    <w:rsid w:val="00AB271A"/>
    <w:rPr>
      <w:color w:val="808080"/>
    </w:rPr>
  </w:style>
  <w:style w:type="paragraph" w:customStyle="1" w:styleId="017AF74F4C934E8EB12D60ECE4C6F6EA">
    <w:name w:val="017AF74F4C934E8EB12D60ECE4C6F6EA"/>
    <w:rsid w:val="00AB271A"/>
  </w:style>
  <w:style w:type="paragraph" w:customStyle="1" w:styleId="1F2C49F5D8E94A7CA4607AF62604D286">
    <w:name w:val="1F2C49F5D8E94A7CA4607AF62604D286"/>
    <w:rsid w:val="00AB271A"/>
  </w:style>
  <w:style w:type="paragraph" w:customStyle="1" w:styleId="0183DAC7EC1D48D287AC0BDFB7C637C2">
    <w:name w:val="0183DAC7EC1D48D287AC0BDFB7C637C2"/>
    <w:rsid w:val="00AB271A"/>
  </w:style>
  <w:style w:type="paragraph" w:customStyle="1" w:styleId="900184BCB16148C9B4EDCC47C7D29211">
    <w:name w:val="900184BCB16148C9B4EDCC47C7D29211"/>
    <w:rsid w:val="00AB271A"/>
  </w:style>
  <w:style w:type="paragraph" w:customStyle="1" w:styleId="D8D4B5B4CC3143779447ED5FB6587F73">
    <w:name w:val="D8D4B5B4CC3143779447ED5FB6587F73"/>
    <w:rsid w:val="00AB271A"/>
  </w:style>
  <w:style w:type="paragraph" w:customStyle="1" w:styleId="0D0195EFE4D1471DAFD13EB6BFDC4833">
    <w:name w:val="0D0195EFE4D1471DAFD13EB6BFDC4833"/>
    <w:rsid w:val="00AB271A"/>
  </w:style>
  <w:style w:type="paragraph" w:customStyle="1" w:styleId="7D749D3643384A49B9C787E0CB769F70">
    <w:name w:val="7D749D3643384A49B9C787E0CB769F70"/>
    <w:rsid w:val="00AB271A"/>
  </w:style>
  <w:style w:type="paragraph" w:customStyle="1" w:styleId="6D8A4EC959974B00AE99BB1ED3C90E60">
    <w:name w:val="6D8A4EC959974B00AE99BB1ED3C90E60"/>
    <w:rsid w:val="00AB271A"/>
  </w:style>
  <w:style w:type="paragraph" w:customStyle="1" w:styleId="BB37D2DE473F45378731D3C33048C2C3">
    <w:name w:val="BB37D2DE473F45378731D3C33048C2C3"/>
    <w:rsid w:val="00AB271A"/>
  </w:style>
  <w:style w:type="paragraph" w:customStyle="1" w:styleId="FBEA2002FF504914A63FA26801160DDC">
    <w:name w:val="FBEA2002FF504914A63FA26801160DDC"/>
    <w:rsid w:val="00AB271A"/>
  </w:style>
  <w:style w:type="paragraph" w:customStyle="1" w:styleId="1AA3E1CE8E764C2FB6A18EC652AE9C18">
    <w:name w:val="1AA3E1CE8E764C2FB6A18EC652AE9C18"/>
    <w:rsid w:val="00AB271A"/>
  </w:style>
  <w:style w:type="paragraph" w:customStyle="1" w:styleId="B86F6BF7A37F4DBFBC6D88DCAA9ADEEE">
    <w:name w:val="B86F6BF7A37F4DBFBC6D88DCAA9ADEEE"/>
    <w:rsid w:val="00AB27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F465F1ED2B34447B76E3527C46CACDA">
    <w:name w:val="1F465F1ED2B34447B76E3527C46CACDA"/>
    <w:rsid w:val="00AB271A"/>
  </w:style>
  <w:style w:type="character" w:styleId="Platshllartext">
    <w:name w:val="Placeholder Text"/>
    <w:basedOn w:val="Standardstycketeckensnitt"/>
    <w:uiPriority w:val="99"/>
    <w:semiHidden/>
    <w:rsid w:val="00AB271A"/>
    <w:rPr>
      <w:color w:val="808080"/>
    </w:rPr>
  </w:style>
  <w:style w:type="paragraph" w:customStyle="1" w:styleId="017AF74F4C934E8EB12D60ECE4C6F6EA">
    <w:name w:val="017AF74F4C934E8EB12D60ECE4C6F6EA"/>
    <w:rsid w:val="00AB271A"/>
  </w:style>
  <w:style w:type="paragraph" w:customStyle="1" w:styleId="1F2C49F5D8E94A7CA4607AF62604D286">
    <w:name w:val="1F2C49F5D8E94A7CA4607AF62604D286"/>
    <w:rsid w:val="00AB271A"/>
  </w:style>
  <w:style w:type="paragraph" w:customStyle="1" w:styleId="0183DAC7EC1D48D287AC0BDFB7C637C2">
    <w:name w:val="0183DAC7EC1D48D287AC0BDFB7C637C2"/>
    <w:rsid w:val="00AB271A"/>
  </w:style>
  <w:style w:type="paragraph" w:customStyle="1" w:styleId="900184BCB16148C9B4EDCC47C7D29211">
    <w:name w:val="900184BCB16148C9B4EDCC47C7D29211"/>
    <w:rsid w:val="00AB271A"/>
  </w:style>
  <w:style w:type="paragraph" w:customStyle="1" w:styleId="D8D4B5B4CC3143779447ED5FB6587F73">
    <w:name w:val="D8D4B5B4CC3143779447ED5FB6587F73"/>
    <w:rsid w:val="00AB271A"/>
  </w:style>
  <w:style w:type="paragraph" w:customStyle="1" w:styleId="0D0195EFE4D1471DAFD13EB6BFDC4833">
    <w:name w:val="0D0195EFE4D1471DAFD13EB6BFDC4833"/>
    <w:rsid w:val="00AB271A"/>
  </w:style>
  <w:style w:type="paragraph" w:customStyle="1" w:styleId="7D749D3643384A49B9C787E0CB769F70">
    <w:name w:val="7D749D3643384A49B9C787E0CB769F70"/>
    <w:rsid w:val="00AB271A"/>
  </w:style>
  <w:style w:type="paragraph" w:customStyle="1" w:styleId="6D8A4EC959974B00AE99BB1ED3C90E60">
    <w:name w:val="6D8A4EC959974B00AE99BB1ED3C90E60"/>
    <w:rsid w:val="00AB271A"/>
  </w:style>
  <w:style w:type="paragraph" w:customStyle="1" w:styleId="BB37D2DE473F45378731D3C33048C2C3">
    <w:name w:val="BB37D2DE473F45378731D3C33048C2C3"/>
    <w:rsid w:val="00AB271A"/>
  </w:style>
  <w:style w:type="paragraph" w:customStyle="1" w:styleId="FBEA2002FF504914A63FA26801160DDC">
    <w:name w:val="FBEA2002FF504914A63FA26801160DDC"/>
    <w:rsid w:val="00AB271A"/>
  </w:style>
  <w:style w:type="paragraph" w:customStyle="1" w:styleId="1AA3E1CE8E764C2FB6A18EC652AE9C18">
    <w:name w:val="1AA3E1CE8E764C2FB6A18EC652AE9C18"/>
    <w:rsid w:val="00AB271A"/>
  </w:style>
  <w:style w:type="paragraph" w:customStyle="1" w:styleId="B86F6BF7A37F4DBFBC6D88DCAA9ADEEE">
    <w:name w:val="B86F6BF7A37F4DBFBC6D88DCAA9ADEEE"/>
    <w:rsid w:val="00AB2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ca661a72-ba8b-4877-902a-a54aa3ed009a</RD_Svarsid>
  </documentManagement>
</p:properties>
</file>

<file path=customXml/item2.xml><?xml version="1.0" encoding="utf-8"?>
<!--<?xml version="1.0" encoding="iso-8859-1"?>-->
<DocumentInfo xmlns="http://lp/documentinfo/RK">
  <BaseInfo>
    <RkTemplate>Rktemplatetest</RkTemplate>
    <DocType>PM</DocType>
    <DocTypeShowName>Ju217/00941</DocTypeShowName>
    <Status> </Status>
    <Sender>
      <SenderName>Lena Christiansson</SenderName>
      <SenderTitle>Departementssekreterare</SenderTitle>
      <SenderMail>Lena.Christiansson@regeringskansliet.se</SenderMail>
      <SenderPhone>08 405 56 25
070 309 43 59</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Till riksdagen</Dnr>
    <ParagrafNr/>
    <DocumentTitle/>
    <VisitingAddress/>
    <Extra1>extrainfo för denna mallm</Extra1>
    <Extra2>mer extrainfo</Extra2>
    <Extra3/>
    <Number/>
    <Recipient/>
    <SenderText/>
    <DocNumber/>
    <Doclanguage>1053</Doclanguage>
    <Appendix/>
    <LogotypeName>RK_LOGO_SV_BW.png</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18C85-1721-4F1F-8F88-401E522AC824}">
  <ds:schemaRefs>
    <ds:schemaRef ds:uri="http://purl.org/dc/terms/"/>
    <ds:schemaRef ds:uri="http://schemas.microsoft.com/office/2006/documentManagement/types"/>
    <ds:schemaRef ds:uri="03bdfa32-753e-480b-a763-6185260a9611"/>
    <ds:schemaRef ds:uri="http://purl.org/dc/dcmitype/"/>
    <ds:schemaRef ds:uri="5429eb68-8afa-474e-a293-a9fa933f1d84"/>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8B6059E8-DA77-429E-B58E-364400E6B915}">
  <ds:schemaRefs>
    <ds:schemaRef ds:uri="http://lp/documentinfo/RK"/>
  </ds:schemaRefs>
</ds:datastoreItem>
</file>

<file path=customXml/itemProps3.xml><?xml version="1.0" encoding="utf-8"?>
<ds:datastoreItem xmlns:ds="http://schemas.openxmlformats.org/officeDocument/2006/customXml" ds:itemID="{01D2985B-D92E-45EF-80B2-BF44454940C3}"/>
</file>

<file path=customXml/itemProps4.xml><?xml version="1.0" encoding="utf-8"?>
<ds:datastoreItem xmlns:ds="http://schemas.openxmlformats.org/officeDocument/2006/customXml" ds:itemID="{1FB2ACF7-CF1E-4D7A-8F16-86D2273A3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BFA708-041C-4DA0-8A73-33DDCD405770}">
  <ds:schemaRefs>
    <ds:schemaRef ds:uri="http://schemas.microsoft.com/sharepoint/v3/contenttype/forms"/>
  </ds:schemaRefs>
</ds:datastoreItem>
</file>

<file path=customXml/itemProps6.xml><?xml version="1.0" encoding="utf-8"?>
<ds:datastoreItem xmlns:ds="http://schemas.openxmlformats.org/officeDocument/2006/customXml" ds:itemID="{CCAC0DD4-CDDA-428A-A91A-16E3051C36B5}"/>
</file>

<file path=customXml/itemProps7.xml><?xml version="1.0" encoding="utf-8"?>
<ds:datastoreItem xmlns:ds="http://schemas.openxmlformats.org/officeDocument/2006/customXml" ds:itemID="{C5187B16-9AED-418B-ABDB-D1C704BDDC8E}">
  <ds:schemaRefs>
    <ds:schemaRef ds:uri="http://schemas.microsoft.com/sharepoint/events"/>
  </ds:schemaRefs>
</ds:datastoreItem>
</file>

<file path=customXml/itemProps8.xml><?xml version="1.0" encoding="utf-8"?>
<ds:datastoreItem xmlns:ds="http://schemas.openxmlformats.org/officeDocument/2006/customXml" ds:itemID="{19655825-42E8-41EC-A9E4-277D415B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286</Words>
  <Characters>1520</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Manager>Lena Christiansson</Manager>
  <Company>Regeringskansliet RK IT</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Christiansson</dc:creator>
  <cp:lastModifiedBy>Martha Renström</cp:lastModifiedBy>
  <cp:revision>2</cp:revision>
  <cp:lastPrinted>2017-02-08T08:19:00Z</cp:lastPrinted>
  <dcterms:created xsi:type="dcterms:W3CDTF">2017-02-08T08:19:00Z</dcterms:created>
  <dcterms:modified xsi:type="dcterms:W3CDTF">2017-02-08T08:19:00Z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8cdf0c82-1c7d-4dd6-b0ea-5b7fb770ada6</vt:lpwstr>
  </property>
</Properties>
</file>