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ED49" w14:textId="0A58E7AC" w:rsidR="00DE2629" w:rsidRDefault="00DE2629" w:rsidP="00953351">
      <w:pPr>
        <w:pStyle w:val="Rubrik"/>
      </w:pPr>
      <w:bookmarkStart w:id="0" w:name="Start"/>
      <w:bookmarkEnd w:id="0"/>
      <w:r>
        <w:t>Svar på fråga 2020/21:2280 av Arman Teimouri (L)</w:t>
      </w:r>
      <w:r>
        <w:br/>
        <w:t>Rapportering av missförhållanden på arbetsplatsen</w:t>
      </w:r>
    </w:p>
    <w:p w14:paraId="1B12A723" w14:textId="61A25891" w:rsidR="00DE4539" w:rsidRDefault="00DE2629" w:rsidP="003F0006">
      <w:pPr>
        <w:pStyle w:val="Brdtext"/>
      </w:pPr>
      <w:r>
        <w:t>Arman Teimouri har frågat mig</w:t>
      </w:r>
      <w:r w:rsidR="002F0F12">
        <w:t xml:space="preserve"> </w:t>
      </w:r>
      <w:r w:rsidR="002F0F12" w:rsidRPr="002E748C">
        <w:t>om regeringen är beredd att ge Arbetsmiljöverket i uppdrag att utreda hur det kan</w:t>
      </w:r>
      <w:r w:rsidR="002F0F12">
        <w:t xml:space="preserve"> </w:t>
      </w:r>
      <w:r w:rsidR="002F0F12" w:rsidRPr="002E748C">
        <w:t>bli enklare att rapportera missförhållanden på arbetsplatsen utan att riskera</w:t>
      </w:r>
      <w:r w:rsidR="002F0F12">
        <w:t xml:space="preserve"> </w:t>
      </w:r>
      <w:r w:rsidR="002F0F12" w:rsidRPr="002E748C">
        <w:t xml:space="preserve">påföljder från arbetsgivare eller </w:t>
      </w:r>
      <w:r w:rsidR="002F0F12" w:rsidRPr="000B1162">
        <w:t>andra anställda</w:t>
      </w:r>
      <w:r w:rsidR="00A04283">
        <w:t>.</w:t>
      </w:r>
    </w:p>
    <w:p w14:paraId="42ED2269" w14:textId="300A818B" w:rsidR="00FB51AC" w:rsidRDefault="003F0006" w:rsidP="00DE4539">
      <w:pPr>
        <w:rPr>
          <w:rFonts w:ascii="Garamond" w:hAnsi="Garamond" w:cs="Garamond"/>
        </w:rPr>
      </w:pPr>
      <w:r w:rsidRPr="002F0F12">
        <w:t xml:space="preserve">Visselblåsning är ett viktigt verktyg för att avslöja missförhållanden som är dolda i verksamheter och </w:t>
      </w:r>
      <w:r w:rsidR="00472AC7">
        <w:t xml:space="preserve">kan </w:t>
      </w:r>
      <w:r w:rsidRPr="002F0F12">
        <w:t xml:space="preserve">därmed ge bättre förutsättningar att avhjälpa </w:t>
      </w:r>
      <w:r>
        <w:t xml:space="preserve">dessa. </w:t>
      </w:r>
      <w:r w:rsidR="00472AC7">
        <w:rPr>
          <w:rFonts w:ascii="Garamond" w:hAnsi="Garamond" w:cs="Garamond"/>
        </w:rPr>
        <w:t>Arbetstagare</w:t>
      </w:r>
      <w:r>
        <w:rPr>
          <w:rFonts w:ascii="Garamond" w:hAnsi="Garamond" w:cs="Garamond"/>
        </w:rPr>
        <w:t>, i såväl privat som offentlig verksamhet</w:t>
      </w:r>
      <w:r w:rsidR="000D05A0">
        <w:rPr>
          <w:rFonts w:ascii="Garamond" w:hAnsi="Garamond" w:cs="Garamond"/>
        </w:rPr>
        <w:t>,</w:t>
      </w:r>
      <w:r>
        <w:rPr>
          <w:rFonts w:ascii="Garamond" w:hAnsi="Garamond" w:cs="Garamond"/>
        </w:rPr>
        <w:t xml:space="preserve"> har skydd mot repressalier från arbetsgivarens sida om de slår larm om allvarliga missförhållanden på arbetsplatsen. </w:t>
      </w:r>
      <w:r w:rsidR="00330DE8">
        <w:rPr>
          <w:rFonts w:ascii="Garamond" w:hAnsi="Garamond" w:cs="Garamond"/>
        </w:rPr>
        <w:t>Förutsättningarna för att omfattas av skyddet</w:t>
      </w:r>
      <w:r>
        <w:rPr>
          <w:rFonts w:ascii="Garamond" w:hAnsi="Garamond" w:cs="Garamond"/>
        </w:rPr>
        <w:t xml:space="preserve"> regleras i </w:t>
      </w:r>
      <w:r w:rsidR="001E036B">
        <w:rPr>
          <w:rFonts w:ascii="Garamond" w:hAnsi="Garamond" w:cs="Garamond"/>
        </w:rPr>
        <w:t>lag (2016:749) om särskilt skydd mot repressalier för arbetstagare som slår larm om allvarliga missförhållanden</w:t>
      </w:r>
      <w:r>
        <w:rPr>
          <w:rFonts w:ascii="Garamond" w:hAnsi="Garamond" w:cs="Garamond"/>
        </w:rPr>
        <w:t xml:space="preserve">. Lagen skyddar arbetstagare mot alla former av bestraffningar och hämndaktioner från arbetsgivarens sida, dvs. inte endast avskedanden eller uppsägningar utan också andra repressalier som trakasserier, tillrättavisande utskällningar och utfrysning. Lagen innebär inte någon inskränkning av det skydd som kan gälla på annan grund t.ex. genom den yttrandefrihet som följer av grundlagarna </w:t>
      </w:r>
      <w:r w:rsidR="006735C3">
        <w:rPr>
          <w:rFonts w:ascii="Garamond" w:hAnsi="Garamond" w:cs="Garamond"/>
        </w:rPr>
        <w:t>eller</w:t>
      </w:r>
      <w:r>
        <w:rPr>
          <w:rFonts w:ascii="Garamond" w:hAnsi="Garamond" w:cs="Garamond"/>
        </w:rPr>
        <w:t xml:space="preserve"> Europakonventionen.</w:t>
      </w:r>
      <w:r w:rsidR="00FB51AC">
        <w:rPr>
          <w:rFonts w:ascii="Garamond" w:hAnsi="Garamond" w:cs="Garamond"/>
        </w:rPr>
        <w:t xml:space="preserve"> </w:t>
      </w:r>
    </w:p>
    <w:p w14:paraId="059C3D9B" w14:textId="2F8B69AD" w:rsidR="003F0006" w:rsidRDefault="00FB51AC" w:rsidP="00DE4539">
      <w:pPr>
        <w:rPr>
          <w:rFonts w:ascii="Garamond" w:hAnsi="Garamond" w:cs="Garamond"/>
        </w:rPr>
      </w:pPr>
      <w:r>
        <w:rPr>
          <w:rFonts w:ascii="Garamond" w:hAnsi="Garamond" w:cs="Garamond"/>
        </w:rPr>
        <w:t>Arbetstagare har också inom ramen för anställningsförhållandet en omfattande kritikrätt. Kritikrätten följer av yttrandefriheten och är dessutom en viktig förutsättning för goda arbetsförhållanden, ett gott arbetsresultat och är nödvändig för att en effektiv facklig verksamhet ska kunna bedrivas på arbetsplatsen.</w:t>
      </w:r>
    </w:p>
    <w:p w14:paraId="12228ACA" w14:textId="0CBAA915" w:rsidR="00F43807" w:rsidRDefault="00FB51AC" w:rsidP="00A526EE">
      <w:r>
        <w:lastRenderedPageBreak/>
        <w:t xml:space="preserve">Regeringen beslutade 2019 att låta en särskild utredare föreslå hur Europaparlamentets och rådets direktiv om skydd för personer som rapporterar om överträdelser av unionsrätten </w:t>
      </w:r>
      <w:r w:rsidR="00472AC7">
        <w:t xml:space="preserve">ska </w:t>
      </w:r>
      <w:r>
        <w:t xml:space="preserve">genomföras i svensk rätt. </w:t>
      </w:r>
      <w:r w:rsidR="00E5535C" w:rsidRPr="00AA053B">
        <w:t>Utre</w:t>
      </w:r>
      <w:r w:rsidR="007F2AC2">
        <w:t xml:space="preserve">daren </w:t>
      </w:r>
      <w:r w:rsidR="00E5535C" w:rsidRPr="00AA053B">
        <w:t>överlämnade</w:t>
      </w:r>
      <w:r w:rsidR="00E5535C" w:rsidRPr="00E5535C">
        <w:t xml:space="preserve"> sitt betänkande i juni, förra året</w:t>
      </w:r>
      <w:r w:rsidR="00472AC7">
        <w:t xml:space="preserve">. </w:t>
      </w:r>
    </w:p>
    <w:p w14:paraId="245D8C92" w14:textId="471507AC" w:rsidR="00603688" w:rsidRDefault="00F43807" w:rsidP="00195FD7">
      <w:r w:rsidRPr="00A3665A">
        <w:t>Utr</w:t>
      </w:r>
      <w:r w:rsidR="00E50605">
        <w:t>ed</w:t>
      </w:r>
      <w:r w:rsidR="007F2AC2">
        <w:t>arens</w:t>
      </w:r>
      <w:r w:rsidR="00EF44B8">
        <w:t xml:space="preserve"> </w:t>
      </w:r>
      <w:r w:rsidRPr="00A3665A">
        <w:t>förslag</w:t>
      </w:r>
      <w:r w:rsidR="00E5535C" w:rsidRPr="00A3665A">
        <w:t xml:space="preserve"> innebär </w:t>
      </w:r>
      <w:r w:rsidR="00603688" w:rsidRPr="00A3665A">
        <w:t>bl.a. att det ska införas särskilda kanaler för rapportering av missförhållanden hos arbetsgivare av viss storlek och att uppgifter om visselblåsares identitet ska omfattas av sekretess. Detta är nytt jämfört med dagens reglering.</w:t>
      </w:r>
      <w:r w:rsidR="00ED6CD2" w:rsidRPr="00A3665A">
        <w:t xml:space="preserve"> Vidare omfattas även andra grupper på arbetsmarknaden av skyddet, t.ex. egenföretagare, praktikanter och personer som ingår i ett företags förvaltnings- och ledningsorgan.</w:t>
      </w:r>
      <w:r w:rsidR="00ED6CD2">
        <w:t xml:space="preserve"> </w:t>
      </w:r>
    </w:p>
    <w:p w14:paraId="01730A59" w14:textId="178FD250" w:rsidR="00FF3A77" w:rsidRPr="00AA053B" w:rsidRDefault="00FF3A77" w:rsidP="00195FD7">
      <w:r>
        <w:t xml:space="preserve">I betänkandet föreslås även att Arbetsmiljöverket ska få </w:t>
      </w:r>
      <w:r w:rsidRPr="00205F84">
        <w:t xml:space="preserve">två nya uppgifter, </w:t>
      </w:r>
      <w:r>
        <w:t xml:space="preserve">dels att bedriva </w:t>
      </w:r>
      <w:r w:rsidRPr="00205F84">
        <w:t>tillsyn</w:t>
      </w:r>
      <w:r>
        <w:t xml:space="preserve"> över att arbetsgivare inrättar interna rapporteringskanaler och förfaranden, dels att handlägga ärenden om </w:t>
      </w:r>
      <w:r w:rsidRPr="00205F84">
        <w:t>statsbidrag</w:t>
      </w:r>
      <w:r>
        <w:t xml:space="preserve"> till organisationer som lämnar information och rådgivning till </w:t>
      </w:r>
      <w:r w:rsidRPr="00AA053B">
        <w:t>personer som rapporterar om missförhållanden.</w:t>
      </w:r>
    </w:p>
    <w:p w14:paraId="434117AE" w14:textId="12CBEE90" w:rsidR="00032E96" w:rsidRDefault="00C72E38" w:rsidP="00032E96">
      <w:r w:rsidRPr="00AA053B">
        <w:t xml:space="preserve">Betänkandet har remitterats och ärendet bereds nu inom Regeringskansliet.  </w:t>
      </w:r>
      <w:r w:rsidR="009452A8" w:rsidRPr="00AA053B">
        <w:t>Regeringen har för avsikt att fatta beslut om e</w:t>
      </w:r>
      <w:r w:rsidR="00032E96" w:rsidRPr="00AA053B">
        <w:t>n</w:t>
      </w:r>
      <w:r w:rsidR="009452A8" w:rsidRPr="00AA053B">
        <w:t xml:space="preserve"> </w:t>
      </w:r>
      <w:r w:rsidR="00032E96" w:rsidRPr="00AA053B">
        <w:t>proposition</w:t>
      </w:r>
      <w:r w:rsidR="00FC44B7" w:rsidRPr="00AA053B">
        <w:t xml:space="preserve"> </w:t>
      </w:r>
      <w:r w:rsidR="00032E96" w:rsidRPr="00AA053B">
        <w:t>avseende genomförandet av Europaparlamentets och rådets direktiv om skydd för personer som rapporterar om överträdelser av unionsrätten innan sommaren.</w:t>
      </w:r>
    </w:p>
    <w:p w14:paraId="179EA155" w14:textId="40AFC153" w:rsidR="00D12425" w:rsidRDefault="009452A8" w:rsidP="00995CF8">
      <w:r w:rsidRPr="00FC44B7">
        <w:t>Regeringen bedömer</w:t>
      </w:r>
      <w:r>
        <w:t xml:space="preserve"> att utred</w:t>
      </w:r>
      <w:r w:rsidR="004B0956">
        <w:t>arens</w:t>
      </w:r>
      <w:r>
        <w:t xml:space="preserve"> förslag innebär ett ökat skydd för visselblåsare jämfört med dagens reglering. </w:t>
      </w:r>
    </w:p>
    <w:p w14:paraId="4DF71F61" w14:textId="69B31E4F" w:rsidR="00B0536B" w:rsidRDefault="00B0536B" w:rsidP="00995CF8">
      <w:r>
        <w:t xml:space="preserve">Regeringen har inte </w:t>
      </w:r>
      <w:r w:rsidR="00C72E38">
        <w:t xml:space="preserve">för avsikt att besluta om ytterligare utredningsuppdrag om hur det kan bli enklare att rapportera missförhållanden på arbetsplatsen utan att riskera påföljder från arbetsgivare. </w:t>
      </w:r>
    </w:p>
    <w:p w14:paraId="0F1463C8" w14:textId="77777777" w:rsidR="00320494" w:rsidRDefault="00320494" w:rsidP="00017185">
      <w:pPr>
        <w:pStyle w:val="Brdtext"/>
      </w:pPr>
    </w:p>
    <w:p w14:paraId="06E37B3B" w14:textId="77777777" w:rsidR="00320494" w:rsidRDefault="00320494" w:rsidP="00017185">
      <w:pPr>
        <w:pStyle w:val="Brdtext"/>
      </w:pPr>
    </w:p>
    <w:p w14:paraId="6CADA171" w14:textId="14EDFE2A" w:rsidR="00017185" w:rsidRDefault="00017185" w:rsidP="00017185">
      <w:pPr>
        <w:pStyle w:val="Brdtext"/>
      </w:pPr>
      <w:r>
        <w:t xml:space="preserve">Stockholm den </w:t>
      </w:r>
      <w:sdt>
        <w:sdtPr>
          <w:id w:val="-2001953079"/>
          <w:placeholder>
            <w:docPart w:val="9F304EFFB6D6442AA83219BCDF36EF42"/>
          </w:placeholder>
          <w:dataBinding w:prefixMappings="xmlns:ns0='http://lp/documentinfo/RK' " w:xpath="/ns0:DocumentInfo[1]/ns0:BaseInfo[1]/ns0:HeaderDate[1]" w:storeItemID="{90D922B4-D7F5-47C6-A57C-79ECAE21A8AD}"/>
          <w:date w:fullDate="2021-03-31T00:00:00Z">
            <w:dateFormat w:val="d MMMM yyyy"/>
            <w:lid w:val="sv-SE"/>
            <w:storeMappedDataAs w:val="dateTime"/>
            <w:calendar w:val="gregorian"/>
          </w:date>
        </w:sdtPr>
        <w:sdtEndPr/>
        <w:sdtContent>
          <w:r>
            <w:t>31 mars 2021</w:t>
          </w:r>
        </w:sdtContent>
      </w:sdt>
    </w:p>
    <w:p w14:paraId="0C341D24" w14:textId="77777777" w:rsidR="00320494" w:rsidRDefault="00320494" w:rsidP="00B66556">
      <w:pPr>
        <w:pStyle w:val="Brdtext"/>
      </w:pPr>
    </w:p>
    <w:p w14:paraId="593ADC04" w14:textId="797CA763" w:rsidR="00DE2629" w:rsidRPr="00B66556" w:rsidRDefault="00017185" w:rsidP="00B66556">
      <w:pPr>
        <w:pStyle w:val="Brdtext"/>
      </w:pPr>
      <w:r>
        <w:t>Eva Nordmark</w:t>
      </w:r>
    </w:p>
    <w:sectPr w:rsidR="00DE2629" w:rsidRPr="00B6655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2F34" w14:textId="77777777" w:rsidR="00953351" w:rsidRDefault="00953351" w:rsidP="00A87A54">
      <w:pPr>
        <w:spacing w:after="0" w:line="240" w:lineRule="auto"/>
      </w:pPr>
      <w:r>
        <w:separator/>
      </w:r>
    </w:p>
  </w:endnote>
  <w:endnote w:type="continuationSeparator" w:id="0">
    <w:p w14:paraId="7D4AED0A" w14:textId="77777777" w:rsidR="00953351" w:rsidRDefault="00953351" w:rsidP="00A87A54">
      <w:pPr>
        <w:spacing w:after="0" w:line="240" w:lineRule="auto"/>
      </w:pPr>
      <w:r>
        <w:continuationSeparator/>
      </w:r>
    </w:p>
  </w:endnote>
  <w:endnote w:type="continuationNotice" w:id="1">
    <w:p w14:paraId="09EAE57E" w14:textId="77777777" w:rsidR="00DC1594" w:rsidRDefault="00DC1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DF32" w14:textId="77777777" w:rsidR="00953351" w:rsidRDefault="009533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3351" w:rsidRPr="00347E11" w14:paraId="6203EBCB" w14:textId="77777777" w:rsidTr="00953351">
      <w:trPr>
        <w:trHeight w:val="227"/>
        <w:jc w:val="right"/>
      </w:trPr>
      <w:tc>
        <w:tcPr>
          <w:tcW w:w="708" w:type="dxa"/>
          <w:vAlign w:val="bottom"/>
        </w:tcPr>
        <w:p w14:paraId="3FA2C247" w14:textId="77777777" w:rsidR="00953351" w:rsidRPr="00B62610" w:rsidRDefault="0095335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53351" w:rsidRPr="00347E11" w14:paraId="152D3A59" w14:textId="77777777" w:rsidTr="00953351">
      <w:trPr>
        <w:trHeight w:val="850"/>
        <w:jc w:val="right"/>
      </w:trPr>
      <w:tc>
        <w:tcPr>
          <w:tcW w:w="708" w:type="dxa"/>
          <w:vAlign w:val="bottom"/>
        </w:tcPr>
        <w:p w14:paraId="4B79A7F5" w14:textId="77777777" w:rsidR="00953351" w:rsidRPr="00347E11" w:rsidRDefault="00953351" w:rsidP="005606BC">
          <w:pPr>
            <w:pStyle w:val="Sidfot"/>
            <w:spacing w:line="276" w:lineRule="auto"/>
            <w:jc w:val="right"/>
          </w:pPr>
        </w:p>
      </w:tc>
    </w:tr>
  </w:tbl>
  <w:p w14:paraId="032421BB" w14:textId="77777777" w:rsidR="00953351" w:rsidRPr="005606BC" w:rsidRDefault="0095335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3351" w:rsidRPr="00347E11" w14:paraId="782B644B" w14:textId="77777777" w:rsidTr="001F4302">
      <w:trPr>
        <w:trHeight w:val="510"/>
      </w:trPr>
      <w:tc>
        <w:tcPr>
          <w:tcW w:w="8525" w:type="dxa"/>
          <w:gridSpan w:val="2"/>
          <w:vAlign w:val="bottom"/>
        </w:tcPr>
        <w:p w14:paraId="18B1CDA8" w14:textId="77777777" w:rsidR="00953351" w:rsidRPr="00347E11" w:rsidRDefault="00953351" w:rsidP="00347E11">
          <w:pPr>
            <w:pStyle w:val="Sidfot"/>
            <w:rPr>
              <w:sz w:val="8"/>
            </w:rPr>
          </w:pPr>
        </w:p>
      </w:tc>
    </w:tr>
    <w:tr w:rsidR="00953351" w:rsidRPr="00EE3C0F" w14:paraId="460C6814" w14:textId="77777777" w:rsidTr="00C26068">
      <w:trPr>
        <w:trHeight w:val="227"/>
      </w:trPr>
      <w:tc>
        <w:tcPr>
          <w:tcW w:w="4074" w:type="dxa"/>
        </w:tcPr>
        <w:p w14:paraId="33B38F47" w14:textId="77777777" w:rsidR="00953351" w:rsidRPr="00F53AEA" w:rsidRDefault="00953351" w:rsidP="00C26068">
          <w:pPr>
            <w:pStyle w:val="Sidfot"/>
            <w:spacing w:line="276" w:lineRule="auto"/>
          </w:pPr>
        </w:p>
      </w:tc>
      <w:tc>
        <w:tcPr>
          <w:tcW w:w="4451" w:type="dxa"/>
        </w:tcPr>
        <w:p w14:paraId="0A8C5E5A" w14:textId="77777777" w:rsidR="00953351" w:rsidRPr="00F53AEA" w:rsidRDefault="00953351" w:rsidP="00F53AEA">
          <w:pPr>
            <w:pStyle w:val="Sidfot"/>
            <w:spacing w:line="276" w:lineRule="auto"/>
          </w:pPr>
        </w:p>
      </w:tc>
    </w:tr>
  </w:tbl>
  <w:p w14:paraId="6501A8BF" w14:textId="77777777" w:rsidR="00953351" w:rsidRPr="00EE3C0F" w:rsidRDefault="0095335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443D8" w14:textId="77777777" w:rsidR="00953351" w:rsidRDefault="00953351" w:rsidP="00A87A54">
      <w:pPr>
        <w:spacing w:after="0" w:line="240" w:lineRule="auto"/>
      </w:pPr>
      <w:r>
        <w:separator/>
      </w:r>
    </w:p>
  </w:footnote>
  <w:footnote w:type="continuationSeparator" w:id="0">
    <w:p w14:paraId="0A139328" w14:textId="77777777" w:rsidR="00953351" w:rsidRDefault="00953351" w:rsidP="00A87A54">
      <w:pPr>
        <w:spacing w:after="0" w:line="240" w:lineRule="auto"/>
      </w:pPr>
      <w:r>
        <w:continuationSeparator/>
      </w:r>
    </w:p>
  </w:footnote>
  <w:footnote w:type="continuationNotice" w:id="1">
    <w:p w14:paraId="5E6A718D" w14:textId="77777777" w:rsidR="00DC1594" w:rsidRDefault="00DC1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F1404" w14:textId="77777777" w:rsidR="00953351" w:rsidRDefault="009533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250F5" w14:textId="77777777" w:rsidR="00953351" w:rsidRDefault="009533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3351" w14:paraId="55E759AF" w14:textId="77777777" w:rsidTr="00C93EBA">
      <w:trPr>
        <w:trHeight w:val="227"/>
      </w:trPr>
      <w:tc>
        <w:tcPr>
          <w:tcW w:w="5534" w:type="dxa"/>
        </w:tcPr>
        <w:p w14:paraId="47E1E2C4" w14:textId="77777777" w:rsidR="00953351" w:rsidRPr="007D73AB" w:rsidRDefault="00953351">
          <w:pPr>
            <w:pStyle w:val="Sidhuvud"/>
          </w:pPr>
        </w:p>
      </w:tc>
      <w:tc>
        <w:tcPr>
          <w:tcW w:w="3170" w:type="dxa"/>
          <w:vAlign w:val="bottom"/>
        </w:tcPr>
        <w:p w14:paraId="3FC555AA" w14:textId="77777777" w:rsidR="00953351" w:rsidRPr="007D73AB" w:rsidRDefault="00953351" w:rsidP="00340DE0">
          <w:pPr>
            <w:pStyle w:val="Sidhuvud"/>
          </w:pPr>
        </w:p>
      </w:tc>
      <w:tc>
        <w:tcPr>
          <w:tcW w:w="1134" w:type="dxa"/>
        </w:tcPr>
        <w:p w14:paraId="10743A25" w14:textId="77777777" w:rsidR="00953351" w:rsidRDefault="00953351" w:rsidP="00953351">
          <w:pPr>
            <w:pStyle w:val="Sidhuvud"/>
          </w:pPr>
        </w:p>
      </w:tc>
    </w:tr>
    <w:tr w:rsidR="00953351" w14:paraId="0510606D" w14:textId="77777777" w:rsidTr="00C93EBA">
      <w:trPr>
        <w:trHeight w:val="1928"/>
      </w:trPr>
      <w:tc>
        <w:tcPr>
          <w:tcW w:w="5534" w:type="dxa"/>
        </w:tcPr>
        <w:p w14:paraId="276869EA" w14:textId="77777777" w:rsidR="00953351" w:rsidRPr="00340DE0" w:rsidRDefault="00953351" w:rsidP="00340DE0">
          <w:pPr>
            <w:pStyle w:val="Sidhuvud"/>
          </w:pPr>
          <w:r>
            <w:rPr>
              <w:noProof/>
            </w:rPr>
            <w:drawing>
              <wp:inline distT="0" distB="0" distL="0" distR="0" wp14:anchorId="72BB6DCF" wp14:editId="1B70826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BB3F997" w14:textId="77777777" w:rsidR="00953351" w:rsidRPr="00710A6C" w:rsidRDefault="00953351" w:rsidP="00EE3C0F">
          <w:pPr>
            <w:pStyle w:val="Sidhuvud"/>
            <w:rPr>
              <w:b/>
            </w:rPr>
          </w:pPr>
        </w:p>
        <w:p w14:paraId="727B0FE9" w14:textId="77777777" w:rsidR="00953351" w:rsidRDefault="00953351" w:rsidP="00EE3C0F">
          <w:pPr>
            <w:pStyle w:val="Sidhuvud"/>
          </w:pPr>
        </w:p>
        <w:p w14:paraId="761E59CC" w14:textId="77777777" w:rsidR="00953351" w:rsidRDefault="00953351" w:rsidP="00EE3C0F">
          <w:pPr>
            <w:pStyle w:val="Sidhuvud"/>
          </w:pPr>
        </w:p>
        <w:p w14:paraId="0567E691" w14:textId="77777777" w:rsidR="00953351" w:rsidRDefault="00953351" w:rsidP="00EE3C0F">
          <w:pPr>
            <w:pStyle w:val="Sidhuvud"/>
          </w:pPr>
        </w:p>
        <w:sdt>
          <w:sdtPr>
            <w:alias w:val="Dnr"/>
            <w:tag w:val="ccRKShow_Dnr"/>
            <w:id w:val="-829283628"/>
            <w:placeholder>
              <w:docPart w:val="AC978A7DE9D145EDB66A4414CD4639BF"/>
            </w:placeholder>
            <w:dataBinding w:prefixMappings="xmlns:ns0='http://lp/documentinfo/RK' " w:xpath="/ns0:DocumentInfo[1]/ns0:BaseInfo[1]/ns0:Dnr[1]" w:storeItemID="{90D922B4-D7F5-47C6-A57C-79ECAE21A8AD}"/>
            <w:text/>
          </w:sdtPr>
          <w:sdtEndPr/>
          <w:sdtContent>
            <w:p w14:paraId="7E04FB19" w14:textId="15C94AD9" w:rsidR="00953351" w:rsidRDefault="00953351" w:rsidP="00EE3C0F">
              <w:pPr>
                <w:pStyle w:val="Sidhuvud"/>
              </w:pPr>
              <w:r>
                <w:t>A2021/00717/ARM</w:t>
              </w:r>
            </w:p>
          </w:sdtContent>
        </w:sdt>
        <w:sdt>
          <w:sdtPr>
            <w:alias w:val="DocNumber"/>
            <w:tag w:val="DocNumber"/>
            <w:id w:val="1726028884"/>
            <w:placeholder>
              <w:docPart w:val="5A019FAC80834279853A75EF74E0C3FD"/>
            </w:placeholder>
            <w:showingPlcHdr/>
            <w:dataBinding w:prefixMappings="xmlns:ns0='http://lp/documentinfo/RK' " w:xpath="/ns0:DocumentInfo[1]/ns0:BaseInfo[1]/ns0:DocNumber[1]" w:storeItemID="{90D922B4-D7F5-47C6-A57C-79ECAE21A8AD}"/>
            <w:text/>
          </w:sdtPr>
          <w:sdtEndPr/>
          <w:sdtContent>
            <w:p w14:paraId="2021F7A7" w14:textId="77777777" w:rsidR="00953351" w:rsidRDefault="00953351" w:rsidP="00EE3C0F">
              <w:pPr>
                <w:pStyle w:val="Sidhuvud"/>
              </w:pPr>
              <w:r>
                <w:rPr>
                  <w:rStyle w:val="Platshllartext"/>
                </w:rPr>
                <w:t xml:space="preserve"> </w:t>
              </w:r>
            </w:p>
          </w:sdtContent>
        </w:sdt>
        <w:p w14:paraId="52268806" w14:textId="77777777" w:rsidR="00953351" w:rsidRDefault="00953351" w:rsidP="00EE3C0F">
          <w:pPr>
            <w:pStyle w:val="Sidhuvud"/>
          </w:pPr>
        </w:p>
      </w:tc>
      <w:tc>
        <w:tcPr>
          <w:tcW w:w="1134" w:type="dxa"/>
        </w:tcPr>
        <w:p w14:paraId="2B3D3D86" w14:textId="77777777" w:rsidR="00953351" w:rsidRDefault="00953351" w:rsidP="0094502D">
          <w:pPr>
            <w:pStyle w:val="Sidhuvud"/>
          </w:pPr>
        </w:p>
        <w:p w14:paraId="676E145F" w14:textId="77777777" w:rsidR="00953351" w:rsidRPr="0094502D" w:rsidRDefault="00953351" w:rsidP="00EC71A6">
          <w:pPr>
            <w:pStyle w:val="Sidhuvud"/>
          </w:pPr>
        </w:p>
      </w:tc>
    </w:tr>
    <w:tr w:rsidR="00953351" w14:paraId="582C6D23" w14:textId="77777777" w:rsidTr="00C93EBA">
      <w:trPr>
        <w:trHeight w:val="2268"/>
      </w:trPr>
      <w:sdt>
        <w:sdtPr>
          <w:alias w:val="SenderText"/>
          <w:tag w:val="ccRKShow_SenderText"/>
          <w:id w:val="1374046025"/>
          <w:placeholder>
            <w:docPart w:val="D7FE97D2AF88465CA15AC87CC5899322"/>
          </w:placeholder>
        </w:sdtPr>
        <w:sdtEndPr/>
        <w:sdtContent>
          <w:tc>
            <w:tcPr>
              <w:tcW w:w="5534" w:type="dxa"/>
              <w:tcMar>
                <w:right w:w="1134" w:type="dxa"/>
              </w:tcMar>
            </w:tcPr>
            <w:sdt>
              <w:sdtPr>
                <w:rPr>
                  <w:b/>
                </w:rPr>
                <w:alias w:val="SenderText"/>
                <w:tag w:val="ccRKShow_SenderText"/>
                <w:id w:val="2131513353"/>
                <w:placeholder>
                  <w:docPart w:val="220A6D103F31495ABE8A328B1021789B"/>
                </w:placeholder>
              </w:sdtPr>
              <w:sdtEndPr>
                <w:rPr>
                  <w:b w:val="0"/>
                </w:rPr>
              </w:sdtEndPr>
              <w:sdtContent>
                <w:p w14:paraId="655E536E" w14:textId="77777777" w:rsidR="00953351" w:rsidRPr="00953351" w:rsidRDefault="00953351" w:rsidP="002F0F12">
                  <w:pPr>
                    <w:pStyle w:val="Sidhuvud"/>
                    <w:rPr>
                      <w:b/>
                    </w:rPr>
                  </w:pPr>
                  <w:r w:rsidRPr="00953351">
                    <w:rPr>
                      <w:b/>
                    </w:rPr>
                    <w:t>Arbetsmarknadsdepartementet</w:t>
                  </w:r>
                </w:p>
                <w:p w14:paraId="70151C99" w14:textId="77777777" w:rsidR="00953351" w:rsidRPr="00953351" w:rsidRDefault="00953351" w:rsidP="002F0F12">
                  <w:pPr>
                    <w:pStyle w:val="Sidhuvud"/>
                    <w:rPr>
                      <w:bCs/>
                    </w:rPr>
                  </w:pPr>
                  <w:r w:rsidRPr="00953351">
                    <w:rPr>
                      <w:bCs/>
                    </w:rPr>
                    <w:t>Arbetsmarknadsministern</w:t>
                  </w:r>
                </w:p>
                <w:p w14:paraId="433B2D15" w14:textId="77777777" w:rsidR="00953351" w:rsidRPr="00953351" w:rsidRDefault="00953351" w:rsidP="002F0F12">
                  <w:pPr>
                    <w:pStyle w:val="Sidhuvud"/>
                    <w:rPr>
                      <w:bCs/>
                    </w:rPr>
                  </w:pPr>
                </w:p>
                <w:p w14:paraId="604FD5E4" w14:textId="073FA1BB" w:rsidR="00953351" w:rsidRPr="00953351" w:rsidRDefault="001028DA" w:rsidP="00340DE0">
                  <w:pPr>
                    <w:pStyle w:val="Sidhuvud"/>
                  </w:pPr>
                </w:p>
              </w:sdtContent>
            </w:sdt>
          </w:tc>
        </w:sdtContent>
      </w:sdt>
      <w:sdt>
        <w:sdtPr>
          <w:alias w:val="Recipient"/>
          <w:tag w:val="ccRKShow_Recipient"/>
          <w:id w:val="-28344517"/>
          <w:placeholder>
            <w:docPart w:val="7F22F403FB7F4A20BE156C557E0F3E75"/>
          </w:placeholder>
          <w:dataBinding w:prefixMappings="xmlns:ns0='http://lp/documentinfo/RK' " w:xpath="/ns0:DocumentInfo[1]/ns0:BaseInfo[1]/ns0:Recipient[1]" w:storeItemID="{90D922B4-D7F5-47C6-A57C-79ECAE21A8AD}"/>
          <w:text w:multiLine="1"/>
        </w:sdtPr>
        <w:sdtEndPr/>
        <w:sdtContent>
          <w:tc>
            <w:tcPr>
              <w:tcW w:w="3170" w:type="dxa"/>
            </w:tcPr>
            <w:p w14:paraId="71CD70AE" w14:textId="77777777" w:rsidR="00953351" w:rsidRDefault="00953351" w:rsidP="00547B89">
              <w:pPr>
                <w:pStyle w:val="Sidhuvud"/>
              </w:pPr>
              <w:r>
                <w:t>Till riksdagen</w:t>
              </w:r>
            </w:p>
          </w:tc>
        </w:sdtContent>
      </w:sdt>
      <w:tc>
        <w:tcPr>
          <w:tcW w:w="1134" w:type="dxa"/>
        </w:tcPr>
        <w:p w14:paraId="7168AFC8" w14:textId="77777777" w:rsidR="00953351" w:rsidRDefault="00953351" w:rsidP="003E6020">
          <w:pPr>
            <w:pStyle w:val="Sidhuvud"/>
          </w:pPr>
        </w:p>
      </w:tc>
    </w:tr>
  </w:tbl>
  <w:p w14:paraId="3B63BDB1" w14:textId="77777777" w:rsidR="00953351" w:rsidRDefault="00953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29"/>
    <w:rsid w:val="00000290"/>
    <w:rsid w:val="00001068"/>
    <w:rsid w:val="0000412C"/>
    <w:rsid w:val="00004D5C"/>
    <w:rsid w:val="00005F68"/>
    <w:rsid w:val="00006CA7"/>
    <w:rsid w:val="000128EB"/>
    <w:rsid w:val="00012B00"/>
    <w:rsid w:val="00014EF6"/>
    <w:rsid w:val="00016730"/>
    <w:rsid w:val="00017185"/>
    <w:rsid w:val="00017197"/>
    <w:rsid w:val="0001725B"/>
    <w:rsid w:val="000203B0"/>
    <w:rsid w:val="000205ED"/>
    <w:rsid w:val="0002213F"/>
    <w:rsid w:val="000241FA"/>
    <w:rsid w:val="00024F80"/>
    <w:rsid w:val="00025992"/>
    <w:rsid w:val="00026711"/>
    <w:rsid w:val="0002708E"/>
    <w:rsid w:val="0002763D"/>
    <w:rsid w:val="00031D80"/>
    <w:rsid w:val="00032E96"/>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36D"/>
    <w:rsid w:val="00083E54"/>
    <w:rsid w:val="000862E0"/>
    <w:rsid w:val="000873C3"/>
    <w:rsid w:val="00093408"/>
    <w:rsid w:val="00093BBF"/>
    <w:rsid w:val="0009435C"/>
    <w:rsid w:val="00097B83"/>
    <w:rsid w:val="000A13CA"/>
    <w:rsid w:val="000A456A"/>
    <w:rsid w:val="000A49FC"/>
    <w:rsid w:val="000A5E43"/>
    <w:rsid w:val="000B1162"/>
    <w:rsid w:val="000B1282"/>
    <w:rsid w:val="000B56A9"/>
    <w:rsid w:val="000C61D1"/>
    <w:rsid w:val="000D05A0"/>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28DA"/>
    <w:rsid w:val="001055DA"/>
    <w:rsid w:val="00106F29"/>
    <w:rsid w:val="00111E4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902"/>
    <w:rsid w:val="00164463"/>
    <w:rsid w:val="00167FA8"/>
    <w:rsid w:val="0017099B"/>
    <w:rsid w:val="00170CE4"/>
    <w:rsid w:val="00170E3E"/>
    <w:rsid w:val="0017300E"/>
    <w:rsid w:val="00173126"/>
    <w:rsid w:val="00174C59"/>
    <w:rsid w:val="00176A26"/>
    <w:rsid w:val="001774F8"/>
    <w:rsid w:val="00180BE1"/>
    <w:rsid w:val="001813DF"/>
    <w:rsid w:val="001857B5"/>
    <w:rsid w:val="00187E1F"/>
    <w:rsid w:val="0019051C"/>
    <w:rsid w:val="0019127B"/>
    <w:rsid w:val="00192350"/>
    <w:rsid w:val="00192E34"/>
    <w:rsid w:val="0019308B"/>
    <w:rsid w:val="001941B9"/>
    <w:rsid w:val="00195FD7"/>
    <w:rsid w:val="00196C02"/>
    <w:rsid w:val="00197A8A"/>
    <w:rsid w:val="001A1B33"/>
    <w:rsid w:val="001A2A61"/>
    <w:rsid w:val="001A2FB5"/>
    <w:rsid w:val="001B4824"/>
    <w:rsid w:val="001B530E"/>
    <w:rsid w:val="001C1C7D"/>
    <w:rsid w:val="001C4566"/>
    <w:rsid w:val="001C4980"/>
    <w:rsid w:val="001C5DC9"/>
    <w:rsid w:val="001C6B85"/>
    <w:rsid w:val="001C71A9"/>
    <w:rsid w:val="001D12FC"/>
    <w:rsid w:val="001D512F"/>
    <w:rsid w:val="001D761A"/>
    <w:rsid w:val="001D793C"/>
    <w:rsid w:val="001E036B"/>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F84"/>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58A"/>
    <w:rsid w:val="00242AD1"/>
    <w:rsid w:val="0024412C"/>
    <w:rsid w:val="0024537C"/>
    <w:rsid w:val="00246F8F"/>
    <w:rsid w:val="00260D2D"/>
    <w:rsid w:val="00261975"/>
    <w:rsid w:val="00264503"/>
    <w:rsid w:val="00265992"/>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F12"/>
    <w:rsid w:val="002F3675"/>
    <w:rsid w:val="002F59E0"/>
    <w:rsid w:val="002F66A6"/>
    <w:rsid w:val="002F7FAD"/>
    <w:rsid w:val="00300342"/>
    <w:rsid w:val="00304401"/>
    <w:rsid w:val="003050DB"/>
    <w:rsid w:val="00310561"/>
    <w:rsid w:val="00311D8C"/>
    <w:rsid w:val="0031273D"/>
    <w:rsid w:val="003128E2"/>
    <w:rsid w:val="003153D9"/>
    <w:rsid w:val="003172B4"/>
    <w:rsid w:val="00320494"/>
    <w:rsid w:val="00321621"/>
    <w:rsid w:val="00323EF7"/>
    <w:rsid w:val="003240E1"/>
    <w:rsid w:val="0032613E"/>
    <w:rsid w:val="00326C03"/>
    <w:rsid w:val="00327474"/>
    <w:rsid w:val="003277B5"/>
    <w:rsid w:val="00330DE8"/>
    <w:rsid w:val="003342B4"/>
    <w:rsid w:val="00336CD1"/>
    <w:rsid w:val="00340DE0"/>
    <w:rsid w:val="00341F47"/>
    <w:rsid w:val="0034210D"/>
    <w:rsid w:val="00342327"/>
    <w:rsid w:val="0034250B"/>
    <w:rsid w:val="00343E34"/>
    <w:rsid w:val="00344234"/>
    <w:rsid w:val="0034750A"/>
    <w:rsid w:val="00347C69"/>
    <w:rsid w:val="00347E11"/>
    <w:rsid w:val="003503DD"/>
    <w:rsid w:val="00350696"/>
    <w:rsid w:val="00350C92"/>
    <w:rsid w:val="003542C5"/>
    <w:rsid w:val="00360397"/>
    <w:rsid w:val="00365461"/>
    <w:rsid w:val="00367EDA"/>
    <w:rsid w:val="00370311"/>
    <w:rsid w:val="003772F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3AE"/>
    <w:rsid w:val="003C36FA"/>
    <w:rsid w:val="003C433E"/>
    <w:rsid w:val="003C7BE0"/>
    <w:rsid w:val="003D0DD3"/>
    <w:rsid w:val="003D17EF"/>
    <w:rsid w:val="003D3535"/>
    <w:rsid w:val="003D36D1"/>
    <w:rsid w:val="003D4246"/>
    <w:rsid w:val="003D4CA1"/>
    <w:rsid w:val="003D4D9F"/>
    <w:rsid w:val="003D6C46"/>
    <w:rsid w:val="003D7B03"/>
    <w:rsid w:val="003E1571"/>
    <w:rsid w:val="003E30BD"/>
    <w:rsid w:val="003E38CE"/>
    <w:rsid w:val="003E5A50"/>
    <w:rsid w:val="003E6020"/>
    <w:rsid w:val="003E7CA0"/>
    <w:rsid w:val="003F0006"/>
    <w:rsid w:val="003F1F1F"/>
    <w:rsid w:val="003F299F"/>
    <w:rsid w:val="003F2F1D"/>
    <w:rsid w:val="003F59B4"/>
    <w:rsid w:val="003F6B92"/>
    <w:rsid w:val="004008FB"/>
    <w:rsid w:val="0040090E"/>
    <w:rsid w:val="00403D11"/>
    <w:rsid w:val="00404DB4"/>
    <w:rsid w:val="004060B1"/>
    <w:rsid w:val="0041093C"/>
    <w:rsid w:val="0041223B"/>
    <w:rsid w:val="00412396"/>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50B"/>
    <w:rsid w:val="0046337E"/>
    <w:rsid w:val="00464CA1"/>
    <w:rsid w:val="004660C8"/>
    <w:rsid w:val="00467DEF"/>
    <w:rsid w:val="00472AC7"/>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690C"/>
    <w:rsid w:val="0049768A"/>
    <w:rsid w:val="004A33C6"/>
    <w:rsid w:val="004A66B1"/>
    <w:rsid w:val="004A7DC4"/>
    <w:rsid w:val="004B0956"/>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181"/>
    <w:rsid w:val="00520A46"/>
    <w:rsid w:val="00521192"/>
    <w:rsid w:val="0052127C"/>
    <w:rsid w:val="00526AEB"/>
    <w:rsid w:val="005302E0"/>
    <w:rsid w:val="00544738"/>
    <w:rsid w:val="005456E4"/>
    <w:rsid w:val="00547B89"/>
    <w:rsid w:val="00551027"/>
    <w:rsid w:val="005568AF"/>
    <w:rsid w:val="00556AF5"/>
    <w:rsid w:val="005606BC"/>
    <w:rsid w:val="005627E5"/>
    <w:rsid w:val="00563E73"/>
    <w:rsid w:val="0056426C"/>
    <w:rsid w:val="00565792"/>
    <w:rsid w:val="00566671"/>
    <w:rsid w:val="00567799"/>
    <w:rsid w:val="005710DE"/>
    <w:rsid w:val="00571A0B"/>
    <w:rsid w:val="00571D53"/>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6CD"/>
    <w:rsid w:val="005C6F80"/>
    <w:rsid w:val="005D07C2"/>
    <w:rsid w:val="005E2F29"/>
    <w:rsid w:val="005E400D"/>
    <w:rsid w:val="005E49D4"/>
    <w:rsid w:val="005E4E79"/>
    <w:rsid w:val="005E5CE7"/>
    <w:rsid w:val="005E790C"/>
    <w:rsid w:val="005F08C5"/>
    <w:rsid w:val="005F4F3E"/>
    <w:rsid w:val="005F6EB0"/>
    <w:rsid w:val="00603688"/>
    <w:rsid w:val="00604782"/>
    <w:rsid w:val="00605718"/>
    <w:rsid w:val="00605C66"/>
    <w:rsid w:val="00606310"/>
    <w:rsid w:val="00607814"/>
    <w:rsid w:val="00610D87"/>
    <w:rsid w:val="00610E88"/>
    <w:rsid w:val="00613827"/>
    <w:rsid w:val="0061649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5C3"/>
    <w:rsid w:val="00674C2F"/>
    <w:rsid w:val="00674C8B"/>
    <w:rsid w:val="00685C94"/>
    <w:rsid w:val="00691AEE"/>
    <w:rsid w:val="0069458A"/>
    <w:rsid w:val="0069523C"/>
    <w:rsid w:val="006962CA"/>
    <w:rsid w:val="00696A95"/>
    <w:rsid w:val="006A09DA"/>
    <w:rsid w:val="006A1835"/>
    <w:rsid w:val="006A2625"/>
    <w:rsid w:val="006A2D8F"/>
    <w:rsid w:val="006A6743"/>
    <w:rsid w:val="006B11F8"/>
    <w:rsid w:val="006B4A30"/>
    <w:rsid w:val="006B7569"/>
    <w:rsid w:val="006C28EE"/>
    <w:rsid w:val="006C4FF1"/>
    <w:rsid w:val="006C7683"/>
    <w:rsid w:val="006D04DC"/>
    <w:rsid w:val="006D2882"/>
    <w:rsid w:val="006D2998"/>
    <w:rsid w:val="006D3188"/>
    <w:rsid w:val="006D5159"/>
    <w:rsid w:val="006D6779"/>
    <w:rsid w:val="006E08FC"/>
    <w:rsid w:val="006F2588"/>
    <w:rsid w:val="0070200F"/>
    <w:rsid w:val="00710A6C"/>
    <w:rsid w:val="00710D98"/>
    <w:rsid w:val="00711CE9"/>
    <w:rsid w:val="00712266"/>
    <w:rsid w:val="00712593"/>
    <w:rsid w:val="00712D82"/>
    <w:rsid w:val="00713882"/>
    <w:rsid w:val="00716E22"/>
    <w:rsid w:val="007171AB"/>
    <w:rsid w:val="007213D0"/>
    <w:rsid w:val="007219C0"/>
    <w:rsid w:val="00731C75"/>
    <w:rsid w:val="00732599"/>
    <w:rsid w:val="00743E09"/>
    <w:rsid w:val="00744FCC"/>
    <w:rsid w:val="00747B9C"/>
    <w:rsid w:val="00750C93"/>
    <w:rsid w:val="00751E6B"/>
    <w:rsid w:val="00754E24"/>
    <w:rsid w:val="00757B3B"/>
    <w:rsid w:val="007618C5"/>
    <w:rsid w:val="00764FA6"/>
    <w:rsid w:val="00765294"/>
    <w:rsid w:val="00766B17"/>
    <w:rsid w:val="00773075"/>
    <w:rsid w:val="00773F36"/>
    <w:rsid w:val="00775360"/>
    <w:rsid w:val="0077548F"/>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AC2"/>
    <w:rsid w:val="007F61D0"/>
    <w:rsid w:val="008004A4"/>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142"/>
    <w:rsid w:val="008A03E9"/>
    <w:rsid w:val="008A0A0D"/>
    <w:rsid w:val="008A3961"/>
    <w:rsid w:val="008A4CEA"/>
    <w:rsid w:val="008A7506"/>
    <w:rsid w:val="008B1603"/>
    <w:rsid w:val="008B20ED"/>
    <w:rsid w:val="008B6135"/>
    <w:rsid w:val="008B7BEB"/>
    <w:rsid w:val="008C02B8"/>
    <w:rsid w:val="008C4538"/>
    <w:rsid w:val="008C562B"/>
    <w:rsid w:val="008C6717"/>
    <w:rsid w:val="008C6E3D"/>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092B"/>
    <w:rsid w:val="00912158"/>
    <w:rsid w:val="00912945"/>
    <w:rsid w:val="009144EE"/>
    <w:rsid w:val="00914F72"/>
    <w:rsid w:val="00915D4C"/>
    <w:rsid w:val="009225A3"/>
    <w:rsid w:val="009279B2"/>
    <w:rsid w:val="009301CC"/>
    <w:rsid w:val="00931D96"/>
    <w:rsid w:val="00935814"/>
    <w:rsid w:val="00936ED0"/>
    <w:rsid w:val="0094502D"/>
    <w:rsid w:val="009452A8"/>
    <w:rsid w:val="00945C29"/>
    <w:rsid w:val="00946561"/>
    <w:rsid w:val="00946B39"/>
    <w:rsid w:val="00947013"/>
    <w:rsid w:val="0095062C"/>
    <w:rsid w:val="0095307D"/>
    <w:rsid w:val="00953351"/>
    <w:rsid w:val="00956EA9"/>
    <w:rsid w:val="00966E40"/>
    <w:rsid w:val="00971BC4"/>
    <w:rsid w:val="00973084"/>
    <w:rsid w:val="00973422"/>
    <w:rsid w:val="00973CBD"/>
    <w:rsid w:val="00974520"/>
    <w:rsid w:val="00974B59"/>
    <w:rsid w:val="00975341"/>
    <w:rsid w:val="0097653D"/>
    <w:rsid w:val="009816BA"/>
    <w:rsid w:val="00984EA2"/>
    <w:rsid w:val="00986CC3"/>
    <w:rsid w:val="0099068E"/>
    <w:rsid w:val="009920AA"/>
    <w:rsid w:val="00992943"/>
    <w:rsid w:val="009931B3"/>
    <w:rsid w:val="00995CF8"/>
    <w:rsid w:val="00996279"/>
    <w:rsid w:val="009965F7"/>
    <w:rsid w:val="00997C8C"/>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283"/>
    <w:rsid w:val="00A12A69"/>
    <w:rsid w:val="00A2019A"/>
    <w:rsid w:val="00A23493"/>
    <w:rsid w:val="00A2416A"/>
    <w:rsid w:val="00A30E06"/>
    <w:rsid w:val="00A3270B"/>
    <w:rsid w:val="00A333A9"/>
    <w:rsid w:val="00A3665A"/>
    <w:rsid w:val="00A379E4"/>
    <w:rsid w:val="00A42F07"/>
    <w:rsid w:val="00A43B02"/>
    <w:rsid w:val="00A44946"/>
    <w:rsid w:val="00A46B85"/>
    <w:rsid w:val="00A47FC1"/>
    <w:rsid w:val="00A50585"/>
    <w:rsid w:val="00A506F1"/>
    <w:rsid w:val="00A5156E"/>
    <w:rsid w:val="00A526E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E6C"/>
    <w:rsid w:val="00AA053B"/>
    <w:rsid w:val="00AA105C"/>
    <w:rsid w:val="00AA1809"/>
    <w:rsid w:val="00AA1FFE"/>
    <w:rsid w:val="00AA252C"/>
    <w:rsid w:val="00AA3F2E"/>
    <w:rsid w:val="00AA72F4"/>
    <w:rsid w:val="00AB10E7"/>
    <w:rsid w:val="00AB3EAD"/>
    <w:rsid w:val="00AB4D25"/>
    <w:rsid w:val="00AB5033"/>
    <w:rsid w:val="00AB5298"/>
    <w:rsid w:val="00AB5519"/>
    <w:rsid w:val="00AB6313"/>
    <w:rsid w:val="00AB71DD"/>
    <w:rsid w:val="00AC15C5"/>
    <w:rsid w:val="00AC4F90"/>
    <w:rsid w:val="00AD0002"/>
    <w:rsid w:val="00AD0E75"/>
    <w:rsid w:val="00AE5FB0"/>
    <w:rsid w:val="00AE77EB"/>
    <w:rsid w:val="00AE7BD8"/>
    <w:rsid w:val="00AE7D02"/>
    <w:rsid w:val="00AF0BB7"/>
    <w:rsid w:val="00AF0BDE"/>
    <w:rsid w:val="00AF0EDE"/>
    <w:rsid w:val="00AF36DC"/>
    <w:rsid w:val="00AF4853"/>
    <w:rsid w:val="00AF53B9"/>
    <w:rsid w:val="00AF56C0"/>
    <w:rsid w:val="00B00702"/>
    <w:rsid w:val="00B0110B"/>
    <w:rsid w:val="00B0234E"/>
    <w:rsid w:val="00B0536B"/>
    <w:rsid w:val="00B06751"/>
    <w:rsid w:val="00B06B65"/>
    <w:rsid w:val="00B07931"/>
    <w:rsid w:val="00B13241"/>
    <w:rsid w:val="00B13279"/>
    <w:rsid w:val="00B13699"/>
    <w:rsid w:val="00B13CD7"/>
    <w:rsid w:val="00B149E2"/>
    <w:rsid w:val="00B2131A"/>
    <w:rsid w:val="00B2169D"/>
    <w:rsid w:val="00B21CBB"/>
    <w:rsid w:val="00B2606D"/>
    <w:rsid w:val="00B263C0"/>
    <w:rsid w:val="00B316CA"/>
    <w:rsid w:val="00B31BFB"/>
    <w:rsid w:val="00B322D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2C4"/>
    <w:rsid w:val="00B66556"/>
    <w:rsid w:val="00B66AC0"/>
    <w:rsid w:val="00B71634"/>
    <w:rsid w:val="00B73091"/>
    <w:rsid w:val="00B75139"/>
    <w:rsid w:val="00B76B13"/>
    <w:rsid w:val="00B80840"/>
    <w:rsid w:val="00B815FC"/>
    <w:rsid w:val="00B81623"/>
    <w:rsid w:val="00B82A05"/>
    <w:rsid w:val="00B84409"/>
    <w:rsid w:val="00B84E2D"/>
    <w:rsid w:val="00B8746A"/>
    <w:rsid w:val="00B9277F"/>
    <w:rsid w:val="00B927C9"/>
    <w:rsid w:val="00B947AF"/>
    <w:rsid w:val="00B96EFA"/>
    <w:rsid w:val="00B97CCF"/>
    <w:rsid w:val="00BA61AC"/>
    <w:rsid w:val="00BA77F1"/>
    <w:rsid w:val="00BB17B0"/>
    <w:rsid w:val="00BB28BF"/>
    <w:rsid w:val="00BB2F42"/>
    <w:rsid w:val="00BB4AC0"/>
    <w:rsid w:val="00BB4BC4"/>
    <w:rsid w:val="00BB5683"/>
    <w:rsid w:val="00BC0716"/>
    <w:rsid w:val="00BC112B"/>
    <w:rsid w:val="00BC17DF"/>
    <w:rsid w:val="00BC6832"/>
    <w:rsid w:val="00BD0826"/>
    <w:rsid w:val="00BD15AB"/>
    <w:rsid w:val="00BD181D"/>
    <w:rsid w:val="00BD4D7E"/>
    <w:rsid w:val="00BE0567"/>
    <w:rsid w:val="00BE177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8D2"/>
    <w:rsid w:val="00C2071A"/>
    <w:rsid w:val="00C20ACB"/>
    <w:rsid w:val="00C23703"/>
    <w:rsid w:val="00C26068"/>
    <w:rsid w:val="00C26DF9"/>
    <w:rsid w:val="00C271A8"/>
    <w:rsid w:val="00C3050C"/>
    <w:rsid w:val="00C31F15"/>
    <w:rsid w:val="00C32067"/>
    <w:rsid w:val="00C346EE"/>
    <w:rsid w:val="00C35173"/>
    <w:rsid w:val="00C36E3A"/>
    <w:rsid w:val="00C37A77"/>
    <w:rsid w:val="00C41141"/>
    <w:rsid w:val="00C449AD"/>
    <w:rsid w:val="00C44E30"/>
    <w:rsid w:val="00C461E6"/>
    <w:rsid w:val="00C50045"/>
    <w:rsid w:val="00C50771"/>
    <w:rsid w:val="00C508BE"/>
    <w:rsid w:val="00C50C35"/>
    <w:rsid w:val="00C53615"/>
    <w:rsid w:val="00C55FE8"/>
    <w:rsid w:val="00C63EC4"/>
    <w:rsid w:val="00C64CD9"/>
    <w:rsid w:val="00C670F8"/>
    <w:rsid w:val="00C6780B"/>
    <w:rsid w:val="00C72E38"/>
    <w:rsid w:val="00C73A90"/>
    <w:rsid w:val="00C74697"/>
    <w:rsid w:val="00C76D49"/>
    <w:rsid w:val="00C80AD4"/>
    <w:rsid w:val="00C80B5E"/>
    <w:rsid w:val="00C82055"/>
    <w:rsid w:val="00C8630A"/>
    <w:rsid w:val="00C9061B"/>
    <w:rsid w:val="00C93EBA"/>
    <w:rsid w:val="00CA098D"/>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09C"/>
    <w:rsid w:val="00CF16D8"/>
    <w:rsid w:val="00CF1FD8"/>
    <w:rsid w:val="00CF20D0"/>
    <w:rsid w:val="00CF44A1"/>
    <w:rsid w:val="00CF45F2"/>
    <w:rsid w:val="00CF4FDC"/>
    <w:rsid w:val="00CF6E13"/>
    <w:rsid w:val="00CF7776"/>
    <w:rsid w:val="00D00E9E"/>
    <w:rsid w:val="00D021D2"/>
    <w:rsid w:val="00D061BB"/>
    <w:rsid w:val="00D07BE1"/>
    <w:rsid w:val="00D116C0"/>
    <w:rsid w:val="00D12425"/>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19E"/>
    <w:rsid w:val="00DB4E26"/>
    <w:rsid w:val="00DB714B"/>
    <w:rsid w:val="00DC1025"/>
    <w:rsid w:val="00DC10F6"/>
    <w:rsid w:val="00DC1594"/>
    <w:rsid w:val="00DC1EB8"/>
    <w:rsid w:val="00DC3E45"/>
    <w:rsid w:val="00DC4598"/>
    <w:rsid w:val="00DD0722"/>
    <w:rsid w:val="00DD0B3D"/>
    <w:rsid w:val="00DD212F"/>
    <w:rsid w:val="00DE18F5"/>
    <w:rsid w:val="00DE2629"/>
    <w:rsid w:val="00DE4539"/>
    <w:rsid w:val="00DE73D2"/>
    <w:rsid w:val="00DF40EE"/>
    <w:rsid w:val="00DF5BFB"/>
    <w:rsid w:val="00DF5CD6"/>
    <w:rsid w:val="00E00C76"/>
    <w:rsid w:val="00E022DA"/>
    <w:rsid w:val="00E03BCB"/>
    <w:rsid w:val="00E124DC"/>
    <w:rsid w:val="00E15A41"/>
    <w:rsid w:val="00E16825"/>
    <w:rsid w:val="00E22D68"/>
    <w:rsid w:val="00E24151"/>
    <w:rsid w:val="00E247D9"/>
    <w:rsid w:val="00E258D8"/>
    <w:rsid w:val="00E26DDF"/>
    <w:rsid w:val="00E270E5"/>
    <w:rsid w:val="00E30167"/>
    <w:rsid w:val="00E32C2B"/>
    <w:rsid w:val="00E33493"/>
    <w:rsid w:val="00E37922"/>
    <w:rsid w:val="00E406DF"/>
    <w:rsid w:val="00E415D3"/>
    <w:rsid w:val="00E469CD"/>
    <w:rsid w:val="00E469E4"/>
    <w:rsid w:val="00E475C3"/>
    <w:rsid w:val="00E50605"/>
    <w:rsid w:val="00E509B0"/>
    <w:rsid w:val="00E50B11"/>
    <w:rsid w:val="00E54246"/>
    <w:rsid w:val="00E5535C"/>
    <w:rsid w:val="00E55D8E"/>
    <w:rsid w:val="00E62836"/>
    <w:rsid w:val="00E6641E"/>
    <w:rsid w:val="00E66F18"/>
    <w:rsid w:val="00E70856"/>
    <w:rsid w:val="00E727DE"/>
    <w:rsid w:val="00E74A30"/>
    <w:rsid w:val="00E77778"/>
    <w:rsid w:val="00E77B7E"/>
    <w:rsid w:val="00E77BA8"/>
    <w:rsid w:val="00E82A77"/>
    <w:rsid w:val="00E82DF1"/>
    <w:rsid w:val="00E90CAA"/>
    <w:rsid w:val="00E93339"/>
    <w:rsid w:val="00E96532"/>
    <w:rsid w:val="00E973A0"/>
    <w:rsid w:val="00E97F8F"/>
    <w:rsid w:val="00EA1688"/>
    <w:rsid w:val="00EA1AFC"/>
    <w:rsid w:val="00EA1D89"/>
    <w:rsid w:val="00EA2317"/>
    <w:rsid w:val="00EA3A7D"/>
    <w:rsid w:val="00EA4C83"/>
    <w:rsid w:val="00EB0A37"/>
    <w:rsid w:val="00EB763D"/>
    <w:rsid w:val="00EB7FE4"/>
    <w:rsid w:val="00EC0A92"/>
    <w:rsid w:val="00EC1DA0"/>
    <w:rsid w:val="00EC2A6C"/>
    <w:rsid w:val="00EC329B"/>
    <w:rsid w:val="00EC5EB9"/>
    <w:rsid w:val="00EC6006"/>
    <w:rsid w:val="00EC71A6"/>
    <w:rsid w:val="00EC73EB"/>
    <w:rsid w:val="00ED592E"/>
    <w:rsid w:val="00ED6ABD"/>
    <w:rsid w:val="00ED6CD2"/>
    <w:rsid w:val="00ED72E1"/>
    <w:rsid w:val="00EE3C0F"/>
    <w:rsid w:val="00EE5EB8"/>
    <w:rsid w:val="00EE66E5"/>
    <w:rsid w:val="00EE6810"/>
    <w:rsid w:val="00EF1601"/>
    <w:rsid w:val="00EF21FE"/>
    <w:rsid w:val="00EF2A7F"/>
    <w:rsid w:val="00EF2D58"/>
    <w:rsid w:val="00EF37C2"/>
    <w:rsid w:val="00EF44B8"/>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40B"/>
    <w:rsid w:val="00F4342F"/>
    <w:rsid w:val="00F43807"/>
    <w:rsid w:val="00F45227"/>
    <w:rsid w:val="00F5045C"/>
    <w:rsid w:val="00F520C7"/>
    <w:rsid w:val="00F53AEA"/>
    <w:rsid w:val="00F55AC7"/>
    <w:rsid w:val="00F55FC9"/>
    <w:rsid w:val="00F563CD"/>
    <w:rsid w:val="00F5663B"/>
    <w:rsid w:val="00F5674D"/>
    <w:rsid w:val="00F6109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AAC"/>
    <w:rsid w:val="00FA5DDD"/>
    <w:rsid w:val="00FA6255"/>
    <w:rsid w:val="00FA7644"/>
    <w:rsid w:val="00FB0647"/>
    <w:rsid w:val="00FB1FA3"/>
    <w:rsid w:val="00FB43A8"/>
    <w:rsid w:val="00FB4D12"/>
    <w:rsid w:val="00FB51AC"/>
    <w:rsid w:val="00FB5279"/>
    <w:rsid w:val="00FC069A"/>
    <w:rsid w:val="00FC08A9"/>
    <w:rsid w:val="00FC0BA0"/>
    <w:rsid w:val="00FC44B7"/>
    <w:rsid w:val="00FC7600"/>
    <w:rsid w:val="00FD0B7B"/>
    <w:rsid w:val="00FD1A46"/>
    <w:rsid w:val="00FD4C08"/>
    <w:rsid w:val="00FE1DCC"/>
    <w:rsid w:val="00FE1DD4"/>
    <w:rsid w:val="00FE20F1"/>
    <w:rsid w:val="00FE2B19"/>
    <w:rsid w:val="00FF0538"/>
    <w:rsid w:val="00FF3A7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9FBBF0"/>
  <w15:docId w15:val="{C048E9B0-8B27-4F9F-96C5-C62F0151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F5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49702">
      <w:bodyDiv w:val="1"/>
      <w:marLeft w:val="0"/>
      <w:marRight w:val="0"/>
      <w:marTop w:val="0"/>
      <w:marBottom w:val="0"/>
      <w:divBdr>
        <w:top w:val="none" w:sz="0" w:space="0" w:color="auto"/>
        <w:left w:val="none" w:sz="0" w:space="0" w:color="auto"/>
        <w:bottom w:val="none" w:sz="0" w:space="0" w:color="auto"/>
        <w:right w:val="none" w:sz="0" w:space="0" w:color="auto"/>
      </w:divBdr>
    </w:div>
    <w:div w:id="311561895">
      <w:bodyDiv w:val="1"/>
      <w:marLeft w:val="0"/>
      <w:marRight w:val="0"/>
      <w:marTop w:val="0"/>
      <w:marBottom w:val="0"/>
      <w:divBdr>
        <w:top w:val="none" w:sz="0" w:space="0" w:color="auto"/>
        <w:left w:val="none" w:sz="0" w:space="0" w:color="auto"/>
        <w:bottom w:val="none" w:sz="0" w:space="0" w:color="auto"/>
        <w:right w:val="none" w:sz="0" w:space="0" w:color="auto"/>
      </w:divBdr>
    </w:div>
    <w:div w:id="680426972">
      <w:bodyDiv w:val="1"/>
      <w:marLeft w:val="0"/>
      <w:marRight w:val="0"/>
      <w:marTop w:val="0"/>
      <w:marBottom w:val="0"/>
      <w:divBdr>
        <w:top w:val="none" w:sz="0" w:space="0" w:color="auto"/>
        <w:left w:val="none" w:sz="0" w:space="0" w:color="auto"/>
        <w:bottom w:val="none" w:sz="0" w:space="0" w:color="auto"/>
        <w:right w:val="none" w:sz="0" w:space="0" w:color="auto"/>
      </w:divBdr>
    </w:div>
    <w:div w:id="1708524425">
      <w:bodyDiv w:val="1"/>
      <w:marLeft w:val="0"/>
      <w:marRight w:val="0"/>
      <w:marTop w:val="0"/>
      <w:marBottom w:val="0"/>
      <w:divBdr>
        <w:top w:val="none" w:sz="0" w:space="0" w:color="auto"/>
        <w:left w:val="none" w:sz="0" w:space="0" w:color="auto"/>
        <w:bottom w:val="none" w:sz="0" w:space="0" w:color="auto"/>
        <w:right w:val="none" w:sz="0" w:space="0" w:color="auto"/>
      </w:divBdr>
    </w:div>
    <w:div w:id="1751001002">
      <w:bodyDiv w:val="1"/>
      <w:marLeft w:val="0"/>
      <w:marRight w:val="0"/>
      <w:marTop w:val="0"/>
      <w:marBottom w:val="0"/>
      <w:divBdr>
        <w:top w:val="none" w:sz="0" w:space="0" w:color="auto"/>
        <w:left w:val="none" w:sz="0" w:space="0" w:color="auto"/>
        <w:bottom w:val="none" w:sz="0" w:space="0" w:color="auto"/>
        <w:right w:val="none" w:sz="0" w:space="0" w:color="auto"/>
      </w:divBdr>
    </w:div>
    <w:div w:id="2007584544">
      <w:bodyDiv w:val="1"/>
      <w:marLeft w:val="0"/>
      <w:marRight w:val="0"/>
      <w:marTop w:val="0"/>
      <w:marBottom w:val="0"/>
      <w:divBdr>
        <w:top w:val="none" w:sz="0" w:space="0" w:color="auto"/>
        <w:left w:val="none" w:sz="0" w:space="0" w:color="auto"/>
        <w:bottom w:val="none" w:sz="0" w:space="0" w:color="auto"/>
        <w:right w:val="none" w:sz="0" w:space="0" w:color="auto"/>
      </w:divBdr>
    </w:div>
    <w:div w:id="20746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978A7DE9D145EDB66A4414CD4639BF"/>
        <w:category>
          <w:name w:val="Allmänt"/>
          <w:gallery w:val="placeholder"/>
        </w:category>
        <w:types>
          <w:type w:val="bbPlcHdr"/>
        </w:types>
        <w:behaviors>
          <w:behavior w:val="content"/>
        </w:behaviors>
        <w:guid w:val="{92838359-7112-4D78-9D5D-BD28244B52C5}"/>
      </w:docPartPr>
      <w:docPartBody>
        <w:p w:rsidR="00700E8A" w:rsidRDefault="00BB36C9" w:rsidP="00BB36C9">
          <w:pPr>
            <w:pStyle w:val="AC978A7DE9D145EDB66A4414CD4639BF"/>
          </w:pPr>
          <w:r>
            <w:rPr>
              <w:rStyle w:val="Platshllartext"/>
            </w:rPr>
            <w:t xml:space="preserve"> </w:t>
          </w:r>
        </w:p>
      </w:docPartBody>
    </w:docPart>
    <w:docPart>
      <w:docPartPr>
        <w:name w:val="5A019FAC80834279853A75EF74E0C3FD"/>
        <w:category>
          <w:name w:val="Allmänt"/>
          <w:gallery w:val="placeholder"/>
        </w:category>
        <w:types>
          <w:type w:val="bbPlcHdr"/>
        </w:types>
        <w:behaviors>
          <w:behavior w:val="content"/>
        </w:behaviors>
        <w:guid w:val="{284B26CB-223E-402B-9504-C4C9243C8D62}"/>
      </w:docPartPr>
      <w:docPartBody>
        <w:p w:rsidR="00700E8A" w:rsidRDefault="00BB36C9" w:rsidP="00BB36C9">
          <w:pPr>
            <w:pStyle w:val="5A019FAC80834279853A75EF74E0C3FD1"/>
          </w:pPr>
          <w:r>
            <w:rPr>
              <w:rStyle w:val="Platshllartext"/>
            </w:rPr>
            <w:t xml:space="preserve"> </w:t>
          </w:r>
        </w:p>
      </w:docPartBody>
    </w:docPart>
    <w:docPart>
      <w:docPartPr>
        <w:name w:val="D7FE97D2AF88465CA15AC87CC5899322"/>
        <w:category>
          <w:name w:val="Allmänt"/>
          <w:gallery w:val="placeholder"/>
        </w:category>
        <w:types>
          <w:type w:val="bbPlcHdr"/>
        </w:types>
        <w:behaviors>
          <w:behavior w:val="content"/>
        </w:behaviors>
        <w:guid w:val="{A80E0EBA-2DBD-4B07-91AD-50CC858ABFDE}"/>
      </w:docPartPr>
      <w:docPartBody>
        <w:p w:rsidR="00700E8A" w:rsidRDefault="00BB36C9" w:rsidP="00BB36C9">
          <w:pPr>
            <w:pStyle w:val="D7FE97D2AF88465CA15AC87CC58993221"/>
          </w:pPr>
          <w:r>
            <w:rPr>
              <w:rStyle w:val="Platshllartext"/>
            </w:rPr>
            <w:t xml:space="preserve"> </w:t>
          </w:r>
        </w:p>
      </w:docPartBody>
    </w:docPart>
    <w:docPart>
      <w:docPartPr>
        <w:name w:val="7F22F403FB7F4A20BE156C557E0F3E75"/>
        <w:category>
          <w:name w:val="Allmänt"/>
          <w:gallery w:val="placeholder"/>
        </w:category>
        <w:types>
          <w:type w:val="bbPlcHdr"/>
        </w:types>
        <w:behaviors>
          <w:behavior w:val="content"/>
        </w:behaviors>
        <w:guid w:val="{DABE02AC-20F2-404C-AD3C-06D4BA92E46A}"/>
      </w:docPartPr>
      <w:docPartBody>
        <w:p w:rsidR="00700E8A" w:rsidRDefault="00BB36C9" w:rsidP="00BB36C9">
          <w:pPr>
            <w:pStyle w:val="7F22F403FB7F4A20BE156C557E0F3E75"/>
          </w:pPr>
          <w:r>
            <w:rPr>
              <w:rStyle w:val="Platshllartext"/>
            </w:rPr>
            <w:t xml:space="preserve"> </w:t>
          </w:r>
        </w:p>
      </w:docPartBody>
    </w:docPart>
    <w:docPart>
      <w:docPartPr>
        <w:name w:val="220A6D103F31495ABE8A328B1021789B"/>
        <w:category>
          <w:name w:val="Allmänt"/>
          <w:gallery w:val="placeholder"/>
        </w:category>
        <w:types>
          <w:type w:val="bbPlcHdr"/>
        </w:types>
        <w:behaviors>
          <w:behavior w:val="content"/>
        </w:behaviors>
        <w:guid w:val="{77C9B6E2-3FD6-47BD-ACE9-FB5A743994B5}"/>
      </w:docPartPr>
      <w:docPartBody>
        <w:p w:rsidR="00700E8A" w:rsidRDefault="00BB36C9" w:rsidP="00BB36C9">
          <w:pPr>
            <w:pStyle w:val="220A6D103F31495ABE8A328B1021789B"/>
          </w:pPr>
          <w:r>
            <w:rPr>
              <w:rStyle w:val="Platshllartext"/>
            </w:rPr>
            <w:t xml:space="preserve"> </w:t>
          </w:r>
        </w:p>
      </w:docPartBody>
    </w:docPart>
    <w:docPart>
      <w:docPartPr>
        <w:name w:val="9F304EFFB6D6442AA83219BCDF36EF42"/>
        <w:category>
          <w:name w:val="Allmänt"/>
          <w:gallery w:val="placeholder"/>
        </w:category>
        <w:types>
          <w:type w:val="bbPlcHdr"/>
        </w:types>
        <w:behaviors>
          <w:behavior w:val="content"/>
        </w:behaviors>
        <w:guid w:val="{0EC89CC0-39E6-4C6A-8827-03CECDF8ADB6}"/>
      </w:docPartPr>
      <w:docPartBody>
        <w:p w:rsidR="00A5381A" w:rsidRDefault="00700E8A" w:rsidP="00700E8A">
          <w:pPr>
            <w:pStyle w:val="9F304EFFB6D6442AA83219BCDF36EF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C9"/>
    <w:rsid w:val="00152B04"/>
    <w:rsid w:val="00270726"/>
    <w:rsid w:val="00587836"/>
    <w:rsid w:val="00700E8A"/>
    <w:rsid w:val="00A5381A"/>
    <w:rsid w:val="00BB36C9"/>
    <w:rsid w:val="00BF0C4D"/>
    <w:rsid w:val="00D51BA8"/>
    <w:rsid w:val="00E92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6AAF203112429A8418FFDA95A097EC">
    <w:name w:val="EE6AAF203112429A8418FFDA95A097EC"/>
    <w:rsid w:val="00BB36C9"/>
  </w:style>
  <w:style w:type="character" w:styleId="Platshllartext">
    <w:name w:val="Placeholder Text"/>
    <w:basedOn w:val="Standardstycketeckensnitt"/>
    <w:uiPriority w:val="99"/>
    <w:semiHidden/>
    <w:rsid w:val="00700E8A"/>
    <w:rPr>
      <w:noProof w:val="0"/>
      <w:color w:val="808080"/>
    </w:rPr>
  </w:style>
  <w:style w:type="paragraph" w:customStyle="1" w:styleId="3A2A757B15F8400E81C20F4D27447343">
    <w:name w:val="3A2A757B15F8400E81C20F4D27447343"/>
    <w:rsid w:val="00BB36C9"/>
  </w:style>
  <w:style w:type="paragraph" w:customStyle="1" w:styleId="80AD062CEE0F4087B76B01F16C5F0D9A">
    <w:name w:val="80AD062CEE0F4087B76B01F16C5F0D9A"/>
    <w:rsid w:val="00BB36C9"/>
  </w:style>
  <w:style w:type="paragraph" w:customStyle="1" w:styleId="7FDCDC0232F94D33BAE3393A8A8AD661">
    <w:name w:val="7FDCDC0232F94D33BAE3393A8A8AD661"/>
    <w:rsid w:val="00BB36C9"/>
  </w:style>
  <w:style w:type="paragraph" w:customStyle="1" w:styleId="AC978A7DE9D145EDB66A4414CD4639BF">
    <w:name w:val="AC978A7DE9D145EDB66A4414CD4639BF"/>
    <w:rsid w:val="00BB36C9"/>
  </w:style>
  <w:style w:type="paragraph" w:customStyle="1" w:styleId="5A019FAC80834279853A75EF74E0C3FD">
    <w:name w:val="5A019FAC80834279853A75EF74E0C3FD"/>
    <w:rsid w:val="00BB36C9"/>
  </w:style>
  <w:style w:type="paragraph" w:customStyle="1" w:styleId="EE6657C46811400A9CDAB2B76CE4EEFA">
    <w:name w:val="EE6657C46811400A9CDAB2B76CE4EEFA"/>
    <w:rsid w:val="00BB36C9"/>
  </w:style>
  <w:style w:type="paragraph" w:customStyle="1" w:styleId="3F9E5166B7FE4EA0BFAF89561AC1EBAF">
    <w:name w:val="3F9E5166B7FE4EA0BFAF89561AC1EBAF"/>
    <w:rsid w:val="00BB36C9"/>
  </w:style>
  <w:style w:type="paragraph" w:customStyle="1" w:styleId="30502231F9DE457A88C4063F465B65E8">
    <w:name w:val="30502231F9DE457A88C4063F465B65E8"/>
    <w:rsid w:val="00BB36C9"/>
  </w:style>
  <w:style w:type="paragraph" w:customStyle="1" w:styleId="D7FE97D2AF88465CA15AC87CC5899322">
    <w:name w:val="D7FE97D2AF88465CA15AC87CC5899322"/>
    <w:rsid w:val="00BB36C9"/>
  </w:style>
  <w:style w:type="paragraph" w:customStyle="1" w:styleId="7F22F403FB7F4A20BE156C557E0F3E75">
    <w:name w:val="7F22F403FB7F4A20BE156C557E0F3E75"/>
    <w:rsid w:val="00BB36C9"/>
  </w:style>
  <w:style w:type="paragraph" w:customStyle="1" w:styleId="5A019FAC80834279853A75EF74E0C3FD1">
    <w:name w:val="5A019FAC80834279853A75EF74E0C3FD1"/>
    <w:rsid w:val="00BB36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E97D2AF88465CA15AC87CC58993221">
    <w:name w:val="D7FE97D2AF88465CA15AC87CC58993221"/>
    <w:rsid w:val="00BB36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8C4AA85D67413BA2B8736C9DD72052">
    <w:name w:val="458C4AA85D67413BA2B8736C9DD72052"/>
    <w:rsid w:val="00BB36C9"/>
  </w:style>
  <w:style w:type="paragraph" w:customStyle="1" w:styleId="14E6AD2D6D5C4F01B168689D32A809E2">
    <w:name w:val="14E6AD2D6D5C4F01B168689D32A809E2"/>
    <w:rsid w:val="00BB36C9"/>
  </w:style>
  <w:style w:type="paragraph" w:customStyle="1" w:styleId="FE9D4B0C5D54416DB3DD791B56073415">
    <w:name w:val="FE9D4B0C5D54416DB3DD791B56073415"/>
    <w:rsid w:val="00BB36C9"/>
  </w:style>
  <w:style w:type="paragraph" w:customStyle="1" w:styleId="A445ED937AFF4699A4C209B28ADCDA12">
    <w:name w:val="A445ED937AFF4699A4C209B28ADCDA12"/>
    <w:rsid w:val="00BB36C9"/>
  </w:style>
  <w:style w:type="paragraph" w:customStyle="1" w:styleId="634F74E9B8ED46428A2B8A1D78CE09BC">
    <w:name w:val="634F74E9B8ED46428A2B8A1D78CE09BC"/>
    <w:rsid w:val="00BB36C9"/>
  </w:style>
  <w:style w:type="paragraph" w:customStyle="1" w:styleId="B2853F18B11D4427A9C9FB8B4CD46711">
    <w:name w:val="B2853F18B11D4427A9C9FB8B4CD46711"/>
    <w:rsid w:val="00BB36C9"/>
  </w:style>
  <w:style w:type="paragraph" w:customStyle="1" w:styleId="C1EA294B8AF844E0833862084E8461C0">
    <w:name w:val="C1EA294B8AF844E0833862084E8461C0"/>
    <w:rsid w:val="00BB36C9"/>
  </w:style>
  <w:style w:type="paragraph" w:customStyle="1" w:styleId="220A6D103F31495ABE8A328B1021789B">
    <w:name w:val="220A6D103F31495ABE8A328B1021789B"/>
    <w:rsid w:val="00BB36C9"/>
  </w:style>
  <w:style w:type="paragraph" w:customStyle="1" w:styleId="9F304EFFB6D6442AA83219BCDF36EF42">
    <w:name w:val="9F304EFFB6D6442AA83219BCDF36EF42"/>
    <w:rsid w:val="0070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9ef90957-e426-4151-8891-e593ff33ea1b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HYFJKNM7FPQ4-687054131-5515</_dlc_DocId>
    <_dlc_DocIdUrl xmlns="0d84be90-394b-471d-a817-212aa87a77c1">
      <Url>https://dhs.sp.regeringskansliet.se/dep/a/arenden/_layouts/15/DocIdRedir.aspx?ID=HYFJKNM7FPQ4-687054131-5515</Url>
      <Description>HYFJKNM7FPQ4-687054131-5515</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2021-03-31T00:00:00</HeaderDate>
    <Office/>
    <Dnr>A2021/00717/ARM</Dnr>
    <ParagrafNr/>
    <DocumentTitle/>
    <VisitingAddress/>
    <Extra1/>
    <Extra2/>
    <Extra3>Arman Teimouri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A5C022-0803-489B-AC16-AB88A1667DCE}"/>
</file>

<file path=customXml/itemProps2.xml><?xml version="1.0" encoding="utf-8"?>
<ds:datastoreItem xmlns:ds="http://schemas.openxmlformats.org/officeDocument/2006/customXml" ds:itemID="{76DAF3CB-F132-4127-A16B-B474787F674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6DAF3CB-F132-4127-A16B-B474787F674E}">
  <ds:schemaRef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0d84be90-394b-471d-a817-212aa87a77c1"/>
    <ds:schemaRef ds:uri="http://schemas.microsoft.com/office/2006/documentManagement/typ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C49D430-8021-4F04-BF94-4C4892A67AE5}">
  <ds:schemaRefs>
    <ds:schemaRef ds:uri="http://schemas.microsoft.com/office/2006/metadata/customXsn"/>
  </ds:schemaRefs>
</ds:datastoreItem>
</file>

<file path=customXml/itemProps6.xml><?xml version="1.0" encoding="utf-8"?>
<ds:datastoreItem xmlns:ds="http://schemas.openxmlformats.org/officeDocument/2006/customXml" ds:itemID="{2B7C95E7-A9C8-40E8-9819-6B32C736386A}">
  <ds:schemaRefs>
    <ds:schemaRef ds:uri="http://schemas.microsoft.com/sharepoint/v3/contenttype/forms"/>
  </ds:schemaRefs>
</ds:datastoreItem>
</file>

<file path=customXml/itemProps7.xml><?xml version="1.0" encoding="utf-8"?>
<ds:datastoreItem xmlns:ds="http://schemas.openxmlformats.org/officeDocument/2006/customXml" ds:itemID="{2B7C95E7-A9C8-40E8-9819-6B32C736386A}"/>
</file>

<file path=customXml/itemProps8.xml><?xml version="1.0" encoding="utf-8"?>
<ds:datastoreItem xmlns:ds="http://schemas.openxmlformats.org/officeDocument/2006/customXml" ds:itemID="{90D922B4-D7F5-47C6-A57C-79ECAE21A8AD}"/>
</file>

<file path=docProps/app.xml><?xml version="1.0" encoding="utf-8"?>
<Properties xmlns="http://schemas.openxmlformats.org/officeDocument/2006/extended-properties" xmlns:vt="http://schemas.openxmlformats.org/officeDocument/2006/docPropsVTypes">
  <Template>RK Basmall</Template>
  <TotalTime>0</TotalTime>
  <Pages>2</Pages>
  <Words>514</Words>
  <Characters>2729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RF2020.21.2280-Svar-Rapportering av missförhållanden på arbetsplatsen av Arman Teimouri (L).docx</dc:title>
  <dc:subject/>
  <dc:creator>Sannah Weiger</dc:creator>
  <cp:keywords/>
  <dc:description/>
  <cp:lastModifiedBy>Carlos De La Plaza</cp:lastModifiedBy>
  <cp:revision>2</cp:revision>
  <dcterms:created xsi:type="dcterms:W3CDTF">2021-03-31T08:16:00Z</dcterms:created>
  <dcterms:modified xsi:type="dcterms:W3CDTF">2021-03-31T08:16:00Z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49b64c6a-167d-4508-9b92-fd015eeb9237</vt:lpwstr>
  </property>
</Properties>
</file>