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04E85" w:rsidP="00DA0661">
      <w:pPr>
        <w:pStyle w:val="Title"/>
      </w:pPr>
      <w:bookmarkStart w:id="0" w:name="Start"/>
      <w:bookmarkEnd w:id="0"/>
      <w:r>
        <w:t xml:space="preserve">Svar på fråga </w:t>
      </w:r>
      <w:r w:rsidRPr="00575834" w:rsidR="00575834">
        <w:t xml:space="preserve">2021/22:219 </w:t>
      </w:r>
      <w:r>
        <w:t xml:space="preserve">av </w:t>
      </w:r>
      <w:sdt>
        <w:sdtPr>
          <w:alias w:val="Frågeställare"/>
          <w:tag w:val="delete"/>
          <w:id w:val="-211816850"/>
          <w:placeholder>
            <w:docPart w:val="969DC220BD6C4284A27D834A6B542D68"/>
          </w:placeholder>
          <w:dataBinding w:xpath="/ns0:DocumentInfo[1]/ns0:BaseInfo[1]/ns0:Extra3[1]" w:storeItemID="{76471F1A-319E-4A2C-9102-5DECBE285312}" w:prefixMappings="xmlns:ns0='http://lp/documentinfo/RK' "/>
          <w:text/>
        </w:sdtPr>
        <w:sdtContent>
          <w:r w:rsidRPr="00C04E85">
            <w:t>Ann-Sofie Lifvenhage</w:t>
          </w:r>
        </w:sdtContent>
      </w:sdt>
      <w:r>
        <w:t xml:space="preserve"> (</w:t>
      </w:r>
      <w:sdt>
        <w:sdtPr>
          <w:alias w:val="Parti"/>
          <w:tag w:val="Parti_delete"/>
          <w:id w:val="1620417071"/>
          <w:placeholder>
            <w:docPart w:val="706F3A57ACC14304841F6CDD256AF95C"/>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C04E85">
        <w:t>Ökande antal individer med depression</w:t>
      </w:r>
    </w:p>
    <w:p w:rsidR="00C04E85" w:rsidP="002749F7">
      <w:pPr>
        <w:pStyle w:val="BodyText"/>
      </w:pPr>
      <w:sdt>
        <w:sdtPr>
          <w:alias w:val="Frågeställare"/>
          <w:tag w:val="delete"/>
          <w:id w:val="-1635256365"/>
          <w:placeholder>
            <w:docPart w:val="4EA7E4237D9C4C9393D8110764652DE4"/>
          </w:placeholder>
          <w:dataBinding w:xpath="/ns0:DocumentInfo[1]/ns0:BaseInfo[1]/ns0:Extra3[1]" w:storeItemID="{76471F1A-319E-4A2C-9102-5DECBE285312}" w:prefixMappings="xmlns:ns0='http://lp/documentinfo/RK' "/>
          <w:text/>
        </w:sdtPr>
        <w:sdtContent>
          <w:r>
            <w:t>Ann-Sofie Lifvenhage</w:t>
          </w:r>
        </w:sdtContent>
      </w:sdt>
      <w:r>
        <w:t xml:space="preserve"> har frågat mig om vilka åtgärder jag avser att vidta för att vända trenden med ökad förskrivning av antidepressiva läkemedel och minskade samtalskontakter inom psykiatrin.</w:t>
      </w:r>
    </w:p>
    <w:p w:rsidR="00C04E85" w:rsidP="00C04E85">
      <w:pPr>
        <w:pStyle w:val="BodyText"/>
      </w:pPr>
      <w:r>
        <w:t>Inledningsvis kan konstateras att det finns en stor motiverad medicinsk användning av antidepressiva läkemedel. Behandlande läkare har ansvar för att i varje enskilt fall göra en bedömning utifrån den enskilde patientens behov. Men trenden med ökad förskrivning av antidepressiva läkemedel är oroväckande. Regeringen har tagit en rad beslut för att stärka uppföljningen av läkemedelsbehandlingar. Ett sådant beslut är att införa den nationella läkemedelslistan. Den nationella läkemedelslistan ska ge förskrivare bättre verktyg att följa upp läkemedelsbehandling, vilket skapar förutsättningar för minskad överförskrivning. Läkemedelslistan är, tillsammans med den nationella läkemedelsstrategin (NLS), viktiga åtgärder för att nå målet om rätt läkemedelsanvändning till nytta för patient och samhälle.</w:t>
      </w:r>
    </w:p>
    <w:p w:rsidR="00C04E85" w:rsidP="00C04E85">
      <w:pPr>
        <w:pStyle w:val="BodyText"/>
      </w:pPr>
      <w:r w:rsidRPr="00B664AD">
        <w:t>Kognitiv beteendeterapi</w:t>
      </w:r>
      <w:r>
        <w:t xml:space="preserve"> </w:t>
      </w:r>
      <w:r>
        <w:t xml:space="preserve">lyfts i Socialstyrelsens Nationella riktlinjer för vård vid depression och ångestsyndrom fram som standardbehandling vid medelsvår depression. </w:t>
      </w:r>
      <w:r w:rsidRPr="00B664AD">
        <w:t>Det är glädjande att antalet psykologer sysselsatta i hälso- och sjukvården per 100 000 invånare ökade med 7 procent under perioden 2014 till 2018</w:t>
      </w:r>
      <w:r>
        <w:t xml:space="preserve">. </w:t>
      </w:r>
      <w:r w:rsidR="003516F3">
        <w:t>Men trots ökningen uppger alla</w:t>
      </w:r>
      <w:r w:rsidRPr="003516F3" w:rsidR="003516F3">
        <w:t xml:space="preserve"> regioner utom fyra uppger att de har brist på psykologer. Det är även åtta regioner som uppger att det är brist på psykoterapeuter.</w:t>
      </w:r>
      <w:r w:rsidR="003516F3">
        <w:t xml:space="preserve"> </w:t>
      </w:r>
      <w:r>
        <w:t xml:space="preserve">Regeringen arbetar kontinuerligt för att säkra den långsiktiga tillgången till hälso- och sjukvårdens samtliga personalkategorier. Det Nationella vårdkompetensrådet inrättades 1 januari 2021 och ska bidra till en god planering av vårdens kompetensförsörjning. </w:t>
      </w:r>
      <w:r>
        <w:t>Rådets uppdrag är att göra bedömningar av kompetensbehoven och att stödja och åstadkomma samverkan om kompetensförsörjningsfrågor på nationell och regional nivå. Regeringen ser det Nationella vårdkompetensrådet som en viktig pusselbit för att säkra den långsiktiga tillgången till psykologer, psykoterapeuter och andra legitimerade yrkesgrupper i hälso- och sjukvården.</w:t>
      </w:r>
    </w:p>
    <w:p w:rsidR="00C04E85" w:rsidP="00C04E85">
      <w:pPr>
        <w:pStyle w:val="BodyText"/>
      </w:pPr>
      <w:r>
        <w:t>Avslutningsvis ser jag och regeringen hälso- och sjukvårdens kompetensförsörjning som en fortsatt angelägen fråga för att säkerställa en kvalitativ, patientsäker och effektiv hälso- och sjukvård.</w:t>
      </w:r>
    </w:p>
    <w:p w:rsidR="00C04E85" w:rsidP="006A12F1">
      <w:pPr>
        <w:pStyle w:val="BodyText"/>
      </w:pPr>
      <w:r>
        <w:t xml:space="preserve">Stockholm den </w:t>
      </w:r>
      <w:sdt>
        <w:sdtPr>
          <w:id w:val="-1225218591"/>
          <w:placeholder>
            <w:docPart w:val="6D74F3A1302B449EBDE7EB6201D06A0B"/>
          </w:placeholder>
          <w:dataBinding w:xpath="/ns0:DocumentInfo[1]/ns0:BaseInfo[1]/ns0:HeaderDate[1]" w:storeItemID="{76471F1A-319E-4A2C-9102-5DECBE285312}" w:prefixMappings="xmlns:ns0='http://lp/documentinfo/RK' "/>
          <w:date w:fullDate="2021-10-27T00:00:00Z">
            <w:dateFormat w:val="d MMMM yyyy"/>
            <w:lid w:val="sv-SE"/>
            <w:storeMappedDataAs w:val="dateTime"/>
            <w:calendar w:val="gregorian"/>
          </w:date>
        </w:sdtPr>
        <w:sdtContent>
          <w:r w:rsidR="00575834">
            <w:t>27 oktober 2021</w:t>
          </w:r>
        </w:sdtContent>
      </w:sdt>
    </w:p>
    <w:p w:rsidR="00C04E85" w:rsidP="004E7A8F">
      <w:pPr>
        <w:pStyle w:val="Brdtextutanavstnd"/>
      </w:pPr>
    </w:p>
    <w:p w:rsidR="00C04E85" w:rsidP="004E7A8F">
      <w:pPr>
        <w:pStyle w:val="Brdtextutanavstnd"/>
      </w:pPr>
    </w:p>
    <w:p w:rsidR="00C04E85" w:rsidP="004E7A8F">
      <w:pPr>
        <w:pStyle w:val="Brdtextutanavstnd"/>
      </w:pPr>
    </w:p>
    <w:sdt>
      <w:sdtPr>
        <w:alias w:val="Klicka på listpilen"/>
        <w:tag w:val="run-loadAllMinistersFromDep_delete"/>
        <w:id w:val="-122627287"/>
        <w:placeholder>
          <w:docPart w:val="8E79FF568CFB4B0786CF6E8DB179CAAE"/>
        </w:placeholder>
        <w:dataBinding w:xpath="/ns0:DocumentInfo[1]/ns0:BaseInfo[1]/ns0:TopSender[1]" w:storeItemID="{76471F1A-319E-4A2C-9102-5DECBE285312}" w:prefixMappings="xmlns:ns0='http://lp/documentinfo/RK' "/>
        <w:comboBox w:lastValue="Socialministern">
          <w:listItem w:value="Socialministern" w:displayText="Lena Hallengren"/>
          <w:listItem w:value="Socialförsäkringsministern" w:displayText="Ardalan Shekarabi"/>
        </w:comboBox>
      </w:sdtPr>
      <w:sdtContent>
        <w:p w:rsidR="00C04E85" w:rsidP="00422A41">
          <w:pPr>
            <w:pStyle w:val="BodyText"/>
          </w:pPr>
          <w:r>
            <w:rPr>
              <w:rStyle w:val="DefaultParagraphFont"/>
            </w:rPr>
            <w:t>Lena Hallengren</w:t>
          </w:r>
        </w:p>
      </w:sdtContent>
    </w:sdt>
    <w:p w:rsidR="00C04E8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7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7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7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04E85" w:rsidRPr="007D73AB">
          <w:pPr>
            <w:pStyle w:val="Header"/>
          </w:pPr>
        </w:p>
      </w:tc>
      <w:tc>
        <w:tcPr>
          <w:tcW w:w="3170" w:type="dxa"/>
          <w:vAlign w:val="bottom"/>
        </w:tcPr>
        <w:p w:rsidR="00C04E85" w:rsidRPr="007D73AB" w:rsidP="00340DE0">
          <w:pPr>
            <w:pStyle w:val="Header"/>
          </w:pPr>
        </w:p>
      </w:tc>
      <w:tc>
        <w:tcPr>
          <w:tcW w:w="1134" w:type="dxa"/>
        </w:tcPr>
        <w:p w:rsidR="00C04E8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04E8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04E85" w:rsidRPr="00710A6C" w:rsidP="00EE3C0F">
          <w:pPr>
            <w:pStyle w:val="Header"/>
            <w:rPr>
              <w:b/>
            </w:rPr>
          </w:pPr>
        </w:p>
        <w:p w:rsidR="00C04E85" w:rsidP="00EE3C0F">
          <w:pPr>
            <w:pStyle w:val="Header"/>
          </w:pPr>
        </w:p>
        <w:p w:rsidR="00C04E85" w:rsidP="00EE3C0F">
          <w:pPr>
            <w:pStyle w:val="Header"/>
          </w:pPr>
        </w:p>
        <w:p w:rsidR="00C04E85" w:rsidP="00EE3C0F">
          <w:pPr>
            <w:pStyle w:val="Header"/>
          </w:pPr>
        </w:p>
        <w:p w:rsidR="00C04E85" w:rsidP="00EE3C0F">
          <w:pPr>
            <w:pStyle w:val="Header"/>
          </w:pPr>
          <w:sdt>
            <w:sdtPr>
              <w:alias w:val="Dnr"/>
              <w:tag w:val="ccRKShow_Dnr"/>
              <w:id w:val="-829283628"/>
              <w:placeholder>
                <w:docPart w:val="E10AFBE70B3E4CCFAAF7C0E75FCD15DA"/>
              </w:placeholder>
              <w:showingPlcHdr/>
              <w:dataBinding w:xpath="/ns0:DocumentInfo[1]/ns0:BaseInfo[1]/ns0:Dnr[1]" w:storeItemID="{76471F1A-319E-4A2C-9102-5DECBE285312}" w:prefixMappings="xmlns:ns0='http://lp/documentinfo/RK' "/>
              <w:text/>
            </w:sdtPr>
            <w:sdtContent>
              <w:r w:rsidR="00B664AD">
                <w:rPr>
                  <w:rStyle w:val="PlaceholderText"/>
                </w:rPr>
                <w:t xml:space="preserve"> </w:t>
              </w:r>
            </w:sdtContent>
          </w:sdt>
          <w:r w:rsidRPr="00B664AD" w:rsidR="00B664AD">
            <w:t>S2021/07066</w:t>
          </w:r>
          <w:sdt>
            <w:sdtPr>
              <w:alias w:val="DocNumber"/>
              <w:tag w:val="DocNumber"/>
              <w:id w:val="1726028884"/>
              <w:placeholder>
                <w:docPart w:val="731DE550ED744C72A47E3249284CBD03"/>
              </w:placeholder>
              <w:showingPlcHdr/>
              <w:dataBinding w:xpath="/ns0:DocumentInfo[1]/ns0:BaseInfo[1]/ns0:DocNumber[1]" w:storeItemID="{76471F1A-319E-4A2C-9102-5DECBE285312}" w:prefixMappings="xmlns:ns0='http://lp/documentinfo/RK' "/>
              <w:text/>
            </w:sdtPr>
            <w:sdtContent>
              <w:r>
                <w:rPr>
                  <w:rStyle w:val="PlaceholderText"/>
                </w:rPr>
                <w:t xml:space="preserve"> </w:t>
              </w:r>
            </w:sdtContent>
          </w:sdt>
        </w:p>
        <w:p w:rsidR="00C04E85" w:rsidP="00EE3C0F">
          <w:pPr>
            <w:pStyle w:val="Header"/>
          </w:pPr>
        </w:p>
      </w:tc>
      <w:tc>
        <w:tcPr>
          <w:tcW w:w="1134" w:type="dxa"/>
        </w:tcPr>
        <w:p w:rsidR="00C04E85" w:rsidP="0094502D">
          <w:pPr>
            <w:pStyle w:val="Header"/>
          </w:pPr>
        </w:p>
        <w:p w:rsidR="00C04E8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874ABF35A64C9F849B5999A320149A"/>
          </w:placeholder>
          <w:richText/>
        </w:sdtPr>
        <w:sdtEndPr>
          <w:rPr>
            <w:b w:val="0"/>
          </w:rPr>
        </w:sdtEndPr>
        <w:sdtContent>
          <w:tc>
            <w:tcPr>
              <w:tcW w:w="5534" w:type="dxa"/>
              <w:tcMar>
                <w:right w:w="1134" w:type="dxa"/>
              </w:tcMar>
            </w:tcPr>
            <w:p w:rsidR="00C04E85" w:rsidRPr="00C04E85" w:rsidP="00340DE0">
              <w:pPr>
                <w:pStyle w:val="Header"/>
                <w:rPr>
                  <w:b/>
                </w:rPr>
              </w:pPr>
              <w:r w:rsidRPr="00C04E85">
                <w:rPr>
                  <w:b/>
                </w:rPr>
                <w:t>Socialdepartementet</w:t>
              </w:r>
            </w:p>
            <w:p w:rsidR="00C04E85" w:rsidRPr="00340DE0" w:rsidP="00575834">
              <w:pPr>
                <w:pStyle w:val="Header"/>
              </w:pPr>
              <w:r w:rsidRPr="00C04E85">
                <w:t>Socialministern</w:t>
              </w:r>
            </w:p>
          </w:tc>
        </w:sdtContent>
      </w:sdt>
      <w:sdt>
        <w:sdtPr>
          <w:alias w:val="Recipient"/>
          <w:tag w:val="ccRKShow_Recipient"/>
          <w:id w:val="-28344517"/>
          <w:placeholder>
            <w:docPart w:val="B0F42D3F09E54E25823E479EA905B127"/>
          </w:placeholder>
          <w:dataBinding w:xpath="/ns0:DocumentInfo[1]/ns0:BaseInfo[1]/ns0:Recipient[1]" w:storeItemID="{76471F1A-319E-4A2C-9102-5DECBE285312}" w:prefixMappings="xmlns:ns0='http://lp/documentinfo/RK' "/>
          <w:text w:multiLine="1"/>
        </w:sdtPr>
        <w:sdtContent>
          <w:tc>
            <w:tcPr>
              <w:tcW w:w="3170" w:type="dxa"/>
            </w:tcPr>
            <w:p w:rsidR="00C04E85" w:rsidP="00547B89">
              <w:pPr>
                <w:pStyle w:val="Header"/>
              </w:pPr>
              <w:r>
                <w:t>Till riksdagen</w:t>
              </w:r>
            </w:p>
          </w:tc>
        </w:sdtContent>
      </w:sdt>
      <w:tc>
        <w:tcPr>
          <w:tcW w:w="1134" w:type="dxa"/>
        </w:tcPr>
        <w:p w:rsidR="00C04E8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0AFBE70B3E4CCFAAF7C0E75FCD15DA"/>
        <w:category>
          <w:name w:val="Allmänt"/>
          <w:gallery w:val="placeholder"/>
        </w:category>
        <w:types>
          <w:type w:val="bbPlcHdr"/>
        </w:types>
        <w:behaviors>
          <w:behavior w:val="content"/>
        </w:behaviors>
        <w:guid w:val="{29A77031-2F64-4856-B38A-437DA2459F93}"/>
      </w:docPartPr>
      <w:docPartBody>
        <w:p w:rsidR="00526E3C" w:rsidP="002E024F">
          <w:pPr>
            <w:pStyle w:val="E10AFBE70B3E4CCFAAF7C0E75FCD15DA"/>
          </w:pPr>
          <w:r>
            <w:rPr>
              <w:rStyle w:val="PlaceholderText"/>
            </w:rPr>
            <w:t xml:space="preserve"> </w:t>
          </w:r>
        </w:p>
      </w:docPartBody>
    </w:docPart>
    <w:docPart>
      <w:docPartPr>
        <w:name w:val="731DE550ED744C72A47E3249284CBD03"/>
        <w:category>
          <w:name w:val="Allmänt"/>
          <w:gallery w:val="placeholder"/>
        </w:category>
        <w:types>
          <w:type w:val="bbPlcHdr"/>
        </w:types>
        <w:behaviors>
          <w:behavior w:val="content"/>
        </w:behaviors>
        <w:guid w:val="{7458DB66-E16B-40F5-9BF4-2FE6019E7EF8}"/>
      </w:docPartPr>
      <w:docPartBody>
        <w:p w:rsidR="00526E3C" w:rsidP="002E024F">
          <w:pPr>
            <w:pStyle w:val="731DE550ED744C72A47E3249284CBD031"/>
          </w:pPr>
          <w:r>
            <w:rPr>
              <w:rStyle w:val="PlaceholderText"/>
            </w:rPr>
            <w:t xml:space="preserve"> </w:t>
          </w:r>
        </w:p>
      </w:docPartBody>
    </w:docPart>
    <w:docPart>
      <w:docPartPr>
        <w:name w:val="16874ABF35A64C9F849B5999A320149A"/>
        <w:category>
          <w:name w:val="Allmänt"/>
          <w:gallery w:val="placeholder"/>
        </w:category>
        <w:types>
          <w:type w:val="bbPlcHdr"/>
        </w:types>
        <w:behaviors>
          <w:behavior w:val="content"/>
        </w:behaviors>
        <w:guid w:val="{1ED85732-EE35-4735-9291-F3962360534B}"/>
      </w:docPartPr>
      <w:docPartBody>
        <w:p w:rsidR="00526E3C" w:rsidP="002E024F">
          <w:pPr>
            <w:pStyle w:val="16874ABF35A64C9F849B5999A320149A1"/>
          </w:pPr>
          <w:r>
            <w:rPr>
              <w:rStyle w:val="PlaceholderText"/>
            </w:rPr>
            <w:t xml:space="preserve"> </w:t>
          </w:r>
        </w:p>
      </w:docPartBody>
    </w:docPart>
    <w:docPart>
      <w:docPartPr>
        <w:name w:val="B0F42D3F09E54E25823E479EA905B127"/>
        <w:category>
          <w:name w:val="Allmänt"/>
          <w:gallery w:val="placeholder"/>
        </w:category>
        <w:types>
          <w:type w:val="bbPlcHdr"/>
        </w:types>
        <w:behaviors>
          <w:behavior w:val="content"/>
        </w:behaviors>
        <w:guid w:val="{25EA22CB-6EFB-4BDD-8E88-CAB437E2116A}"/>
      </w:docPartPr>
      <w:docPartBody>
        <w:p w:rsidR="00526E3C" w:rsidP="002E024F">
          <w:pPr>
            <w:pStyle w:val="B0F42D3F09E54E25823E479EA905B127"/>
          </w:pPr>
          <w:r>
            <w:rPr>
              <w:rStyle w:val="PlaceholderText"/>
            </w:rPr>
            <w:t xml:space="preserve"> </w:t>
          </w:r>
        </w:p>
      </w:docPartBody>
    </w:docPart>
    <w:docPart>
      <w:docPartPr>
        <w:name w:val="969DC220BD6C4284A27D834A6B542D68"/>
        <w:category>
          <w:name w:val="Allmänt"/>
          <w:gallery w:val="placeholder"/>
        </w:category>
        <w:types>
          <w:type w:val="bbPlcHdr"/>
        </w:types>
        <w:behaviors>
          <w:behavior w:val="content"/>
        </w:behaviors>
        <w:guid w:val="{7CF60712-9A9A-4D45-95C6-87CED2C6A6B2}"/>
      </w:docPartPr>
      <w:docPartBody>
        <w:p w:rsidR="00526E3C" w:rsidP="002E024F">
          <w:pPr>
            <w:pStyle w:val="969DC220BD6C4284A27D834A6B542D6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06F3A57ACC14304841F6CDD256AF95C"/>
        <w:category>
          <w:name w:val="Allmänt"/>
          <w:gallery w:val="placeholder"/>
        </w:category>
        <w:types>
          <w:type w:val="bbPlcHdr"/>
        </w:types>
        <w:behaviors>
          <w:behavior w:val="content"/>
        </w:behaviors>
        <w:guid w:val="{8BC836EA-F41D-42E2-8830-09ABDB0B66DF}"/>
      </w:docPartPr>
      <w:docPartBody>
        <w:p w:rsidR="00526E3C" w:rsidP="002E024F">
          <w:pPr>
            <w:pStyle w:val="706F3A57ACC14304841F6CDD256AF95C"/>
          </w:pPr>
          <w:r>
            <w:t xml:space="preserve"> </w:t>
          </w:r>
          <w:r>
            <w:rPr>
              <w:rStyle w:val="PlaceholderText"/>
            </w:rPr>
            <w:t>Välj ett parti.</w:t>
          </w:r>
        </w:p>
      </w:docPartBody>
    </w:docPart>
    <w:docPart>
      <w:docPartPr>
        <w:name w:val="4EA7E4237D9C4C9393D8110764652DE4"/>
        <w:category>
          <w:name w:val="Allmänt"/>
          <w:gallery w:val="placeholder"/>
        </w:category>
        <w:types>
          <w:type w:val="bbPlcHdr"/>
        </w:types>
        <w:behaviors>
          <w:behavior w:val="content"/>
        </w:behaviors>
        <w:guid w:val="{699EE151-357E-4C4F-BB99-B4034F3B5DAE}"/>
      </w:docPartPr>
      <w:docPartBody>
        <w:p w:rsidR="00526E3C" w:rsidP="002E024F">
          <w:pPr>
            <w:pStyle w:val="4EA7E4237D9C4C9393D8110764652DE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D74F3A1302B449EBDE7EB6201D06A0B"/>
        <w:category>
          <w:name w:val="Allmänt"/>
          <w:gallery w:val="placeholder"/>
        </w:category>
        <w:types>
          <w:type w:val="bbPlcHdr"/>
        </w:types>
        <w:behaviors>
          <w:behavior w:val="content"/>
        </w:behaviors>
        <w:guid w:val="{B7655216-361F-47E0-8444-BA3AA685D99B}"/>
      </w:docPartPr>
      <w:docPartBody>
        <w:p w:rsidR="00526E3C" w:rsidP="002E024F">
          <w:pPr>
            <w:pStyle w:val="6D74F3A1302B449EBDE7EB6201D06A0B"/>
          </w:pPr>
          <w:r>
            <w:rPr>
              <w:rStyle w:val="PlaceholderText"/>
            </w:rPr>
            <w:t>Klicka här för att ange datum.</w:t>
          </w:r>
        </w:p>
      </w:docPartBody>
    </w:docPart>
    <w:docPart>
      <w:docPartPr>
        <w:name w:val="8E79FF568CFB4B0786CF6E8DB179CAAE"/>
        <w:category>
          <w:name w:val="Allmänt"/>
          <w:gallery w:val="placeholder"/>
        </w:category>
        <w:types>
          <w:type w:val="bbPlcHdr"/>
        </w:types>
        <w:behaviors>
          <w:behavior w:val="content"/>
        </w:behaviors>
        <w:guid w:val="{00F151BA-3830-4CBC-87F8-A4CDD7E6B6D5}"/>
      </w:docPartPr>
      <w:docPartBody>
        <w:p w:rsidR="00526E3C" w:rsidP="002E024F">
          <w:pPr>
            <w:pStyle w:val="8E79FF568CFB4B0786CF6E8DB179CAA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9AD5666111403F97245A0C53EB08AD">
    <w:name w:val="C59AD5666111403F97245A0C53EB08AD"/>
    <w:rsid w:val="002E024F"/>
  </w:style>
  <w:style w:type="character" w:styleId="PlaceholderText">
    <w:name w:val="Placeholder Text"/>
    <w:basedOn w:val="DefaultParagraphFont"/>
    <w:uiPriority w:val="99"/>
    <w:semiHidden/>
    <w:rsid w:val="002E024F"/>
    <w:rPr>
      <w:noProof w:val="0"/>
      <w:color w:val="808080"/>
    </w:rPr>
  </w:style>
  <w:style w:type="paragraph" w:customStyle="1" w:styleId="B120EE67594C49FF819FC0062047C1C6">
    <w:name w:val="B120EE67594C49FF819FC0062047C1C6"/>
    <w:rsid w:val="002E024F"/>
  </w:style>
  <w:style w:type="paragraph" w:customStyle="1" w:styleId="F299EBFF8067497EB21460D4ADDD1565">
    <w:name w:val="F299EBFF8067497EB21460D4ADDD1565"/>
    <w:rsid w:val="002E024F"/>
  </w:style>
  <w:style w:type="paragraph" w:customStyle="1" w:styleId="941180690741496C80F48A96C4CC22D0">
    <w:name w:val="941180690741496C80F48A96C4CC22D0"/>
    <w:rsid w:val="002E024F"/>
  </w:style>
  <w:style w:type="paragraph" w:customStyle="1" w:styleId="E10AFBE70B3E4CCFAAF7C0E75FCD15DA">
    <w:name w:val="E10AFBE70B3E4CCFAAF7C0E75FCD15DA"/>
    <w:rsid w:val="002E024F"/>
  </w:style>
  <w:style w:type="paragraph" w:customStyle="1" w:styleId="731DE550ED744C72A47E3249284CBD03">
    <w:name w:val="731DE550ED744C72A47E3249284CBD03"/>
    <w:rsid w:val="002E024F"/>
  </w:style>
  <w:style w:type="paragraph" w:customStyle="1" w:styleId="94CB4DC066184F70B2AC7F93C6351922">
    <w:name w:val="94CB4DC066184F70B2AC7F93C6351922"/>
    <w:rsid w:val="002E024F"/>
  </w:style>
  <w:style w:type="paragraph" w:customStyle="1" w:styleId="1F08EDCDD18F466D838C18B277E6CEC7">
    <w:name w:val="1F08EDCDD18F466D838C18B277E6CEC7"/>
    <w:rsid w:val="002E024F"/>
  </w:style>
  <w:style w:type="paragraph" w:customStyle="1" w:styleId="7334F6B748CA45B194CF92F21BE0A09B">
    <w:name w:val="7334F6B748CA45B194CF92F21BE0A09B"/>
    <w:rsid w:val="002E024F"/>
  </w:style>
  <w:style w:type="paragraph" w:customStyle="1" w:styleId="16874ABF35A64C9F849B5999A320149A">
    <w:name w:val="16874ABF35A64C9F849B5999A320149A"/>
    <w:rsid w:val="002E024F"/>
  </w:style>
  <w:style w:type="paragraph" w:customStyle="1" w:styleId="B0F42D3F09E54E25823E479EA905B127">
    <w:name w:val="B0F42D3F09E54E25823E479EA905B127"/>
    <w:rsid w:val="002E024F"/>
  </w:style>
  <w:style w:type="paragraph" w:customStyle="1" w:styleId="731DE550ED744C72A47E3249284CBD031">
    <w:name w:val="731DE550ED744C72A47E3249284CBD031"/>
    <w:rsid w:val="002E02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874ABF35A64C9F849B5999A320149A1">
    <w:name w:val="16874ABF35A64C9F849B5999A320149A1"/>
    <w:rsid w:val="002E02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9DC220BD6C4284A27D834A6B542D68">
    <w:name w:val="969DC220BD6C4284A27D834A6B542D68"/>
    <w:rsid w:val="002E024F"/>
  </w:style>
  <w:style w:type="paragraph" w:customStyle="1" w:styleId="706F3A57ACC14304841F6CDD256AF95C">
    <w:name w:val="706F3A57ACC14304841F6CDD256AF95C"/>
    <w:rsid w:val="002E024F"/>
  </w:style>
  <w:style w:type="paragraph" w:customStyle="1" w:styleId="25476DCBD2D04D0C8A751BB562691E37">
    <w:name w:val="25476DCBD2D04D0C8A751BB562691E37"/>
    <w:rsid w:val="002E024F"/>
  </w:style>
  <w:style w:type="paragraph" w:customStyle="1" w:styleId="B0CE4E1C0EDE4A04BBFC50C790227E4A">
    <w:name w:val="B0CE4E1C0EDE4A04BBFC50C790227E4A"/>
    <w:rsid w:val="002E024F"/>
  </w:style>
  <w:style w:type="paragraph" w:customStyle="1" w:styleId="4EA7E4237D9C4C9393D8110764652DE4">
    <w:name w:val="4EA7E4237D9C4C9393D8110764652DE4"/>
    <w:rsid w:val="002E024F"/>
  </w:style>
  <w:style w:type="paragraph" w:customStyle="1" w:styleId="6D74F3A1302B449EBDE7EB6201D06A0B">
    <w:name w:val="6D74F3A1302B449EBDE7EB6201D06A0B"/>
    <w:rsid w:val="002E024F"/>
  </w:style>
  <w:style w:type="paragraph" w:customStyle="1" w:styleId="8E79FF568CFB4B0786CF6E8DB179CAAE">
    <w:name w:val="8E79FF568CFB4B0786CF6E8DB179CAAE"/>
    <w:rsid w:val="002E024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
    <ParagrafNr/>
    <DocumentTitle/>
    <VisitingAddress/>
    <Extra1/>
    <Extra2/>
    <Extra3>Ann-Sofie Lifvenhage</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70221fed-da9e-4d54-b29b-f5336690f366</RD_Svarsid>
  </documentManagement>
</p:properties>
</file>

<file path=customXml/itemProps1.xml><?xml version="1.0" encoding="utf-8"?>
<ds:datastoreItem xmlns:ds="http://schemas.openxmlformats.org/officeDocument/2006/customXml" ds:itemID="{03EFFEE1-C304-4EDE-80F5-CC6B3581962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FEB5819-4A2A-43BF-8641-7A1EE1E67E23}"/>
</file>

<file path=customXml/itemProps4.xml><?xml version="1.0" encoding="utf-8"?>
<ds:datastoreItem xmlns:ds="http://schemas.openxmlformats.org/officeDocument/2006/customXml" ds:itemID="{76471F1A-319E-4A2C-9102-5DECBE285312}"/>
</file>

<file path=customXml/itemProps5.xml><?xml version="1.0" encoding="utf-8"?>
<ds:datastoreItem xmlns:ds="http://schemas.openxmlformats.org/officeDocument/2006/customXml" ds:itemID="{EBAF6DAE-11A8-44F7-A790-A1231D4C17BE}"/>
</file>

<file path=docProps/app.xml><?xml version="1.0" encoding="utf-8"?>
<Properties xmlns="http://schemas.openxmlformats.org/officeDocument/2006/extended-properties" xmlns:vt="http://schemas.openxmlformats.org/officeDocument/2006/docPropsVTypes">
  <Template>RK Basmall.dotx</Template>
  <TotalTime>0</TotalTime>
  <Pages>1</Pages>
  <Words>389</Words>
  <Characters>2063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Ökande antal individer med depression_20211026.docx</dc:title>
  <cp:revision>4</cp:revision>
  <dcterms:created xsi:type="dcterms:W3CDTF">2021-10-26T09:04:00Z</dcterms:created>
  <dcterms:modified xsi:type="dcterms:W3CDTF">2021-10-26T15:02:00Z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