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0D25B" w14:textId="0A76D79A" w:rsidR="002904B7" w:rsidRDefault="002904B7" w:rsidP="002904B7">
      <w:pPr>
        <w:pStyle w:val="Rubrik"/>
      </w:pPr>
      <w:bookmarkStart w:id="0" w:name="Start"/>
      <w:bookmarkEnd w:id="0"/>
      <w:r>
        <w:t>Svar på fråga 2020/21:</w:t>
      </w:r>
      <w:r w:rsidR="008D5789">
        <w:t>1884</w:t>
      </w:r>
      <w:r>
        <w:t xml:space="preserve"> av </w:t>
      </w:r>
      <w:r w:rsidR="008D5789">
        <w:t xml:space="preserve">Markus </w:t>
      </w:r>
      <w:proofErr w:type="spellStart"/>
      <w:r w:rsidR="008D5789">
        <w:t>Wiechel</w:t>
      </w:r>
      <w:proofErr w:type="spellEnd"/>
      <w:r>
        <w:t xml:space="preserve"> (SD) </w:t>
      </w:r>
      <w:r w:rsidR="008D5789">
        <w:t>Åtgärder mot terrorism</w:t>
      </w:r>
    </w:p>
    <w:p w14:paraId="2544DCF9" w14:textId="77777777" w:rsidR="003054B2" w:rsidRDefault="003054B2" w:rsidP="003054B2">
      <w:pPr>
        <w:pStyle w:val="Brdtext"/>
      </w:pPr>
      <w:r>
        <w:t xml:space="preserve">Markus </w:t>
      </w:r>
      <w:proofErr w:type="spellStart"/>
      <w:r>
        <w:t>Wiechel</w:t>
      </w:r>
      <w:proofErr w:type="spellEnd"/>
      <w:r>
        <w:t xml:space="preserve"> (SD) har frågat mig på vilket sätt jag arbetar för att förebygga att andra länder planerar eller utför terrordåd i Sverige och om vi kan förvänta oss utökat samarbete med brotts-och terrorförebyggande myndigheter i exempelvis Israel och USA.</w:t>
      </w:r>
    </w:p>
    <w:p w14:paraId="744AA9C4" w14:textId="77777777" w:rsidR="000B2302" w:rsidRDefault="000B2302" w:rsidP="000B2302">
      <w:pPr>
        <w:pStyle w:val="Brdtext"/>
      </w:pPr>
      <w:r>
        <w:t xml:space="preserve">Målet för all terrorismbekämpning är att undvika att terroristattentat genomförs oavsett bakomliggande ideologi och oavsett om ett attentat genomförs av en ensamagerande gärningsperson, av en organisation eller om det är initierat av en annan stat. </w:t>
      </w:r>
    </w:p>
    <w:p w14:paraId="57F06F34" w14:textId="6BEA4ED3" w:rsidR="001D7224" w:rsidRDefault="001D7224" w:rsidP="001D7224">
      <w:pPr>
        <w:pStyle w:val="Brdtext"/>
      </w:pPr>
      <w:r>
        <w:t xml:space="preserve">Att förebygga att terrordåd sker i Sverige är en bärande del i regeringens nationella strategi mot terrorism. Den nationella strategin </w:t>
      </w:r>
      <w:r w:rsidR="006E32D7">
        <w:t>är</w:t>
      </w:r>
      <w:r>
        <w:t xml:space="preserve"> utgångspunkten för Sveriges långsiktiga arbete på området, både nationellt och internationellt</w:t>
      </w:r>
      <w:r w:rsidR="00592C02">
        <w:t>,</w:t>
      </w:r>
      <w:r>
        <w:t xml:space="preserve"> och i strategin betonas vikten av samverkan. Från regeringens sida genomförs också ett omfattande arbete inom ramen för de politiska överenskommelserna mot terrorism. Genomförandet av punkterna i överenskommelserna har bland annat resulterat i </w:t>
      </w:r>
      <w:r w:rsidR="00592C02">
        <w:t xml:space="preserve">ett </w:t>
      </w:r>
      <w:r>
        <w:t xml:space="preserve">stärkt samarbete och informationsutbyte mellan berörda myndigheter och en utökad tillgång för Säkerhetspolisen och Polismyndigheten till underrättelseinformation från signalspaning. </w:t>
      </w:r>
    </w:p>
    <w:p w14:paraId="26C193DE" w14:textId="063A8737" w:rsidR="000B2302" w:rsidRDefault="002C0D75" w:rsidP="005D6F00">
      <w:pPr>
        <w:pStyle w:val="Brdtext"/>
      </w:pPr>
      <w:r>
        <w:t>Dessutom har regeringen</w:t>
      </w:r>
      <w:r w:rsidR="004D2B5C">
        <w:t xml:space="preserve"> under de senaste åren </w:t>
      </w:r>
      <w:r w:rsidR="004D2B5C" w:rsidRPr="00397781">
        <w:t>genomfört omfattande ekonomiska satsningar på rätts</w:t>
      </w:r>
      <w:r w:rsidR="004D2B5C" w:rsidRPr="00397781">
        <w:softHyphen/>
        <w:t>väsendet</w:t>
      </w:r>
      <w:r w:rsidR="004D2B5C">
        <w:t xml:space="preserve"> för </w:t>
      </w:r>
      <w:r w:rsidR="004D2B5C" w:rsidRPr="00397781">
        <w:t>att stärka brottsbekämpningen</w:t>
      </w:r>
      <w:r w:rsidR="004D2B5C">
        <w:t xml:space="preserve"> och för</w:t>
      </w:r>
      <w:r w:rsidR="004D2B5C" w:rsidRPr="00397781">
        <w:t xml:space="preserve"> att för</w:t>
      </w:r>
      <w:r w:rsidR="004D2B5C" w:rsidRPr="00397781">
        <w:softHyphen/>
        <w:t>bättra för</w:t>
      </w:r>
      <w:r w:rsidR="004D2B5C" w:rsidRPr="00397781">
        <w:softHyphen/>
        <w:t>måg</w:t>
      </w:r>
      <w:r w:rsidR="004D2B5C">
        <w:softHyphen/>
      </w:r>
      <w:r w:rsidR="004D2B5C" w:rsidRPr="00397781">
        <w:t>an att möta hotet från våldsbejakande extremism och terrorism</w:t>
      </w:r>
      <w:r w:rsidR="000B2302">
        <w:t xml:space="preserve">. </w:t>
      </w:r>
      <w:r w:rsidR="000B2302" w:rsidRPr="0004194D">
        <w:t>Satsningarna har skett i syfte att öka slagkraften i brottsbekämpningen generellt, men också specifikt för att förbättra förmågan att möta hotet från terrorism.</w:t>
      </w:r>
      <w:r w:rsidR="000B2302">
        <w:t xml:space="preserve"> </w:t>
      </w:r>
      <w:r w:rsidR="000B2302" w:rsidRPr="00B47889">
        <w:t>Säkerhetspolisens anslag har ökat med</w:t>
      </w:r>
      <w:r w:rsidR="000B2302">
        <w:t xml:space="preserve"> d</w:t>
      </w:r>
      <w:r w:rsidR="000B2302" w:rsidRPr="00B47889">
        <w:t xml:space="preserve">ryga 50 </w:t>
      </w:r>
      <w:r w:rsidR="003054B2">
        <w:t>procent</w:t>
      </w:r>
      <w:r w:rsidR="000B2302" w:rsidRPr="00B47889">
        <w:t xml:space="preserve"> sedan 2014 och vi har en växande</w:t>
      </w:r>
      <w:r w:rsidR="000B2302">
        <w:t>,</w:t>
      </w:r>
      <w:r w:rsidR="000B2302" w:rsidRPr="00B47889">
        <w:t xml:space="preserve"> välutbildad och välutrustad poliskår i Sverige.</w:t>
      </w:r>
    </w:p>
    <w:p w14:paraId="0DC6BA72" w14:textId="151B5210" w:rsidR="003054B2" w:rsidRDefault="001428FD" w:rsidP="003054B2">
      <w:pPr>
        <w:pStyle w:val="Brdtext"/>
      </w:pPr>
      <w:r>
        <w:t xml:space="preserve">En av Säkerhetspolisens huvuduppgifter är att förhindra att terroristattentat genomförs i Sverige. Säkerhetspolisens </w:t>
      </w:r>
      <w:r w:rsidR="002C0D75">
        <w:t xml:space="preserve">terrorismbekämpning är </w:t>
      </w:r>
      <w:r>
        <w:t>beroende av god och omfattande internationell samverkan</w:t>
      </w:r>
      <w:r w:rsidR="00F9649F">
        <w:t>,</w:t>
      </w:r>
      <w:r>
        <w:t xml:space="preserve"> </w:t>
      </w:r>
      <w:r w:rsidR="003054B2">
        <w:t xml:space="preserve">framför allt </w:t>
      </w:r>
      <w:r w:rsidR="00F9649F">
        <w:t xml:space="preserve">med </w:t>
      </w:r>
      <w:r w:rsidR="003054B2">
        <w:t xml:space="preserve">säkerhetstjänsterna i de nordiska länderna, men även med övriga Europa och andra västländer. </w:t>
      </w:r>
    </w:p>
    <w:p w14:paraId="126A73EB" w14:textId="6021FF46" w:rsidR="002E35EB" w:rsidRDefault="003054B2" w:rsidP="008B0ECF">
      <w:pPr>
        <w:pStyle w:val="Brdtext"/>
      </w:pPr>
      <w:r w:rsidRPr="0004194D">
        <w:t>Regeringen</w:t>
      </w:r>
      <w:r w:rsidR="00EC6689">
        <w:t>s</w:t>
      </w:r>
      <w:r w:rsidRPr="0004194D">
        <w:t xml:space="preserve"> </w:t>
      </w:r>
      <w:r>
        <w:t xml:space="preserve">arbete på området har </w:t>
      </w:r>
      <w:r w:rsidRPr="0004194D">
        <w:t>resulterat i att Sveriges förmåga att möta hotet har stärkts.</w:t>
      </w:r>
      <w:r>
        <w:t xml:space="preserve"> </w:t>
      </w:r>
      <w:r w:rsidR="00374293">
        <w:t xml:space="preserve">Som Säkerhetspolisen ofta </w:t>
      </w:r>
      <w:r>
        <w:t xml:space="preserve">framhåller </w:t>
      </w:r>
      <w:r w:rsidR="00374293">
        <w:t xml:space="preserve">är terrorismbekämpning inte något som är </w:t>
      </w:r>
      <w:r>
        <w:t>enbart en</w:t>
      </w:r>
      <w:r w:rsidR="00374293">
        <w:t xml:space="preserve"> aktörs ansvar i samhället. </w:t>
      </w:r>
      <w:r w:rsidR="002C0D75" w:rsidRPr="0004194D">
        <w:t xml:space="preserve">För att tillsammans möta hotet mot terrorism krävs beslutsamhet och långsiktighet. </w:t>
      </w:r>
    </w:p>
    <w:p w14:paraId="4C87EE5B" w14:textId="77777777" w:rsidR="009A3FFE" w:rsidRDefault="009A3FFE" w:rsidP="009A3FFE">
      <w:pPr>
        <w:pStyle w:val="Brdtext"/>
        <w:jc w:val="both"/>
      </w:pPr>
    </w:p>
    <w:p w14:paraId="38F3298E" w14:textId="0B7E5CA0" w:rsidR="002904B7" w:rsidRDefault="002904B7" w:rsidP="002904B7">
      <w:pPr>
        <w:pStyle w:val="Brdtext"/>
      </w:pPr>
      <w:r>
        <w:t xml:space="preserve">Stockholm den </w:t>
      </w:r>
      <w:sdt>
        <w:sdtPr>
          <w:id w:val="2032990546"/>
          <w:placeholder>
            <w:docPart w:val="A9032FD8790B4B9DBDA7A24C9CF07D2E"/>
          </w:placeholder>
          <w:dataBinding w:prefixMappings="xmlns:ns0='http://lp/documentinfo/RK' " w:xpath="/ns0:DocumentInfo[1]/ns0:BaseInfo[1]/ns0:HeaderDate[1]" w:storeItemID="{87832E82-63CA-4BEB-9A0D-EC3CB50F1C50}"/>
          <w:date w:fullDate="2021-03-03T00:00:00Z">
            <w:dateFormat w:val="d MMMM yyyy"/>
            <w:lid w:val="sv-SE"/>
            <w:storeMappedDataAs w:val="dateTime"/>
            <w:calendar w:val="gregorian"/>
          </w:date>
        </w:sdtPr>
        <w:sdtEndPr/>
        <w:sdtContent>
          <w:r w:rsidR="004D2B5C">
            <w:t>3 mars 2021</w:t>
          </w:r>
        </w:sdtContent>
      </w:sdt>
    </w:p>
    <w:p w14:paraId="638DFE7B" w14:textId="77777777" w:rsidR="002904B7" w:rsidRDefault="002904B7" w:rsidP="002904B7">
      <w:pPr>
        <w:pStyle w:val="Brdtextutanavstnd"/>
      </w:pPr>
    </w:p>
    <w:p w14:paraId="5968A2FA" w14:textId="77777777" w:rsidR="002904B7" w:rsidRDefault="002904B7" w:rsidP="002904B7">
      <w:pPr>
        <w:pStyle w:val="Brdtextutanavstnd"/>
      </w:pPr>
    </w:p>
    <w:sdt>
      <w:sdtPr>
        <w:alias w:val="Klicka på listpilen"/>
        <w:tag w:val="run-loadAllMinistersFromDep"/>
        <w:id w:val="908118230"/>
        <w:placeholder>
          <w:docPart w:val="3D9EABA3E0F04916A34F6BA4AE734C3D"/>
        </w:placeholder>
        <w:dataBinding w:prefixMappings="xmlns:ns0='http://lp/documentinfo/RK' " w:xpath="/ns0:DocumentInfo[1]/ns0:BaseInfo[1]/ns0:TopSender[1]" w:storeItemID="{87832E82-63CA-4BEB-9A0D-EC3CB50F1C50}"/>
        <w:comboBox w:lastValue="Inrikesministern">
          <w:listItem w:displayText="Morgan Johansson" w:value="Justitie- och migrationsministern"/>
          <w:listItem w:displayText="Mikael Damberg" w:value="Inrikesministern"/>
        </w:comboBox>
      </w:sdtPr>
      <w:sdtEndPr/>
      <w:sdtContent>
        <w:p w14:paraId="1E41390C" w14:textId="370A8DC9" w:rsidR="002904B7" w:rsidRPr="00CF717A" w:rsidRDefault="00AC4FB5" w:rsidP="002904B7">
          <w:pPr>
            <w:pStyle w:val="Brdtext"/>
          </w:pPr>
          <w:r>
            <w:t>Mikael Damberg</w:t>
          </w:r>
        </w:p>
      </w:sdtContent>
    </w:sdt>
    <w:p w14:paraId="47364E3C" w14:textId="77777777" w:rsidR="00CF717A" w:rsidRPr="00CF717A" w:rsidRDefault="00CF717A" w:rsidP="00CF717A"/>
    <w:sectPr w:rsidR="00CF717A" w:rsidRPr="00CF717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F6391" w14:textId="77777777" w:rsidR="007B05C3" w:rsidRDefault="007B05C3" w:rsidP="00A87A54">
      <w:pPr>
        <w:spacing w:after="0" w:line="240" w:lineRule="auto"/>
      </w:pPr>
      <w:r>
        <w:separator/>
      </w:r>
    </w:p>
  </w:endnote>
  <w:endnote w:type="continuationSeparator" w:id="0">
    <w:p w14:paraId="4DB38BB1" w14:textId="77777777" w:rsidR="007B05C3" w:rsidRDefault="007B05C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C29EE8" w14:textId="77777777" w:rsidTr="006A26EC">
      <w:trPr>
        <w:trHeight w:val="227"/>
        <w:jc w:val="right"/>
      </w:trPr>
      <w:tc>
        <w:tcPr>
          <w:tcW w:w="708" w:type="dxa"/>
          <w:vAlign w:val="bottom"/>
        </w:tcPr>
        <w:p w14:paraId="59F5477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C5BA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C5BAA">
            <w:rPr>
              <w:rStyle w:val="Sidnummer"/>
              <w:noProof/>
            </w:rPr>
            <w:t>2</w:t>
          </w:r>
          <w:r>
            <w:rPr>
              <w:rStyle w:val="Sidnummer"/>
            </w:rPr>
            <w:fldChar w:fldCharType="end"/>
          </w:r>
          <w:r>
            <w:rPr>
              <w:rStyle w:val="Sidnummer"/>
            </w:rPr>
            <w:t>)</w:t>
          </w:r>
        </w:p>
      </w:tc>
    </w:tr>
    <w:tr w:rsidR="005606BC" w:rsidRPr="00347E11" w14:paraId="2C54CCD2" w14:textId="77777777" w:rsidTr="006A26EC">
      <w:trPr>
        <w:trHeight w:val="850"/>
        <w:jc w:val="right"/>
      </w:trPr>
      <w:tc>
        <w:tcPr>
          <w:tcW w:w="708" w:type="dxa"/>
          <w:vAlign w:val="bottom"/>
        </w:tcPr>
        <w:p w14:paraId="1256F07E" w14:textId="77777777" w:rsidR="005606BC" w:rsidRPr="00347E11" w:rsidRDefault="005606BC" w:rsidP="005606BC">
          <w:pPr>
            <w:pStyle w:val="Sidfot"/>
            <w:spacing w:line="276" w:lineRule="auto"/>
            <w:jc w:val="right"/>
          </w:pPr>
        </w:p>
      </w:tc>
    </w:tr>
  </w:tbl>
  <w:p w14:paraId="4C424CD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48BDE8E" w14:textId="77777777" w:rsidTr="001F4302">
      <w:trPr>
        <w:trHeight w:val="510"/>
      </w:trPr>
      <w:tc>
        <w:tcPr>
          <w:tcW w:w="8525" w:type="dxa"/>
          <w:gridSpan w:val="2"/>
          <w:vAlign w:val="bottom"/>
        </w:tcPr>
        <w:p w14:paraId="36A78AFD" w14:textId="77777777" w:rsidR="00347E11" w:rsidRPr="00347E11" w:rsidRDefault="00347E11" w:rsidP="00347E11">
          <w:pPr>
            <w:pStyle w:val="Sidfot"/>
            <w:rPr>
              <w:sz w:val="8"/>
            </w:rPr>
          </w:pPr>
        </w:p>
      </w:tc>
    </w:tr>
    <w:tr w:rsidR="00093408" w:rsidRPr="00EE3C0F" w14:paraId="6908A4E2" w14:textId="77777777" w:rsidTr="00C26068">
      <w:trPr>
        <w:trHeight w:val="227"/>
      </w:trPr>
      <w:tc>
        <w:tcPr>
          <w:tcW w:w="4074" w:type="dxa"/>
        </w:tcPr>
        <w:p w14:paraId="14E5D4D7" w14:textId="77777777" w:rsidR="00347E11" w:rsidRPr="00F53AEA" w:rsidRDefault="00347E11" w:rsidP="00C26068">
          <w:pPr>
            <w:pStyle w:val="Sidfot"/>
            <w:spacing w:line="276" w:lineRule="auto"/>
          </w:pPr>
        </w:p>
      </w:tc>
      <w:tc>
        <w:tcPr>
          <w:tcW w:w="4451" w:type="dxa"/>
        </w:tcPr>
        <w:p w14:paraId="5022FB1F" w14:textId="77777777" w:rsidR="00093408" w:rsidRPr="00F53AEA" w:rsidRDefault="00093408" w:rsidP="00F53AEA">
          <w:pPr>
            <w:pStyle w:val="Sidfot"/>
            <w:spacing w:line="276" w:lineRule="auto"/>
          </w:pPr>
        </w:p>
      </w:tc>
    </w:tr>
  </w:tbl>
  <w:p w14:paraId="0BAA5D0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6D1C2" w14:textId="77777777" w:rsidR="007B05C3" w:rsidRDefault="007B05C3" w:rsidP="00A87A54">
      <w:pPr>
        <w:spacing w:after="0" w:line="240" w:lineRule="auto"/>
      </w:pPr>
      <w:r>
        <w:separator/>
      </w:r>
    </w:p>
  </w:footnote>
  <w:footnote w:type="continuationSeparator" w:id="0">
    <w:p w14:paraId="77E71F1A" w14:textId="77777777" w:rsidR="007B05C3" w:rsidRDefault="007B05C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85"/>
      <w:gridCol w:w="3119"/>
      <w:gridCol w:w="1134"/>
    </w:tblGrid>
    <w:tr w:rsidR="002A0622" w14:paraId="69CE1B18" w14:textId="77777777" w:rsidTr="002904B7">
      <w:trPr>
        <w:trHeight w:val="227"/>
      </w:trPr>
      <w:tc>
        <w:tcPr>
          <w:tcW w:w="5585" w:type="dxa"/>
        </w:tcPr>
        <w:p w14:paraId="4ECABA54" w14:textId="77777777" w:rsidR="002A0622" w:rsidRPr="007D73AB" w:rsidRDefault="007B05C3">
          <w:pPr>
            <w:pStyle w:val="Sidhuvud"/>
          </w:pPr>
        </w:p>
      </w:tc>
      <w:tc>
        <w:tcPr>
          <w:tcW w:w="3119" w:type="dxa"/>
          <w:vAlign w:val="bottom"/>
        </w:tcPr>
        <w:p w14:paraId="525B1037" w14:textId="77777777" w:rsidR="002A0622" w:rsidRPr="007D73AB" w:rsidRDefault="007B05C3" w:rsidP="00340DE0">
          <w:pPr>
            <w:pStyle w:val="Sidhuvud"/>
          </w:pPr>
        </w:p>
      </w:tc>
      <w:tc>
        <w:tcPr>
          <w:tcW w:w="1134" w:type="dxa"/>
        </w:tcPr>
        <w:p w14:paraId="0A89F6CF" w14:textId="77777777" w:rsidR="002A0622" w:rsidRDefault="007B05C3" w:rsidP="005A703A">
          <w:pPr>
            <w:pStyle w:val="Sidhuvud"/>
          </w:pPr>
        </w:p>
      </w:tc>
    </w:tr>
    <w:tr w:rsidR="002A0622" w14:paraId="0651CDCF" w14:textId="77777777" w:rsidTr="002904B7">
      <w:trPr>
        <w:trHeight w:val="1928"/>
      </w:trPr>
      <w:tc>
        <w:tcPr>
          <w:tcW w:w="5585" w:type="dxa"/>
        </w:tcPr>
        <w:p w14:paraId="22F254E4" w14:textId="77777777" w:rsidR="002A0622" w:rsidRPr="00340DE0" w:rsidRDefault="002C5BAA" w:rsidP="00340DE0">
          <w:pPr>
            <w:pStyle w:val="Sidhuvud"/>
          </w:pPr>
          <w:r>
            <w:rPr>
              <w:noProof/>
            </w:rPr>
            <w:drawing>
              <wp:inline distT="0" distB="0" distL="0" distR="0" wp14:anchorId="6F6F6D89" wp14:editId="20CA159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19" w:type="dxa"/>
        </w:tcPr>
        <w:p w14:paraId="45AF7B41" w14:textId="77777777" w:rsidR="002A0622" w:rsidRPr="00710A6C" w:rsidRDefault="007B05C3" w:rsidP="00EE3C0F">
          <w:pPr>
            <w:pStyle w:val="Sidhuvud"/>
            <w:rPr>
              <w:b/>
            </w:rPr>
          </w:pPr>
        </w:p>
        <w:p w14:paraId="781850F0" w14:textId="77777777" w:rsidR="002A0622" w:rsidRDefault="007B05C3" w:rsidP="00EE3C0F">
          <w:pPr>
            <w:pStyle w:val="Sidhuvud"/>
          </w:pPr>
        </w:p>
        <w:p w14:paraId="57E60FB5" w14:textId="77777777" w:rsidR="002A0622" w:rsidRDefault="007B05C3" w:rsidP="00EE3C0F">
          <w:pPr>
            <w:pStyle w:val="Sidhuvud"/>
          </w:pPr>
        </w:p>
        <w:p w14:paraId="2FF56ACC" w14:textId="0877DD03" w:rsidR="002A0622" w:rsidRDefault="007B05C3" w:rsidP="00EE3C0F">
          <w:pPr>
            <w:pStyle w:val="Sidhuvud"/>
          </w:pPr>
        </w:p>
        <w:p w14:paraId="4F3AB7EC" w14:textId="0AEFC96C" w:rsidR="002A0622" w:rsidRDefault="002C5BAA" w:rsidP="00EE3C0F">
          <w:pPr>
            <w:pStyle w:val="Sidhuvud"/>
          </w:pPr>
          <w:r>
            <w:t>Ju202</w:t>
          </w:r>
          <w:r w:rsidR="008D5789">
            <w:t>1</w:t>
          </w:r>
          <w:r w:rsidR="00975416">
            <w:t>/00747</w:t>
          </w:r>
        </w:p>
        <w:p w14:paraId="750ED7FE" w14:textId="3AE2D641" w:rsidR="0069766F" w:rsidRDefault="0069766F" w:rsidP="00EE3C0F">
          <w:pPr>
            <w:pStyle w:val="Sidhuvud"/>
          </w:pPr>
        </w:p>
      </w:tc>
      <w:tc>
        <w:tcPr>
          <w:tcW w:w="1134" w:type="dxa"/>
        </w:tcPr>
        <w:p w14:paraId="55811AD7" w14:textId="77777777" w:rsidR="002A0622" w:rsidRDefault="007B05C3" w:rsidP="0094502D">
          <w:pPr>
            <w:pStyle w:val="Sidhuvud"/>
          </w:pPr>
        </w:p>
        <w:p w14:paraId="54EF95C7" w14:textId="77777777" w:rsidR="002A0622" w:rsidRPr="0094502D" w:rsidRDefault="007B05C3" w:rsidP="00EC71A6">
          <w:pPr>
            <w:pStyle w:val="Sidhuvud"/>
          </w:pPr>
        </w:p>
      </w:tc>
    </w:tr>
    <w:tr w:rsidR="002A0622" w14:paraId="64702FA3" w14:textId="77777777" w:rsidTr="002904B7">
      <w:trPr>
        <w:trHeight w:val="2268"/>
      </w:trPr>
      <w:sdt>
        <w:sdtPr>
          <w:rPr>
            <w:b/>
          </w:rPr>
          <w:alias w:val="SenderText"/>
          <w:tag w:val="ccRKShow_SenderText"/>
          <w:id w:val="1374046025"/>
        </w:sdtPr>
        <w:sdtEndPr>
          <w:rPr>
            <w:b w:val="0"/>
          </w:rPr>
        </w:sdtEndPr>
        <w:sdtContent>
          <w:tc>
            <w:tcPr>
              <w:tcW w:w="5585" w:type="dxa"/>
              <w:tcMar>
                <w:right w:w="1134" w:type="dxa"/>
              </w:tcMar>
            </w:tcPr>
            <w:p w14:paraId="0B5141DD" w14:textId="77777777" w:rsidR="002A0622" w:rsidRPr="002A0622" w:rsidRDefault="002C5BAA" w:rsidP="00340DE0">
              <w:pPr>
                <w:pStyle w:val="Sidhuvud"/>
                <w:rPr>
                  <w:b/>
                </w:rPr>
              </w:pPr>
              <w:r w:rsidRPr="002A0622">
                <w:rPr>
                  <w:b/>
                </w:rPr>
                <w:t>Justitiedepartementet</w:t>
              </w:r>
            </w:p>
            <w:p w14:paraId="47586F96" w14:textId="77777777" w:rsidR="002A0622" w:rsidRPr="00340DE0" w:rsidRDefault="002C5BAA" w:rsidP="00340DE0">
              <w:pPr>
                <w:pStyle w:val="Sidhuvud"/>
              </w:pPr>
              <w:r w:rsidRPr="002A0622">
                <w:t>Inrikesministern</w:t>
              </w:r>
            </w:p>
          </w:tc>
        </w:sdtContent>
      </w:sdt>
      <w:sdt>
        <w:sdtPr>
          <w:alias w:val="Recipient"/>
          <w:tag w:val="ccRKShow_Recipient"/>
          <w:id w:val="-28344517"/>
          <w:dataBinding w:prefixMappings="xmlns:ns0='http://lp/documentinfo/RK' " w:xpath="/ns0:DocumentInfo[1]/ns0:BaseInfo[1]/ns0:Recipient[1]" w:storeItemID="{87832E82-63CA-4BEB-9A0D-EC3CB50F1C50}"/>
          <w:text w:multiLine="1"/>
        </w:sdtPr>
        <w:sdtEndPr/>
        <w:sdtContent>
          <w:tc>
            <w:tcPr>
              <w:tcW w:w="3119" w:type="dxa"/>
            </w:tcPr>
            <w:p w14:paraId="26BD9F17" w14:textId="77777777" w:rsidR="002A0622" w:rsidRDefault="002904B7" w:rsidP="00547B89">
              <w:pPr>
                <w:pStyle w:val="Sidhuvud"/>
              </w:pPr>
              <w:r>
                <w:t>Till Riksdagen</w:t>
              </w:r>
            </w:p>
          </w:tc>
        </w:sdtContent>
      </w:sdt>
      <w:tc>
        <w:tcPr>
          <w:tcW w:w="1134" w:type="dxa"/>
        </w:tcPr>
        <w:p w14:paraId="538D07C7" w14:textId="77777777" w:rsidR="002A0622" w:rsidRDefault="007B05C3" w:rsidP="003E6020">
          <w:pPr>
            <w:pStyle w:val="Sidhuvud"/>
          </w:pPr>
        </w:p>
      </w:tc>
    </w:tr>
  </w:tbl>
  <w:p w14:paraId="3EE071F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2D3472"/>
    <w:multiLevelType w:val="hybridMultilevel"/>
    <w:tmpl w:val="03180D4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1B5490"/>
    <w:multiLevelType w:val="multilevel"/>
    <w:tmpl w:val="1B563932"/>
    <w:numStyleLink w:val="RKNumreradlista"/>
  </w:abstractNum>
  <w:abstractNum w:abstractNumId="12" w15:restartNumberingAfterBreak="0">
    <w:nsid w:val="1F88532F"/>
    <w:multiLevelType w:val="multilevel"/>
    <w:tmpl w:val="1B563932"/>
    <w:numStyleLink w:val="RKNumreradlista"/>
  </w:abstractNum>
  <w:abstractNum w:abstractNumId="13" w15:restartNumberingAfterBreak="0">
    <w:nsid w:val="2AB05199"/>
    <w:multiLevelType w:val="multilevel"/>
    <w:tmpl w:val="186C6512"/>
    <w:numStyleLink w:val="Strecklistan"/>
  </w:abstractNum>
  <w:abstractNum w:abstractNumId="14" w15:restartNumberingAfterBreak="0">
    <w:nsid w:val="2BE361F1"/>
    <w:multiLevelType w:val="multilevel"/>
    <w:tmpl w:val="1B563932"/>
    <w:numStyleLink w:val="RKNumreradlista"/>
  </w:abstractNum>
  <w:abstractNum w:abstractNumId="15" w15:restartNumberingAfterBreak="0">
    <w:nsid w:val="2C9B0453"/>
    <w:multiLevelType w:val="multilevel"/>
    <w:tmpl w:val="1A20A4CA"/>
    <w:numStyleLink w:val="RKPunktlista"/>
  </w:abstractNum>
  <w:abstractNum w:abstractNumId="16" w15:restartNumberingAfterBreak="0">
    <w:nsid w:val="2ECF6BA1"/>
    <w:multiLevelType w:val="multilevel"/>
    <w:tmpl w:val="1B563932"/>
    <w:numStyleLink w:val="RKNumreradlista"/>
  </w:abstractNum>
  <w:abstractNum w:abstractNumId="17" w15:restartNumberingAfterBreak="0">
    <w:nsid w:val="2F604539"/>
    <w:multiLevelType w:val="multilevel"/>
    <w:tmpl w:val="1B563932"/>
    <w:numStyleLink w:val="RKNumreradlista"/>
  </w:abstractNum>
  <w:abstractNum w:abstractNumId="18" w15:restartNumberingAfterBreak="0">
    <w:nsid w:val="348522EF"/>
    <w:multiLevelType w:val="multilevel"/>
    <w:tmpl w:val="1B563932"/>
    <w:numStyleLink w:val="RKNumreradlista"/>
  </w:abstractNum>
  <w:abstractNum w:abstractNumId="19"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3D0E02"/>
    <w:multiLevelType w:val="multilevel"/>
    <w:tmpl w:val="1B563932"/>
    <w:numStyleLink w:val="RKNumreradlista"/>
  </w:abstractNum>
  <w:abstractNum w:abstractNumId="21"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70774A"/>
    <w:multiLevelType w:val="multilevel"/>
    <w:tmpl w:val="1B563932"/>
    <w:numStyleLink w:val="RKNumreradlista"/>
  </w:abstractNum>
  <w:abstractNum w:abstractNumId="23" w15:restartNumberingAfterBreak="0">
    <w:nsid w:val="4C84297C"/>
    <w:multiLevelType w:val="multilevel"/>
    <w:tmpl w:val="1B563932"/>
    <w:numStyleLink w:val="RKNumreradlista"/>
  </w:abstractNum>
  <w:abstractNum w:abstractNumId="24" w15:restartNumberingAfterBreak="0">
    <w:nsid w:val="4D904BDB"/>
    <w:multiLevelType w:val="multilevel"/>
    <w:tmpl w:val="1B563932"/>
    <w:numStyleLink w:val="RKNumreradlista"/>
  </w:abstractNum>
  <w:abstractNum w:abstractNumId="25" w15:restartNumberingAfterBreak="0">
    <w:nsid w:val="4DAD38FF"/>
    <w:multiLevelType w:val="multilevel"/>
    <w:tmpl w:val="1B563932"/>
    <w:numStyleLink w:val="RKNumreradlista"/>
  </w:abstractNum>
  <w:abstractNum w:abstractNumId="26" w15:restartNumberingAfterBreak="0">
    <w:nsid w:val="53A05A92"/>
    <w:multiLevelType w:val="multilevel"/>
    <w:tmpl w:val="1B563932"/>
    <w:numStyleLink w:val="RKNumreradlista"/>
  </w:abstractNum>
  <w:abstractNum w:abstractNumId="27" w15:restartNumberingAfterBreak="0">
    <w:nsid w:val="5C6843F9"/>
    <w:multiLevelType w:val="multilevel"/>
    <w:tmpl w:val="1A20A4CA"/>
    <w:numStyleLink w:val="RKPunktlista"/>
  </w:abstractNum>
  <w:abstractNum w:abstractNumId="28" w15:restartNumberingAfterBreak="0">
    <w:nsid w:val="61AC437A"/>
    <w:multiLevelType w:val="multilevel"/>
    <w:tmpl w:val="E2FEA49E"/>
    <w:numStyleLink w:val="RKNumreraderubriker"/>
  </w:abstractNum>
  <w:abstractNum w:abstractNumId="29" w15:restartNumberingAfterBreak="0">
    <w:nsid w:val="64780D1B"/>
    <w:multiLevelType w:val="multilevel"/>
    <w:tmpl w:val="1B563932"/>
    <w:numStyleLink w:val="RKNumreradlista"/>
  </w:abstractNum>
  <w:abstractNum w:abstractNumId="30" w15:restartNumberingAfterBreak="0">
    <w:nsid w:val="664239C2"/>
    <w:multiLevelType w:val="multilevel"/>
    <w:tmpl w:val="1A20A4CA"/>
    <w:numStyleLink w:val="RKPunktlista"/>
  </w:abstractNum>
  <w:abstractNum w:abstractNumId="31" w15:restartNumberingAfterBreak="0">
    <w:nsid w:val="6AA87A6A"/>
    <w:multiLevelType w:val="multilevel"/>
    <w:tmpl w:val="186C6512"/>
    <w:numStyleLink w:val="Strecklistan"/>
  </w:abstractNum>
  <w:abstractNum w:abstractNumId="32" w15:restartNumberingAfterBreak="0">
    <w:nsid w:val="6D134170"/>
    <w:multiLevelType w:val="hybridMultilevel"/>
    <w:tmpl w:val="0164A11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6D8C68B4"/>
    <w:multiLevelType w:val="multilevel"/>
    <w:tmpl w:val="1B563932"/>
    <w:numStyleLink w:val="RKNumreradlista"/>
  </w:abstractNum>
  <w:abstractNum w:abstractNumId="34"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4466A28"/>
    <w:multiLevelType w:val="multilevel"/>
    <w:tmpl w:val="1A20A4CA"/>
    <w:numStyleLink w:val="RKPunktlista"/>
  </w:abstractNum>
  <w:abstractNum w:abstractNumId="36" w15:restartNumberingAfterBreak="0">
    <w:nsid w:val="76322898"/>
    <w:multiLevelType w:val="multilevel"/>
    <w:tmpl w:val="186C6512"/>
    <w:numStyleLink w:val="Strecklistan"/>
  </w:abstractNum>
  <w:num w:numId="1">
    <w:abstractNumId w:val="21"/>
  </w:num>
  <w:num w:numId="2">
    <w:abstractNumId w:val="28"/>
  </w:num>
  <w:num w:numId="3">
    <w:abstractNumId w:val="4"/>
  </w:num>
  <w:num w:numId="4">
    <w:abstractNumId w:val="1"/>
  </w:num>
  <w:num w:numId="5">
    <w:abstractNumId w:val="5"/>
  </w:num>
  <w:num w:numId="6">
    <w:abstractNumId w:val="3"/>
  </w:num>
  <w:num w:numId="7">
    <w:abstractNumId w:val="19"/>
  </w:num>
  <w:num w:numId="8">
    <w:abstractNumId w:val="17"/>
  </w:num>
  <w:num w:numId="9">
    <w:abstractNumId w:val="8"/>
  </w:num>
  <w:num w:numId="10">
    <w:abstractNumId w:val="14"/>
  </w:num>
  <w:num w:numId="11">
    <w:abstractNumId w:val="18"/>
  </w:num>
  <w:num w:numId="12">
    <w:abstractNumId w:val="34"/>
  </w:num>
  <w:num w:numId="13">
    <w:abstractNumId w:val="26"/>
  </w:num>
  <w:num w:numId="14">
    <w:abstractNumId w:val="10"/>
  </w:num>
  <w:num w:numId="15">
    <w:abstractNumId w:val="7"/>
  </w:num>
  <w:num w:numId="16">
    <w:abstractNumId w:val="30"/>
  </w:num>
  <w:num w:numId="17">
    <w:abstractNumId w:val="27"/>
  </w:num>
  <w:num w:numId="18">
    <w:abstractNumId w:val="6"/>
  </w:num>
  <w:num w:numId="19">
    <w:abstractNumId w:val="0"/>
  </w:num>
  <w:num w:numId="20">
    <w:abstractNumId w:val="2"/>
  </w:num>
  <w:num w:numId="21">
    <w:abstractNumId w:val="16"/>
  </w:num>
  <w:num w:numId="22">
    <w:abstractNumId w:val="11"/>
  </w:num>
  <w:num w:numId="23">
    <w:abstractNumId w:val="23"/>
  </w:num>
  <w:num w:numId="24">
    <w:abstractNumId w:val="24"/>
  </w:num>
  <w:num w:numId="25">
    <w:abstractNumId w:val="35"/>
  </w:num>
  <w:num w:numId="26">
    <w:abstractNumId w:val="20"/>
  </w:num>
  <w:num w:numId="27">
    <w:abstractNumId w:val="31"/>
  </w:num>
  <w:num w:numId="28">
    <w:abstractNumId w:val="15"/>
  </w:num>
  <w:num w:numId="29">
    <w:abstractNumId w:val="13"/>
  </w:num>
  <w:num w:numId="30">
    <w:abstractNumId w:val="33"/>
  </w:num>
  <w:num w:numId="31">
    <w:abstractNumId w:val="12"/>
  </w:num>
  <w:num w:numId="32">
    <w:abstractNumId w:val="25"/>
  </w:num>
  <w:num w:numId="33">
    <w:abstractNumId w:val="29"/>
  </w:num>
  <w:num w:numId="34">
    <w:abstractNumId w:val="36"/>
  </w:num>
  <w:num w:numId="35">
    <w:abstractNumId w:val="22"/>
  </w:num>
  <w:num w:numId="36">
    <w:abstractNumId w:val="32"/>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B7"/>
    <w:rsid w:val="00004D5C"/>
    <w:rsid w:val="00005F68"/>
    <w:rsid w:val="00012B00"/>
    <w:rsid w:val="00017386"/>
    <w:rsid w:val="00026711"/>
    <w:rsid w:val="00041EDC"/>
    <w:rsid w:val="00057FE0"/>
    <w:rsid w:val="000757FC"/>
    <w:rsid w:val="00076254"/>
    <w:rsid w:val="000862E0"/>
    <w:rsid w:val="00093408"/>
    <w:rsid w:val="0009435C"/>
    <w:rsid w:val="000B2302"/>
    <w:rsid w:val="000C61D1"/>
    <w:rsid w:val="000E12D9"/>
    <w:rsid w:val="000F00B8"/>
    <w:rsid w:val="00100933"/>
    <w:rsid w:val="00111809"/>
    <w:rsid w:val="00121002"/>
    <w:rsid w:val="001428FD"/>
    <w:rsid w:val="00170CE4"/>
    <w:rsid w:val="00173126"/>
    <w:rsid w:val="00192E34"/>
    <w:rsid w:val="001C3F54"/>
    <w:rsid w:val="001C5DC9"/>
    <w:rsid w:val="001C71A9"/>
    <w:rsid w:val="001D7224"/>
    <w:rsid w:val="001F0629"/>
    <w:rsid w:val="001F0736"/>
    <w:rsid w:val="001F4302"/>
    <w:rsid w:val="00204079"/>
    <w:rsid w:val="00211B4E"/>
    <w:rsid w:val="00213258"/>
    <w:rsid w:val="00222258"/>
    <w:rsid w:val="00223AD6"/>
    <w:rsid w:val="00233D52"/>
    <w:rsid w:val="00260D2D"/>
    <w:rsid w:val="00281106"/>
    <w:rsid w:val="00282D27"/>
    <w:rsid w:val="002904B7"/>
    <w:rsid w:val="00292420"/>
    <w:rsid w:val="002C0D75"/>
    <w:rsid w:val="002C5BAA"/>
    <w:rsid w:val="002E35EB"/>
    <w:rsid w:val="002E4D3F"/>
    <w:rsid w:val="002F66A6"/>
    <w:rsid w:val="00300515"/>
    <w:rsid w:val="003050DB"/>
    <w:rsid w:val="003054B2"/>
    <w:rsid w:val="00307E0B"/>
    <w:rsid w:val="00310561"/>
    <w:rsid w:val="003128E2"/>
    <w:rsid w:val="00314336"/>
    <w:rsid w:val="00315883"/>
    <w:rsid w:val="00326C03"/>
    <w:rsid w:val="00340DE0"/>
    <w:rsid w:val="00342327"/>
    <w:rsid w:val="00347E11"/>
    <w:rsid w:val="00350C92"/>
    <w:rsid w:val="00352A6B"/>
    <w:rsid w:val="00370311"/>
    <w:rsid w:val="0037316F"/>
    <w:rsid w:val="00374293"/>
    <w:rsid w:val="0038587E"/>
    <w:rsid w:val="00392ED4"/>
    <w:rsid w:val="00394548"/>
    <w:rsid w:val="00397781"/>
    <w:rsid w:val="003A018B"/>
    <w:rsid w:val="003A5969"/>
    <w:rsid w:val="003A5C58"/>
    <w:rsid w:val="003C4BFD"/>
    <w:rsid w:val="003C7BE0"/>
    <w:rsid w:val="003D0DD3"/>
    <w:rsid w:val="003D17EF"/>
    <w:rsid w:val="003D3535"/>
    <w:rsid w:val="003D6DAB"/>
    <w:rsid w:val="003E6020"/>
    <w:rsid w:val="00404F2C"/>
    <w:rsid w:val="0041223B"/>
    <w:rsid w:val="0042068E"/>
    <w:rsid w:val="00423C5C"/>
    <w:rsid w:val="0042444D"/>
    <w:rsid w:val="004440F5"/>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D2B5C"/>
    <w:rsid w:val="004D62D4"/>
    <w:rsid w:val="004E25CD"/>
    <w:rsid w:val="004E58FB"/>
    <w:rsid w:val="004F0448"/>
    <w:rsid w:val="004F6525"/>
    <w:rsid w:val="0050501D"/>
    <w:rsid w:val="0052127C"/>
    <w:rsid w:val="00533841"/>
    <w:rsid w:val="00544738"/>
    <w:rsid w:val="005456E4"/>
    <w:rsid w:val="00547B89"/>
    <w:rsid w:val="005606BC"/>
    <w:rsid w:val="005616D4"/>
    <w:rsid w:val="005639E7"/>
    <w:rsid w:val="00567799"/>
    <w:rsid w:val="00571A0B"/>
    <w:rsid w:val="00572729"/>
    <w:rsid w:val="005850D7"/>
    <w:rsid w:val="00592C02"/>
    <w:rsid w:val="00596E2B"/>
    <w:rsid w:val="005A5193"/>
    <w:rsid w:val="005D6F00"/>
    <w:rsid w:val="005E2F29"/>
    <w:rsid w:val="005E4E79"/>
    <w:rsid w:val="005E7EA3"/>
    <w:rsid w:val="006157DD"/>
    <w:rsid w:val="006175D7"/>
    <w:rsid w:val="006208E5"/>
    <w:rsid w:val="00631A4E"/>
    <w:rsid w:val="00631F82"/>
    <w:rsid w:val="00654B4D"/>
    <w:rsid w:val="00663D3F"/>
    <w:rsid w:val="00670A48"/>
    <w:rsid w:val="00672F6F"/>
    <w:rsid w:val="00681BB3"/>
    <w:rsid w:val="0069523C"/>
    <w:rsid w:val="0069766F"/>
    <w:rsid w:val="006A62C1"/>
    <w:rsid w:val="006B4A30"/>
    <w:rsid w:val="006B7569"/>
    <w:rsid w:val="006D3188"/>
    <w:rsid w:val="006D59F9"/>
    <w:rsid w:val="006E08FC"/>
    <w:rsid w:val="006E32D7"/>
    <w:rsid w:val="006F2588"/>
    <w:rsid w:val="00710A6C"/>
    <w:rsid w:val="00712266"/>
    <w:rsid w:val="007158E6"/>
    <w:rsid w:val="007318B2"/>
    <w:rsid w:val="00732C27"/>
    <w:rsid w:val="00750C93"/>
    <w:rsid w:val="00757B3B"/>
    <w:rsid w:val="00773075"/>
    <w:rsid w:val="0077633B"/>
    <w:rsid w:val="00782B3F"/>
    <w:rsid w:val="0079641B"/>
    <w:rsid w:val="007A1169"/>
    <w:rsid w:val="007A629C"/>
    <w:rsid w:val="007B05C3"/>
    <w:rsid w:val="007C44FF"/>
    <w:rsid w:val="007C6846"/>
    <w:rsid w:val="007C7BDB"/>
    <w:rsid w:val="007D73AB"/>
    <w:rsid w:val="007F2EA5"/>
    <w:rsid w:val="007F516C"/>
    <w:rsid w:val="007F789D"/>
    <w:rsid w:val="00804C1B"/>
    <w:rsid w:val="00816677"/>
    <w:rsid w:val="008178E6"/>
    <w:rsid w:val="008375D5"/>
    <w:rsid w:val="00871FE8"/>
    <w:rsid w:val="00875DDD"/>
    <w:rsid w:val="00891929"/>
    <w:rsid w:val="008A0A0D"/>
    <w:rsid w:val="008B0ECF"/>
    <w:rsid w:val="008B2031"/>
    <w:rsid w:val="008C562B"/>
    <w:rsid w:val="008D3090"/>
    <w:rsid w:val="008D4306"/>
    <w:rsid w:val="008D4508"/>
    <w:rsid w:val="008D5789"/>
    <w:rsid w:val="008E77D6"/>
    <w:rsid w:val="0093335A"/>
    <w:rsid w:val="0094502D"/>
    <w:rsid w:val="00947013"/>
    <w:rsid w:val="00957413"/>
    <w:rsid w:val="00975416"/>
    <w:rsid w:val="00986CC3"/>
    <w:rsid w:val="009920AA"/>
    <w:rsid w:val="009A3FFE"/>
    <w:rsid w:val="009A4D0A"/>
    <w:rsid w:val="009A6D94"/>
    <w:rsid w:val="009C2459"/>
    <w:rsid w:val="009D5D40"/>
    <w:rsid w:val="009D6B1B"/>
    <w:rsid w:val="009E107B"/>
    <w:rsid w:val="009E18D6"/>
    <w:rsid w:val="00A01F5C"/>
    <w:rsid w:val="00A061BD"/>
    <w:rsid w:val="00A17D9E"/>
    <w:rsid w:val="00A3270B"/>
    <w:rsid w:val="00A3569A"/>
    <w:rsid w:val="00A43B02"/>
    <w:rsid w:val="00A5156E"/>
    <w:rsid w:val="00A56824"/>
    <w:rsid w:val="00A65C80"/>
    <w:rsid w:val="00A67276"/>
    <w:rsid w:val="00A67840"/>
    <w:rsid w:val="00A743AC"/>
    <w:rsid w:val="00A87A54"/>
    <w:rsid w:val="00AA1809"/>
    <w:rsid w:val="00AA3481"/>
    <w:rsid w:val="00AB6313"/>
    <w:rsid w:val="00AC4FB5"/>
    <w:rsid w:val="00AF0BB7"/>
    <w:rsid w:val="00AF0EDE"/>
    <w:rsid w:val="00B03027"/>
    <w:rsid w:val="00B06751"/>
    <w:rsid w:val="00B2169D"/>
    <w:rsid w:val="00B21CBB"/>
    <w:rsid w:val="00B316CA"/>
    <w:rsid w:val="00B41F72"/>
    <w:rsid w:val="00B517E1"/>
    <w:rsid w:val="00B55E70"/>
    <w:rsid w:val="00B639D8"/>
    <w:rsid w:val="00B84409"/>
    <w:rsid w:val="00BB5683"/>
    <w:rsid w:val="00BD0826"/>
    <w:rsid w:val="00BE1998"/>
    <w:rsid w:val="00BE3210"/>
    <w:rsid w:val="00BF6C20"/>
    <w:rsid w:val="00C141C6"/>
    <w:rsid w:val="00C2071A"/>
    <w:rsid w:val="00C20ACB"/>
    <w:rsid w:val="00C26068"/>
    <w:rsid w:val="00C271A8"/>
    <w:rsid w:val="00C37A77"/>
    <w:rsid w:val="00C4042C"/>
    <w:rsid w:val="00C4290D"/>
    <w:rsid w:val="00C4333E"/>
    <w:rsid w:val="00C461E6"/>
    <w:rsid w:val="00C52F5A"/>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37FF8"/>
    <w:rsid w:val="00D4141B"/>
    <w:rsid w:val="00D4145D"/>
    <w:rsid w:val="00D45543"/>
    <w:rsid w:val="00D5467F"/>
    <w:rsid w:val="00D6730A"/>
    <w:rsid w:val="00D76068"/>
    <w:rsid w:val="00D76B01"/>
    <w:rsid w:val="00D82C4C"/>
    <w:rsid w:val="00D84704"/>
    <w:rsid w:val="00D95424"/>
    <w:rsid w:val="00DA788C"/>
    <w:rsid w:val="00DB714B"/>
    <w:rsid w:val="00DF5BFB"/>
    <w:rsid w:val="00E469E4"/>
    <w:rsid w:val="00E475C3"/>
    <w:rsid w:val="00E509B0"/>
    <w:rsid w:val="00E7634A"/>
    <w:rsid w:val="00E82BA3"/>
    <w:rsid w:val="00EA1688"/>
    <w:rsid w:val="00EC6689"/>
    <w:rsid w:val="00ED592E"/>
    <w:rsid w:val="00ED6ABD"/>
    <w:rsid w:val="00EE3C0F"/>
    <w:rsid w:val="00EF2A7F"/>
    <w:rsid w:val="00F03EAC"/>
    <w:rsid w:val="00F14024"/>
    <w:rsid w:val="00F259D7"/>
    <w:rsid w:val="00F32D05"/>
    <w:rsid w:val="00F35263"/>
    <w:rsid w:val="00F53AEA"/>
    <w:rsid w:val="00F66093"/>
    <w:rsid w:val="00F848D6"/>
    <w:rsid w:val="00F9649F"/>
    <w:rsid w:val="00F967E3"/>
    <w:rsid w:val="00FA5DDD"/>
    <w:rsid w:val="00FB46A9"/>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43389"/>
  <w15:chartTrackingRefBased/>
  <w15:docId w15:val="{065E4A47-0B48-4BDD-8467-8E7138B9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04B7"/>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styleId="Ballongtext">
    <w:name w:val="Balloon Text"/>
    <w:basedOn w:val="Normal"/>
    <w:link w:val="BallongtextChar"/>
    <w:uiPriority w:val="99"/>
    <w:semiHidden/>
    <w:unhideWhenUsed/>
    <w:rsid w:val="00871FE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71FE8"/>
    <w:rPr>
      <w:rFonts w:ascii="Segoe UI" w:hAnsi="Segoe UI" w:cs="Segoe UI"/>
      <w:sz w:val="18"/>
      <w:szCs w:val="18"/>
    </w:rPr>
  </w:style>
  <w:style w:type="character" w:styleId="Kommentarsreferens">
    <w:name w:val="annotation reference"/>
    <w:basedOn w:val="Standardstycketeckensnitt"/>
    <w:uiPriority w:val="99"/>
    <w:semiHidden/>
    <w:unhideWhenUsed/>
    <w:rsid w:val="002E35EB"/>
    <w:rPr>
      <w:sz w:val="16"/>
      <w:szCs w:val="16"/>
    </w:rPr>
  </w:style>
  <w:style w:type="paragraph" w:styleId="Kommentarer">
    <w:name w:val="annotation text"/>
    <w:basedOn w:val="Normal"/>
    <w:link w:val="KommentarerChar"/>
    <w:uiPriority w:val="99"/>
    <w:semiHidden/>
    <w:unhideWhenUsed/>
    <w:rsid w:val="002E35EB"/>
    <w:pPr>
      <w:spacing w:line="240" w:lineRule="auto"/>
    </w:pPr>
    <w:rPr>
      <w:sz w:val="20"/>
      <w:szCs w:val="20"/>
    </w:rPr>
  </w:style>
  <w:style w:type="character" w:customStyle="1" w:styleId="KommentarerChar">
    <w:name w:val="Kommentarer Char"/>
    <w:basedOn w:val="Standardstycketeckensnitt"/>
    <w:link w:val="Kommentarer"/>
    <w:uiPriority w:val="99"/>
    <w:semiHidden/>
    <w:rsid w:val="002E35EB"/>
    <w:rPr>
      <w:sz w:val="20"/>
      <w:szCs w:val="20"/>
    </w:rPr>
  </w:style>
  <w:style w:type="paragraph" w:styleId="Kommentarsmne">
    <w:name w:val="annotation subject"/>
    <w:basedOn w:val="Kommentarer"/>
    <w:next w:val="Kommentarer"/>
    <w:link w:val="KommentarsmneChar"/>
    <w:uiPriority w:val="99"/>
    <w:semiHidden/>
    <w:unhideWhenUsed/>
    <w:rsid w:val="002E35EB"/>
    <w:rPr>
      <w:b/>
      <w:bCs/>
    </w:rPr>
  </w:style>
  <w:style w:type="character" w:customStyle="1" w:styleId="KommentarsmneChar">
    <w:name w:val="Kommentarsämne Char"/>
    <w:basedOn w:val="KommentarerChar"/>
    <w:link w:val="Kommentarsmne"/>
    <w:uiPriority w:val="99"/>
    <w:semiHidden/>
    <w:rsid w:val="002E35EB"/>
    <w:rPr>
      <w:b/>
      <w:bCs/>
      <w:sz w:val="20"/>
      <w:szCs w:val="20"/>
    </w:rPr>
  </w:style>
  <w:style w:type="paragraph" w:styleId="Liststycke">
    <w:name w:val="List Paragraph"/>
    <w:basedOn w:val="Normal"/>
    <w:uiPriority w:val="34"/>
    <w:qFormat/>
    <w:rsid w:val="00142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9032FD8790B4B9DBDA7A24C9CF07D2E"/>
        <w:category>
          <w:name w:val="Allmänt"/>
          <w:gallery w:val="placeholder"/>
        </w:category>
        <w:types>
          <w:type w:val="bbPlcHdr"/>
        </w:types>
        <w:behaviors>
          <w:behavior w:val="content"/>
        </w:behaviors>
        <w:guid w:val="{DA5015F2-452E-4623-865E-492EA73490A4}"/>
      </w:docPartPr>
      <w:docPartBody>
        <w:p w:rsidR="00B97B67" w:rsidRDefault="00C55D74" w:rsidP="00C55D74">
          <w:pPr>
            <w:pStyle w:val="A9032FD8790B4B9DBDA7A24C9CF07D2E"/>
          </w:pPr>
          <w:r>
            <w:rPr>
              <w:rStyle w:val="Platshllartext"/>
            </w:rPr>
            <w:t>Klicka här för att ange datum.</w:t>
          </w:r>
        </w:p>
      </w:docPartBody>
    </w:docPart>
    <w:docPart>
      <w:docPartPr>
        <w:name w:val="3D9EABA3E0F04916A34F6BA4AE734C3D"/>
        <w:category>
          <w:name w:val="Allmänt"/>
          <w:gallery w:val="placeholder"/>
        </w:category>
        <w:types>
          <w:type w:val="bbPlcHdr"/>
        </w:types>
        <w:behaviors>
          <w:behavior w:val="content"/>
        </w:behaviors>
        <w:guid w:val="{4E124E9A-CB39-4181-886E-7E075D6DA371}"/>
      </w:docPartPr>
      <w:docPartBody>
        <w:p w:rsidR="00B97B67" w:rsidRDefault="00C55D74" w:rsidP="00C55D74">
          <w:pPr>
            <w:pStyle w:val="3D9EABA3E0F04916A34F6BA4AE734C3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74"/>
    <w:rsid w:val="000116A1"/>
    <w:rsid w:val="000F607D"/>
    <w:rsid w:val="00266148"/>
    <w:rsid w:val="009D2DF9"/>
    <w:rsid w:val="00B97B67"/>
    <w:rsid w:val="00C55D74"/>
    <w:rsid w:val="00C648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5D74"/>
    <w:rPr>
      <w:noProof w:val="0"/>
      <w:color w:val="808080"/>
    </w:rPr>
  </w:style>
  <w:style w:type="paragraph" w:customStyle="1" w:styleId="A9032FD8790B4B9DBDA7A24C9CF07D2E">
    <w:name w:val="A9032FD8790B4B9DBDA7A24C9CF07D2E"/>
    <w:rsid w:val="00C55D74"/>
  </w:style>
  <w:style w:type="paragraph" w:customStyle="1" w:styleId="3D9EABA3E0F04916A34F6BA4AE734C3D">
    <w:name w:val="3D9EABA3E0F04916A34F6BA4AE734C3D"/>
    <w:rsid w:val="00C55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e3d7b477-f478-4328-8c61-2becbf77a734</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
    <DocType/>
    <DocTypeShowName/>
    <Status/>
    <Sender>
      <SenderName/>
      <SenderTitle/>
      <SenderMail> </SenderMail>
      <SenderPhone> </SenderPhone>
    </Sender>
    <TopId/>
    <TopSender>Inrikesministern</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2021-03-03T00:00:00</HeaderDate>
    <Office/>
    <Dnr/>
    <ParagrafNr/>
    <DocumentTitle/>
    <VisitingAddress/>
    <Extra1/>
    <Extra2/>
    <Extra3/>
    <Number/>
    <Recipient>Till Riksdagen</Recipient>
    <SenderText/>
    <DocNumber/>
    <Doclanguage/>
    <Appendix/>
    <LogotypeName/>
  </BaseInfo>
</DocumentInfo>
</file>

<file path=customXml/item7.xml><?xml version="1.0" encoding="utf-8"?>
<!--<?xml version="1.0" encoding="iso-8859-1"?>-->
<DocumentInfo xmlns="http://lp/documentinfo/RK">
  <BaseInfo>
    <RkTemplate/>
    <DocType/>
    <DocTypeShowName/>
    <Status/>
    <Sender>
      <SenderName/>
      <SenderTitle/>
      <SenderMail> </SenderMail>
      <SenderPhone> </SenderPhone>
    </Sender>
    <TopId/>
    <TopSender>Inrikesministern</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2021-03-03T00:00:00</HeaderDate>
    <Office/>
    <Dnr/>
    <ParagrafNr/>
    <DocumentTitle/>
    <VisitingAddress/>
    <Extra1/>
    <Extra2/>
    <Extra3/>
    <Number/>
    <Recipient>Till Riksdagen</Recipient>
    <SenderText/>
    <DocNumber/>
    <Doclanguage/>
    <Appendix/>
    <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FB1E7-C3E6-4803-B0F1-2174DE516ECA}"/>
</file>

<file path=customXml/itemProps2.xml><?xml version="1.0" encoding="utf-8"?>
<ds:datastoreItem xmlns:ds="http://schemas.openxmlformats.org/officeDocument/2006/customXml" ds:itemID="{5C2A0B24-1A1C-4317-949F-DEF7DC1B588B}"/>
</file>

<file path=customXml/itemProps3.xml><?xml version="1.0" encoding="utf-8"?>
<ds:datastoreItem xmlns:ds="http://schemas.openxmlformats.org/officeDocument/2006/customXml" ds:itemID="{E7AC36F9-B511-4F50-9C45-5C9606F4ABFD}"/>
</file>

<file path=customXml/itemProps4.xml><?xml version="1.0" encoding="utf-8"?>
<ds:datastoreItem xmlns:ds="http://schemas.openxmlformats.org/officeDocument/2006/customXml" ds:itemID="{5C2A0B24-1A1C-4317-949F-DEF7DC1B588B}">
  <ds:schemaRefs>
    <ds:schemaRef ds:uri="http://schemas.openxmlformats.org/officeDocument/2006/bibliography"/>
  </ds:schemaRefs>
</ds:datastoreItem>
</file>

<file path=customXml/itemProps5.xml><?xml version="1.0" encoding="utf-8"?>
<ds:datastoreItem xmlns:ds="http://schemas.openxmlformats.org/officeDocument/2006/customXml" ds:itemID="{4785CA58-A642-43EE-80F8-6EC78ADF6BFF}">
  <ds:schemaRefs>
    <ds:schemaRef ds:uri="http://schemas.microsoft.com/sharepoint/events"/>
  </ds:schemaRefs>
</ds:datastoreItem>
</file>

<file path=customXml/itemProps6.xml><?xml version="1.0" encoding="utf-8"?>
<ds:datastoreItem xmlns:ds="http://schemas.openxmlformats.org/officeDocument/2006/customXml" ds:itemID="{87832E82-63CA-4BEB-9A0D-EC3CB50F1C50}">
  <ds:schemaRefs>
    <ds:schemaRef ds:uri="http://lp/documentinfo/RK"/>
  </ds:schemaRefs>
</ds:datastoreItem>
</file>

<file path=customXml/itemProps7.xml><?xml version="1.0" encoding="utf-8"?>
<ds:datastoreItem xmlns:ds="http://schemas.openxmlformats.org/officeDocument/2006/customXml" ds:itemID="{87832E82-63CA-4BEB-9A0D-EC3CB50F1C50}"/>
</file>

<file path=customXml/itemProps8.xml><?xml version="1.0" encoding="utf-8"?>
<ds:datastoreItem xmlns:ds="http://schemas.openxmlformats.org/officeDocument/2006/customXml" ds:itemID="{5850FA19-869E-4E2F-BE8B-36C0B96446CB}"/>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2045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1884.docx</dc:title>
  <dc:subject/>
  <dc:creator>Louise Molander</dc:creator>
  <cp:keywords/>
  <dc:description/>
  <cp:lastModifiedBy>Louise Molander</cp:lastModifiedBy>
  <cp:revision>4</cp:revision>
  <dcterms:created xsi:type="dcterms:W3CDTF">2021-02-24T15:47:00Z</dcterms:created>
  <dcterms:modified xsi:type="dcterms:W3CDTF">2021-03-03T07:50:00Z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86683862-9b20-47ad-bb8f-4670e40f7afb</vt:lpwstr>
  </property>
</Properties>
</file>