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9754E" w14:textId="5F88540B" w:rsidR="00363908" w:rsidRDefault="00363908" w:rsidP="00DA0661">
      <w:pPr>
        <w:pStyle w:val="Rubrik"/>
      </w:pPr>
      <w:bookmarkStart w:id="0" w:name="Start"/>
      <w:bookmarkEnd w:id="0"/>
      <w:r>
        <w:t>Svar på fråga 2020/21</w:t>
      </w:r>
      <w:r w:rsidR="000F712F">
        <w:t>:</w:t>
      </w:r>
      <w:r w:rsidR="000F712F" w:rsidRPr="000F712F">
        <w:t xml:space="preserve">2559 </w:t>
      </w:r>
      <w:r w:rsidR="000F712F">
        <w:t xml:space="preserve">av Markus </w:t>
      </w:r>
      <w:proofErr w:type="spellStart"/>
      <w:r w:rsidR="000F712F">
        <w:t>Wiechel</w:t>
      </w:r>
      <w:proofErr w:type="spellEnd"/>
      <w:r w:rsidR="000F5B87">
        <w:t xml:space="preserve"> (SD) </w:t>
      </w:r>
      <w:r w:rsidR="000F712F" w:rsidRPr="000F712F">
        <w:t>Statssanktionerat våld och massarresteringar i Myanmar</w:t>
      </w:r>
    </w:p>
    <w:p w14:paraId="20EB8F3F" w14:textId="0C0D051D" w:rsidR="00363908" w:rsidRDefault="000F712F" w:rsidP="004D0394">
      <w:pPr>
        <w:autoSpaceDE w:val="0"/>
        <w:autoSpaceDN w:val="0"/>
        <w:adjustRightInd w:val="0"/>
        <w:spacing w:after="0"/>
      </w:pPr>
      <w:r>
        <w:t xml:space="preserve">Markus </w:t>
      </w:r>
      <w:proofErr w:type="spellStart"/>
      <w:r>
        <w:t>Wiechel</w:t>
      </w:r>
      <w:proofErr w:type="spellEnd"/>
      <w:r>
        <w:t xml:space="preserve"> har frågat vilka åtgärder jag avser att ta i syfte att pressa militärjuntan i Myanmar att upphöra med sitt dödliga våld och massarresteringar av oppositionella</w:t>
      </w:r>
      <w:r w:rsidR="006A23A8">
        <w:t>.</w:t>
      </w:r>
    </w:p>
    <w:p w14:paraId="09BA22BC" w14:textId="7D34D87D" w:rsidR="00363908" w:rsidRDefault="00363908" w:rsidP="00363908">
      <w:pPr>
        <w:autoSpaceDE w:val="0"/>
        <w:autoSpaceDN w:val="0"/>
        <w:adjustRightInd w:val="0"/>
        <w:spacing w:after="0"/>
      </w:pPr>
    </w:p>
    <w:p w14:paraId="72CB1817" w14:textId="77777777" w:rsidR="006C0EAF" w:rsidRDefault="006C0EAF" w:rsidP="006C0EAF">
      <w:pPr>
        <w:autoSpaceDE w:val="0"/>
        <w:autoSpaceDN w:val="0"/>
        <w:adjustRightInd w:val="0"/>
        <w:spacing w:after="0"/>
      </w:pPr>
      <w:r>
        <w:t xml:space="preserve">Regeringen ser med stort allvar på utvecklingen i Myanmar. Fredliga protester har mötts med dödligt våld som även drabbat ett stort antal barn. Tusentals demonstranter, politiker, journalister och aktivister har fängslats. Detta måste upphöra och ansvariga ställas till svars. </w:t>
      </w:r>
    </w:p>
    <w:p w14:paraId="74681B1F" w14:textId="77777777" w:rsidR="006C0EAF" w:rsidRDefault="006C0EAF" w:rsidP="006C0EAF">
      <w:pPr>
        <w:autoSpaceDE w:val="0"/>
        <w:autoSpaceDN w:val="0"/>
        <w:adjustRightInd w:val="0"/>
        <w:spacing w:after="0"/>
      </w:pPr>
    </w:p>
    <w:p w14:paraId="58E55C56" w14:textId="145C2FDF" w:rsidR="006C0EAF" w:rsidRDefault="006C0EAF" w:rsidP="008C0879">
      <w:pPr>
        <w:autoSpaceDE w:val="0"/>
        <w:autoSpaceDN w:val="0"/>
        <w:adjustRightInd w:val="0"/>
        <w:spacing w:after="0"/>
      </w:pPr>
      <w:r>
        <w:t xml:space="preserve">Sverige fördömde tidigt militärkuppen och har reagerat skarpt mot att våldet har eskalerat. EU har också gjort starka uttalanden. Regeringen är mån om att samordna åtgärder med övriga </w:t>
      </w:r>
      <w:r w:rsidR="00812F90">
        <w:t xml:space="preserve">medlemsstater </w:t>
      </w:r>
      <w:r>
        <w:t xml:space="preserve">inom EU och andra likasinnade länder. Inom EU fortsätter vi att ta fram gemensamma åtgärder mot Myanmar för att försöka bidra till en lösning. Detta omfattar bland annat ytterligare sanktioner, omläggning av biståndet och att kunna möta behoven av utökat humanitärt stöd. Sverige och EU verkar aktivt för ett fortsatt starkt agerande inom FN och i rådet för mänskliga rättigheter. </w:t>
      </w:r>
      <w:r w:rsidR="008C0879">
        <w:t>I veckan fattades också beslut i rådet om ekonomiska sanktioner mot militärägda företag.</w:t>
      </w:r>
    </w:p>
    <w:p w14:paraId="7214349E" w14:textId="77777777" w:rsidR="006C0EAF" w:rsidRDefault="006C0EAF" w:rsidP="006C0EAF">
      <w:pPr>
        <w:autoSpaceDE w:val="0"/>
        <w:autoSpaceDN w:val="0"/>
        <w:adjustRightInd w:val="0"/>
        <w:spacing w:after="0"/>
      </w:pPr>
    </w:p>
    <w:p w14:paraId="0695EEB8" w14:textId="24A7ADF7" w:rsidR="00363908" w:rsidRDefault="006C0EAF" w:rsidP="006C0EAF">
      <w:pPr>
        <w:autoSpaceDE w:val="0"/>
        <w:autoSpaceDN w:val="0"/>
        <w:adjustRightInd w:val="0"/>
        <w:spacing w:after="0"/>
      </w:pPr>
      <w:r>
        <w:t>Sveriges utvecklingssamarbete har setts över med utgångspunkt</w:t>
      </w:r>
      <w:r w:rsidR="00812F90">
        <w:t>en</w:t>
      </w:r>
      <w:r>
        <w:t xml:space="preserve"> att utvecklingssamarbetet varken ska </w:t>
      </w:r>
      <w:proofErr w:type="spellStart"/>
      <w:r>
        <w:t>resurssätta</w:t>
      </w:r>
      <w:proofErr w:type="spellEnd"/>
      <w:r>
        <w:t xml:space="preserve"> eller legitimera det bakslag för demokratin som militärens maktövertagande har inneburit. Anpassningar görs kontinuerligt. Fortsatt starkt stöd till civilsamhällesorganisationer är vitalt.</w:t>
      </w:r>
    </w:p>
    <w:p w14:paraId="04C7FC40" w14:textId="77777777" w:rsidR="00363908" w:rsidRPr="00363908" w:rsidRDefault="00363908" w:rsidP="00363908">
      <w:pPr>
        <w:autoSpaceDE w:val="0"/>
        <w:autoSpaceDN w:val="0"/>
        <w:adjustRightInd w:val="0"/>
        <w:spacing w:after="0"/>
      </w:pPr>
    </w:p>
    <w:p w14:paraId="07E332DD" w14:textId="609E974A" w:rsidR="00363908" w:rsidRDefault="00363908" w:rsidP="00DE5BAF">
      <w:pPr>
        <w:pStyle w:val="Brdtext"/>
        <w:tabs>
          <w:tab w:val="clear" w:pos="3600"/>
          <w:tab w:val="clear" w:pos="5387"/>
          <w:tab w:val="left" w:pos="4275"/>
        </w:tabs>
      </w:pPr>
      <w:r w:rsidRPr="00363908">
        <w:t xml:space="preserve">Stockholm den </w:t>
      </w:r>
      <w:sdt>
        <w:sdtPr>
          <w:id w:val="2032990546"/>
          <w:placeholder>
            <w:docPart w:val="F8A095ECB0114287B2EFB476CAF2FC8A"/>
          </w:placeholder>
          <w:dataBinding w:prefixMappings="xmlns:ns0='http://lp/documentinfo/RK' " w:xpath="/ns0:DocumentInfo[1]/ns0:BaseInfo[1]/ns0:HeaderDate[1]" w:storeItemID="{30BFF20E-69A7-4628-BBEF-75326971F803}"/>
          <w:date w:fullDate="2021-04-28T00:00:00Z">
            <w:dateFormat w:val="d MMMM yyyy"/>
            <w:lid w:val="sv-SE"/>
            <w:storeMappedDataAs w:val="dateTime"/>
            <w:calendar w:val="gregorian"/>
          </w:date>
        </w:sdtPr>
        <w:sdtEndPr/>
        <w:sdtContent>
          <w:r w:rsidR="008C5ADC">
            <w:t>28 april 2021</w:t>
          </w:r>
        </w:sdtContent>
      </w:sdt>
      <w:r w:rsidR="00DE5BAF">
        <w:tab/>
      </w:r>
    </w:p>
    <w:p w14:paraId="5C661BBC" w14:textId="5383C185" w:rsidR="00363908" w:rsidRPr="00DB48AB" w:rsidRDefault="00DE5BAF" w:rsidP="000F5B87">
      <w:pPr>
        <w:pStyle w:val="Brdtext"/>
        <w:tabs>
          <w:tab w:val="clear" w:pos="1701"/>
          <w:tab w:val="clear" w:pos="3600"/>
          <w:tab w:val="clear" w:pos="5387"/>
          <w:tab w:val="center" w:pos="3727"/>
        </w:tabs>
      </w:pPr>
      <w:sdt>
        <w:sdtPr>
          <w:alias w:val="Klicka på listpilen"/>
          <w:tag w:val="run-loadAllMinistersFromDep"/>
          <w:id w:val="908118230"/>
          <w:placeholder>
            <w:docPart w:val="9ED419DA8C384E3682004B2434DA8ADE"/>
          </w:placeholder>
          <w:dataBinding w:prefixMappings="xmlns:ns0='http://lp/documentinfo/RK' " w:xpath="/ns0:DocumentInfo[1]/ns0:BaseInfo[1]/ns0:TopSender[1]" w:storeItemID="{30BFF20E-69A7-4628-BBEF-75326971F803}"/>
          <w:comboBox w:lastValue="Utrikesministern">
            <w:listItem w:displayText="Ann Linde" w:value="Utrikesministern"/>
            <w:listItem w:displayText="Per Olsson Fridh" w:value="Minister för internationellt utvecklingssamarbete"/>
            <w:listItem w:displayText="Anna Hallberg" w:value="Utrikeshandelsministern och ministern med ansvar för nordiska frågor"/>
          </w:comboBox>
        </w:sdtPr>
        <w:sdtEndPr/>
        <w:sdtContent>
          <w:r w:rsidR="00363908">
            <w:t>Ann Linde</w:t>
          </w:r>
        </w:sdtContent>
      </w:sdt>
      <w:r w:rsidR="000F5B87">
        <w:tab/>
      </w:r>
    </w:p>
    <w:sectPr w:rsidR="00363908" w:rsidRPr="00DB48AB" w:rsidSect="000F5B87">
      <w:footerReference w:type="default" r:id="rId15"/>
      <w:headerReference w:type="first" r:id="rId16"/>
      <w:footerReference w:type="first" r:id="rId17"/>
      <w:pgSz w:w="11906" w:h="16838" w:code="9"/>
      <w:pgMar w:top="2041" w:right="1985" w:bottom="56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972AC" w14:textId="77777777" w:rsidR="00676275" w:rsidRDefault="00676275" w:rsidP="00A87A54">
      <w:pPr>
        <w:spacing w:after="0" w:line="240" w:lineRule="auto"/>
      </w:pPr>
      <w:r>
        <w:separator/>
      </w:r>
    </w:p>
  </w:endnote>
  <w:endnote w:type="continuationSeparator" w:id="0">
    <w:p w14:paraId="28FDB74A" w14:textId="77777777" w:rsidR="00676275" w:rsidRDefault="006762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F0960DB" w14:textId="77777777" w:rsidTr="006A26EC">
      <w:trPr>
        <w:trHeight w:val="227"/>
        <w:jc w:val="right"/>
      </w:trPr>
      <w:tc>
        <w:tcPr>
          <w:tcW w:w="708" w:type="dxa"/>
          <w:vAlign w:val="bottom"/>
        </w:tcPr>
        <w:p w14:paraId="0FE1A87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87E03F" w14:textId="77777777" w:rsidTr="006A26EC">
      <w:trPr>
        <w:trHeight w:val="850"/>
        <w:jc w:val="right"/>
      </w:trPr>
      <w:tc>
        <w:tcPr>
          <w:tcW w:w="708" w:type="dxa"/>
          <w:vAlign w:val="bottom"/>
        </w:tcPr>
        <w:p w14:paraId="05D59A2A" w14:textId="77777777" w:rsidR="005606BC" w:rsidRPr="00347E11" w:rsidRDefault="005606BC" w:rsidP="005606BC">
          <w:pPr>
            <w:pStyle w:val="Sidfot"/>
            <w:spacing w:line="276" w:lineRule="auto"/>
            <w:jc w:val="right"/>
          </w:pPr>
        </w:p>
      </w:tc>
    </w:tr>
  </w:tbl>
  <w:p w14:paraId="6DB2CA6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2C35E1" w14:textId="77777777" w:rsidTr="001F4302">
      <w:trPr>
        <w:trHeight w:val="510"/>
      </w:trPr>
      <w:tc>
        <w:tcPr>
          <w:tcW w:w="8525" w:type="dxa"/>
          <w:gridSpan w:val="2"/>
          <w:vAlign w:val="bottom"/>
        </w:tcPr>
        <w:p w14:paraId="2C045B38" w14:textId="77777777" w:rsidR="00347E11" w:rsidRPr="00347E11" w:rsidRDefault="00347E11" w:rsidP="00347E11">
          <w:pPr>
            <w:pStyle w:val="Sidfot"/>
            <w:rPr>
              <w:sz w:val="8"/>
            </w:rPr>
          </w:pPr>
        </w:p>
      </w:tc>
    </w:tr>
    <w:tr w:rsidR="00093408" w:rsidRPr="00EE3C0F" w14:paraId="795F0674" w14:textId="77777777" w:rsidTr="00C26068">
      <w:trPr>
        <w:trHeight w:val="227"/>
      </w:trPr>
      <w:tc>
        <w:tcPr>
          <w:tcW w:w="4074" w:type="dxa"/>
        </w:tcPr>
        <w:p w14:paraId="411BDDF7" w14:textId="77777777" w:rsidR="00347E11" w:rsidRPr="00F53AEA" w:rsidRDefault="00347E11" w:rsidP="00C26068">
          <w:pPr>
            <w:pStyle w:val="Sidfot"/>
            <w:spacing w:line="276" w:lineRule="auto"/>
          </w:pPr>
        </w:p>
      </w:tc>
      <w:tc>
        <w:tcPr>
          <w:tcW w:w="4451" w:type="dxa"/>
        </w:tcPr>
        <w:p w14:paraId="651F35C7" w14:textId="77777777" w:rsidR="00093408" w:rsidRPr="00F53AEA" w:rsidRDefault="00093408" w:rsidP="00F53AEA">
          <w:pPr>
            <w:pStyle w:val="Sidfot"/>
            <w:spacing w:line="276" w:lineRule="auto"/>
          </w:pPr>
        </w:p>
      </w:tc>
    </w:tr>
  </w:tbl>
  <w:p w14:paraId="4D87975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D9C39" w14:textId="77777777" w:rsidR="00676275" w:rsidRDefault="00676275" w:rsidP="00A87A54">
      <w:pPr>
        <w:spacing w:after="0" w:line="240" w:lineRule="auto"/>
      </w:pPr>
      <w:r>
        <w:separator/>
      </w:r>
    </w:p>
  </w:footnote>
  <w:footnote w:type="continuationSeparator" w:id="0">
    <w:p w14:paraId="7959B26D" w14:textId="77777777" w:rsidR="00676275" w:rsidRDefault="006762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46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22"/>
      <w:gridCol w:w="3049"/>
      <w:gridCol w:w="1090"/>
    </w:tblGrid>
    <w:tr w:rsidR="00363908" w14:paraId="055D9176" w14:textId="77777777" w:rsidTr="00DE5BAF">
      <w:trPr>
        <w:trHeight w:val="184"/>
      </w:trPr>
      <w:tc>
        <w:tcPr>
          <w:tcW w:w="5322" w:type="dxa"/>
        </w:tcPr>
        <w:p w14:paraId="184CA27C" w14:textId="77777777" w:rsidR="00363908" w:rsidRPr="007D73AB" w:rsidRDefault="00363908">
          <w:pPr>
            <w:pStyle w:val="Sidhuvud"/>
          </w:pPr>
        </w:p>
      </w:tc>
      <w:tc>
        <w:tcPr>
          <w:tcW w:w="3049" w:type="dxa"/>
          <w:vAlign w:val="bottom"/>
        </w:tcPr>
        <w:p w14:paraId="4F021ABB" w14:textId="77777777" w:rsidR="00363908" w:rsidRPr="007D73AB" w:rsidRDefault="00363908" w:rsidP="00340DE0">
          <w:pPr>
            <w:pStyle w:val="Sidhuvud"/>
          </w:pPr>
        </w:p>
      </w:tc>
      <w:tc>
        <w:tcPr>
          <w:tcW w:w="1090" w:type="dxa"/>
        </w:tcPr>
        <w:p w14:paraId="1EC84DCE" w14:textId="77777777" w:rsidR="00363908" w:rsidRDefault="00363908" w:rsidP="005A703A">
          <w:pPr>
            <w:pStyle w:val="Sidhuvud"/>
          </w:pPr>
        </w:p>
      </w:tc>
    </w:tr>
    <w:tr w:rsidR="00363908" w14:paraId="3EACC464" w14:textId="77777777" w:rsidTr="00DE5BAF">
      <w:trPr>
        <w:trHeight w:val="1567"/>
      </w:trPr>
      <w:tc>
        <w:tcPr>
          <w:tcW w:w="5322" w:type="dxa"/>
        </w:tcPr>
        <w:p w14:paraId="71A20320" w14:textId="77777777" w:rsidR="00363908" w:rsidRPr="00340DE0" w:rsidRDefault="00363908" w:rsidP="00340DE0">
          <w:pPr>
            <w:pStyle w:val="Sidhuvud"/>
          </w:pPr>
          <w:r>
            <w:rPr>
              <w:noProof/>
            </w:rPr>
            <w:drawing>
              <wp:inline distT="0" distB="0" distL="0" distR="0" wp14:anchorId="0DD8F02E" wp14:editId="5682CBDB">
                <wp:extent cx="1748028" cy="505968"/>
                <wp:effectExtent l="0" t="0" r="5080" b="8890"/>
                <wp:docPr id="12" name="Bildobjekt 1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049" w:type="dxa"/>
        </w:tcPr>
        <w:p w14:paraId="6F5EE9B8" w14:textId="77777777" w:rsidR="00363908" w:rsidRPr="00710A6C" w:rsidRDefault="00363908" w:rsidP="00EE3C0F">
          <w:pPr>
            <w:pStyle w:val="Sidhuvud"/>
            <w:rPr>
              <w:b/>
            </w:rPr>
          </w:pPr>
        </w:p>
        <w:p w14:paraId="273924DE" w14:textId="77777777" w:rsidR="00363908" w:rsidRDefault="00363908" w:rsidP="00EE3C0F">
          <w:pPr>
            <w:pStyle w:val="Sidhuvud"/>
          </w:pPr>
        </w:p>
        <w:p w14:paraId="56481736" w14:textId="77777777" w:rsidR="00363908" w:rsidRDefault="00363908" w:rsidP="00EE3C0F">
          <w:pPr>
            <w:pStyle w:val="Sidhuvud"/>
          </w:pPr>
        </w:p>
        <w:p w14:paraId="26AF6629" w14:textId="77777777" w:rsidR="00363908" w:rsidRDefault="00363908" w:rsidP="00EE3C0F">
          <w:pPr>
            <w:pStyle w:val="Sidhuvud"/>
          </w:pPr>
        </w:p>
        <w:sdt>
          <w:sdtPr>
            <w:alias w:val="Dnr"/>
            <w:tag w:val="ccRKShow_Dnr"/>
            <w:id w:val="-829283628"/>
            <w:placeholder>
              <w:docPart w:val="85A54D6342064EDC861A4EB7A24D2FEA"/>
            </w:placeholder>
            <w:showingPlcHdr/>
            <w:dataBinding w:prefixMappings="xmlns:ns0='http://lp/documentinfo/RK' " w:xpath="/ns0:DocumentInfo[1]/ns0:BaseInfo[1]/ns0:Dnr[1]" w:storeItemID="{30BFF20E-69A7-4628-BBEF-75326971F803}"/>
            <w:text/>
          </w:sdtPr>
          <w:sdtEndPr/>
          <w:sdtContent>
            <w:p w14:paraId="31EEE9D1" w14:textId="4FFCABDE" w:rsidR="00363908" w:rsidRDefault="00363908" w:rsidP="00EE3C0F">
              <w:pPr>
                <w:pStyle w:val="Sidhuvud"/>
              </w:pPr>
              <w:r>
                <w:rPr>
                  <w:rStyle w:val="Platshllartext"/>
                </w:rPr>
                <w:t xml:space="preserve"> </w:t>
              </w:r>
            </w:p>
          </w:sdtContent>
        </w:sdt>
        <w:sdt>
          <w:sdtPr>
            <w:alias w:val="DocNumber"/>
            <w:tag w:val="DocNumber"/>
            <w:id w:val="1726028884"/>
            <w:placeholder>
              <w:docPart w:val="24C42E1BDCEB40188BB7B1BF6FDEFDA7"/>
            </w:placeholder>
            <w:dataBinding w:prefixMappings="xmlns:ns0='http://lp/documentinfo/RK' " w:xpath="/ns0:DocumentInfo[1]/ns0:BaseInfo[1]/ns0:DocNumber[1]" w:storeItemID="{30BFF20E-69A7-4628-BBEF-75326971F803}"/>
            <w:text/>
          </w:sdtPr>
          <w:sdtEndPr/>
          <w:sdtContent>
            <w:p w14:paraId="358CD63C" w14:textId="4003D445" w:rsidR="00363908" w:rsidRDefault="000F5B87" w:rsidP="00EE3C0F">
              <w:pPr>
                <w:pStyle w:val="Sidhuvud"/>
              </w:pPr>
              <w:r>
                <w:t>UD2021/05772</w:t>
              </w:r>
            </w:p>
          </w:sdtContent>
        </w:sdt>
        <w:p w14:paraId="7703976E" w14:textId="77777777" w:rsidR="00363908" w:rsidRDefault="00363908" w:rsidP="00EE3C0F">
          <w:pPr>
            <w:pStyle w:val="Sidhuvud"/>
          </w:pPr>
        </w:p>
      </w:tc>
      <w:tc>
        <w:tcPr>
          <w:tcW w:w="1090" w:type="dxa"/>
        </w:tcPr>
        <w:p w14:paraId="5FD55CC8" w14:textId="77777777" w:rsidR="00363908" w:rsidRDefault="00363908" w:rsidP="0094502D">
          <w:pPr>
            <w:pStyle w:val="Sidhuvud"/>
          </w:pPr>
        </w:p>
        <w:p w14:paraId="17554E62" w14:textId="77777777" w:rsidR="00363908" w:rsidRPr="0094502D" w:rsidRDefault="00363908" w:rsidP="00EC71A6">
          <w:pPr>
            <w:pStyle w:val="Sidhuvud"/>
          </w:pPr>
        </w:p>
      </w:tc>
    </w:tr>
    <w:tr w:rsidR="00363908" w14:paraId="3F2D7CBF" w14:textId="77777777" w:rsidTr="00DE5BAF">
      <w:trPr>
        <w:trHeight w:val="1843"/>
      </w:trPr>
      <w:sdt>
        <w:sdtPr>
          <w:rPr>
            <w:b/>
          </w:rPr>
          <w:alias w:val="SenderText"/>
          <w:tag w:val="ccRKShow_SenderText"/>
          <w:id w:val="1374046025"/>
          <w:placeholder>
            <w:docPart w:val="12159185D24041699DCDA39FFE6D0A62"/>
          </w:placeholder>
        </w:sdtPr>
        <w:sdtEndPr>
          <w:rPr>
            <w:b w:val="0"/>
          </w:rPr>
        </w:sdtEndPr>
        <w:sdtContent>
          <w:tc>
            <w:tcPr>
              <w:tcW w:w="5322" w:type="dxa"/>
              <w:tcMar>
                <w:right w:w="1134" w:type="dxa"/>
              </w:tcMar>
            </w:tcPr>
            <w:p w14:paraId="54AF66BA" w14:textId="77777777" w:rsidR="00363908" w:rsidRPr="00363908" w:rsidRDefault="00363908" w:rsidP="00340DE0">
              <w:pPr>
                <w:pStyle w:val="Sidhuvud"/>
                <w:rPr>
                  <w:b/>
                </w:rPr>
              </w:pPr>
              <w:r w:rsidRPr="00363908">
                <w:rPr>
                  <w:b/>
                </w:rPr>
                <w:t>Utrikesdepartementet</w:t>
              </w:r>
            </w:p>
            <w:p w14:paraId="651116A9" w14:textId="77777777" w:rsidR="000F5B87" w:rsidRDefault="00363908" w:rsidP="00340DE0">
              <w:pPr>
                <w:pStyle w:val="Sidhuvud"/>
              </w:pPr>
              <w:r w:rsidRPr="00363908">
                <w:t>Utrikesministern</w:t>
              </w:r>
            </w:p>
            <w:p w14:paraId="04F7126A" w14:textId="7424041D" w:rsidR="00363908" w:rsidRPr="000F5B87" w:rsidRDefault="00363908" w:rsidP="00340DE0">
              <w:pPr>
                <w:pStyle w:val="Sidhuvud"/>
              </w:pPr>
            </w:p>
          </w:tc>
        </w:sdtContent>
      </w:sdt>
      <w:tc>
        <w:tcPr>
          <w:tcW w:w="3049" w:type="dxa"/>
        </w:tcPr>
        <w:sdt>
          <w:sdtPr>
            <w:alias w:val="Recipient"/>
            <w:tag w:val="ccRKShow_Recipient"/>
            <w:id w:val="-28344517"/>
            <w:placeholder>
              <w:docPart w:val="90351D7D98904B9A846C7B3FD65774B0"/>
            </w:placeholder>
            <w:dataBinding w:prefixMappings="xmlns:ns0='http://lp/documentinfo/RK' " w:xpath="/ns0:DocumentInfo[1]/ns0:BaseInfo[1]/ns0:Recipient[1]" w:storeItemID="{30BFF20E-69A7-4628-BBEF-75326971F803}"/>
            <w:text w:multiLine="1"/>
          </w:sdtPr>
          <w:sdtContent>
            <w:p w14:paraId="158A1712" w14:textId="5FFD7E72" w:rsidR="00363908" w:rsidRDefault="00DE5BAF" w:rsidP="00547B89">
              <w:pPr>
                <w:pStyle w:val="Sidhuvud"/>
              </w:pPr>
              <w:r>
                <w:t>Till riksdagen</w:t>
              </w:r>
              <w:r>
                <w:br/>
              </w:r>
              <w:r>
                <w:br/>
              </w:r>
            </w:p>
          </w:sdtContent>
        </w:sdt>
      </w:tc>
      <w:tc>
        <w:tcPr>
          <w:tcW w:w="1090" w:type="dxa"/>
        </w:tcPr>
        <w:p w14:paraId="6DA3C79B" w14:textId="77777777" w:rsidR="00363908" w:rsidRDefault="00363908" w:rsidP="003E6020">
          <w:pPr>
            <w:pStyle w:val="Sidhuvud"/>
          </w:pPr>
        </w:p>
      </w:tc>
    </w:tr>
  </w:tbl>
  <w:p w14:paraId="4F17738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0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462"/>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5B87"/>
    <w:rsid w:val="000F6462"/>
    <w:rsid w:val="000F712F"/>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015F"/>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AAB"/>
    <w:rsid w:val="00196C02"/>
    <w:rsid w:val="00197A8A"/>
    <w:rsid w:val="001A1B33"/>
    <w:rsid w:val="001A2A61"/>
    <w:rsid w:val="001A4D24"/>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3908"/>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394"/>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275"/>
    <w:rsid w:val="00685C94"/>
    <w:rsid w:val="00691AEE"/>
    <w:rsid w:val="0069523C"/>
    <w:rsid w:val="006962CA"/>
    <w:rsid w:val="00696A95"/>
    <w:rsid w:val="006A09DA"/>
    <w:rsid w:val="006A1835"/>
    <w:rsid w:val="006A23A8"/>
    <w:rsid w:val="006A2625"/>
    <w:rsid w:val="006B4A30"/>
    <w:rsid w:val="006B7569"/>
    <w:rsid w:val="006C0EAF"/>
    <w:rsid w:val="006C28EE"/>
    <w:rsid w:val="006C4FF1"/>
    <w:rsid w:val="006D078D"/>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E3B"/>
    <w:rsid w:val="007E7EE2"/>
    <w:rsid w:val="007F06CA"/>
    <w:rsid w:val="007F0DD0"/>
    <w:rsid w:val="007F61D0"/>
    <w:rsid w:val="007F7B24"/>
    <w:rsid w:val="00800DD8"/>
    <w:rsid w:val="0080228F"/>
    <w:rsid w:val="00804C1B"/>
    <w:rsid w:val="0080595A"/>
    <w:rsid w:val="0080608A"/>
    <w:rsid w:val="00812F90"/>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8D1"/>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879"/>
    <w:rsid w:val="008C4538"/>
    <w:rsid w:val="008C562B"/>
    <w:rsid w:val="008C5ADC"/>
    <w:rsid w:val="008C6717"/>
    <w:rsid w:val="008D0305"/>
    <w:rsid w:val="008D0A21"/>
    <w:rsid w:val="008D2D6B"/>
    <w:rsid w:val="008D3090"/>
    <w:rsid w:val="008D4306"/>
    <w:rsid w:val="008D4508"/>
    <w:rsid w:val="008D4DC4"/>
    <w:rsid w:val="008D7CAF"/>
    <w:rsid w:val="008E02EE"/>
    <w:rsid w:val="008E114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4C3"/>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11"/>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145"/>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BAF"/>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9CB"/>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996F34"/>
  <w15:docId w15:val="{80B03133-EC3B-40A0-A3E7-11674874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A54D6342064EDC861A4EB7A24D2FEA"/>
        <w:category>
          <w:name w:val="Allmänt"/>
          <w:gallery w:val="placeholder"/>
        </w:category>
        <w:types>
          <w:type w:val="bbPlcHdr"/>
        </w:types>
        <w:behaviors>
          <w:behavior w:val="content"/>
        </w:behaviors>
        <w:guid w:val="{C510470D-D2BA-4C62-977C-EA662080D040}"/>
      </w:docPartPr>
      <w:docPartBody>
        <w:p w:rsidR="00B93A2E" w:rsidRDefault="00A914B0" w:rsidP="00A914B0">
          <w:pPr>
            <w:pStyle w:val="85A54D6342064EDC861A4EB7A24D2FEA"/>
          </w:pPr>
          <w:r>
            <w:rPr>
              <w:rStyle w:val="Platshllartext"/>
            </w:rPr>
            <w:t xml:space="preserve"> </w:t>
          </w:r>
        </w:p>
      </w:docPartBody>
    </w:docPart>
    <w:docPart>
      <w:docPartPr>
        <w:name w:val="24C42E1BDCEB40188BB7B1BF6FDEFDA7"/>
        <w:category>
          <w:name w:val="Allmänt"/>
          <w:gallery w:val="placeholder"/>
        </w:category>
        <w:types>
          <w:type w:val="bbPlcHdr"/>
        </w:types>
        <w:behaviors>
          <w:behavior w:val="content"/>
        </w:behaviors>
        <w:guid w:val="{6317C147-1C61-4714-B4AC-A4406B2CF76C}"/>
      </w:docPartPr>
      <w:docPartBody>
        <w:p w:rsidR="00B93A2E" w:rsidRDefault="00A914B0" w:rsidP="00A914B0">
          <w:pPr>
            <w:pStyle w:val="24C42E1BDCEB40188BB7B1BF6FDEFDA71"/>
          </w:pPr>
          <w:r>
            <w:rPr>
              <w:rStyle w:val="Platshllartext"/>
            </w:rPr>
            <w:t xml:space="preserve"> </w:t>
          </w:r>
        </w:p>
      </w:docPartBody>
    </w:docPart>
    <w:docPart>
      <w:docPartPr>
        <w:name w:val="12159185D24041699DCDA39FFE6D0A62"/>
        <w:category>
          <w:name w:val="Allmänt"/>
          <w:gallery w:val="placeholder"/>
        </w:category>
        <w:types>
          <w:type w:val="bbPlcHdr"/>
        </w:types>
        <w:behaviors>
          <w:behavior w:val="content"/>
        </w:behaviors>
        <w:guid w:val="{4AC470FE-3A4D-4EAE-B9D3-6505D0BD86D2}"/>
      </w:docPartPr>
      <w:docPartBody>
        <w:p w:rsidR="00B93A2E" w:rsidRDefault="00A914B0" w:rsidP="00A914B0">
          <w:pPr>
            <w:pStyle w:val="12159185D24041699DCDA39FFE6D0A621"/>
          </w:pPr>
          <w:r>
            <w:rPr>
              <w:rStyle w:val="Platshllartext"/>
            </w:rPr>
            <w:t xml:space="preserve"> </w:t>
          </w:r>
        </w:p>
      </w:docPartBody>
    </w:docPart>
    <w:docPart>
      <w:docPartPr>
        <w:name w:val="90351D7D98904B9A846C7B3FD65774B0"/>
        <w:category>
          <w:name w:val="Allmänt"/>
          <w:gallery w:val="placeholder"/>
        </w:category>
        <w:types>
          <w:type w:val="bbPlcHdr"/>
        </w:types>
        <w:behaviors>
          <w:behavior w:val="content"/>
        </w:behaviors>
        <w:guid w:val="{7A84CBDF-8509-4AD7-B140-96DA195446A5}"/>
      </w:docPartPr>
      <w:docPartBody>
        <w:p w:rsidR="00B93A2E" w:rsidRDefault="00A914B0" w:rsidP="00A914B0">
          <w:pPr>
            <w:pStyle w:val="90351D7D98904B9A846C7B3FD65774B0"/>
          </w:pPr>
          <w:r>
            <w:rPr>
              <w:rStyle w:val="Platshllartext"/>
            </w:rPr>
            <w:t xml:space="preserve"> </w:t>
          </w:r>
        </w:p>
      </w:docPartBody>
    </w:docPart>
    <w:docPart>
      <w:docPartPr>
        <w:name w:val="F8A095ECB0114287B2EFB476CAF2FC8A"/>
        <w:category>
          <w:name w:val="Allmänt"/>
          <w:gallery w:val="placeholder"/>
        </w:category>
        <w:types>
          <w:type w:val="bbPlcHdr"/>
        </w:types>
        <w:behaviors>
          <w:behavior w:val="content"/>
        </w:behaviors>
        <w:guid w:val="{A51E4912-89D6-4DF0-AD78-3F6304E8A9BB}"/>
      </w:docPartPr>
      <w:docPartBody>
        <w:p w:rsidR="00B93A2E" w:rsidRDefault="00A914B0" w:rsidP="00A914B0">
          <w:pPr>
            <w:pStyle w:val="F8A095ECB0114287B2EFB476CAF2FC8A"/>
          </w:pPr>
          <w:r>
            <w:rPr>
              <w:rStyle w:val="Platshllartext"/>
            </w:rPr>
            <w:t>Klicka här för att ange datum.</w:t>
          </w:r>
        </w:p>
      </w:docPartBody>
    </w:docPart>
    <w:docPart>
      <w:docPartPr>
        <w:name w:val="9ED419DA8C384E3682004B2434DA8ADE"/>
        <w:category>
          <w:name w:val="Allmänt"/>
          <w:gallery w:val="placeholder"/>
        </w:category>
        <w:types>
          <w:type w:val="bbPlcHdr"/>
        </w:types>
        <w:behaviors>
          <w:behavior w:val="content"/>
        </w:behaviors>
        <w:guid w:val="{82EC2ECA-7EA0-42C3-9152-30A6C27A077C}"/>
      </w:docPartPr>
      <w:docPartBody>
        <w:p w:rsidR="00B93A2E" w:rsidRDefault="00A914B0" w:rsidP="00A914B0">
          <w:pPr>
            <w:pStyle w:val="9ED419DA8C384E3682004B2434DA8AD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B0"/>
    <w:rsid w:val="006D064C"/>
    <w:rsid w:val="00A914B0"/>
    <w:rsid w:val="00B93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1B7B62FFA840878FD04C2FE3FE1E2D">
    <w:name w:val="E21B7B62FFA840878FD04C2FE3FE1E2D"/>
    <w:rsid w:val="00A914B0"/>
  </w:style>
  <w:style w:type="character" w:styleId="Platshllartext">
    <w:name w:val="Placeholder Text"/>
    <w:basedOn w:val="Standardstycketeckensnitt"/>
    <w:uiPriority w:val="99"/>
    <w:semiHidden/>
    <w:rsid w:val="00A914B0"/>
    <w:rPr>
      <w:noProof w:val="0"/>
      <w:color w:val="808080"/>
    </w:rPr>
  </w:style>
  <w:style w:type="paragraph" w:customStyle="1" w:styleId="4A80C60B3AE0473985151FF0DC980AA2">
    <w:name w:val="4A80C60B3AE0473985151FF0DC980AA2"/>
    <w:rsid w:val="00A914B0"/>
  </w:style>
  <w:style w:type="paragraph" w:customStyle="1" w:styleId="042400063CAD4F06BF8817236EF1C34F">
    <w:name w:val="042400063CAD4F06BF8817236EF1C34F"/>
    <w:rsid w:val="00A914B0"/>
  </w:style>
  <w:style w:type="paragraph" w:customStyle="1" w:styleId="051F05FCC57B4FBD88057BA7E859CC82">
    <w:name w:val="051F05FCC57B4FBD88057BA7E859CC82"/>
    <w:rsid w:val="00A914B0"/>
  </w:style>
  <w:style w:type="paragraph" w:customStyle="1" w:styleId="85A54D6342064EDC861A4EB7A24D2FEA">
    <w:name w:val="85A54D6342064EDC861A4EB7A24D2FEA"/>
    <w:rsid w:val="00A914B0"/>
  </w:style>
  <w:style w:type="paragraph" w:customStyle="1" w:styleId="24C42E1BDCEB40188BB7B1BF6FDEFDA7">
    <w:name w:val="24C42E1BDCEB40188BB7B1BF6FDEFDA7"/>
    <w:rsid w:val="00A914B0"/>
  </w:style>
  <w:style w:type="paragraph" w:customStyle="1" w:styleId="3F977CFA990349158ABBDCDDFC1BAFB8">
    <w:name w:val="3F977CFA990349158ABBDCDDFC1BAFB8"/>
    <w:rsid w:val="00A914B0"/>
  </w:style>
  <w:style w:type="paragraph" w:customStyle="1" w:styleId="41B10198994C4EB39454D36D9FE18B14">
    <w:name w:val="41B10198994C4EB39454D36D9FE18B14"/>
    <w:rsid w:val="00A914B0"/>
  </w:style>
  <w:style w:type="paragraph" w:customStyle="1" w:styleId="4778E6C936C540D598E987D083206575">
    <w:name w:val="4778E6C936C540D598E987D083206575"/>
    <w:rsid w:val="00A914B0"/>
  </w:style>
  <w:style w:type="paragraph" w:customStyle="1" w:styleId="12159185D24041699DCDA39FFE6D0A62">
    <w:name w:val="12159185D24041699DCDA39FFE6D0A62"/>
    <w:rsid w:val="00A914B0"/>
  </w:style>
  <w:style w:type="paragraph" w:customStyle="1" w:styleId="90351D7D98904B9A846C7B3FD65774B0">
    <w:name w:val="90351D7D98904B9A846C7B3FD65774B0"/>
    <w:rsid w:val="00A914B0"/>
  </w:style>
  <w:style w:type="paragraph" w:customStyle="1" w:styleId="24C42E1BDCEB40188BB7B1BF6FDEFDA71">
    <w:name w:val="24C42E1BDCEB40188BB7B1BF6FDEFDA71"/>
    <w:rsid w:val="00A914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159185D24041699DCDA39FFE6D0A621">
    <w:name w:val="12159185D24041699DCDA39FFE6D0A621"/>
    <w:rsid w:val="00A914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5B975275D94768A0E08E9D2185ABEA">
    <w:name w:val="025B975275D94768A0E08E9D2185ABEA"/>
    <w:rsid w:val="00A914B0"/>
  </w:style>
  <w:style w:type="paragraph" w:customStyle="1" w:styleId="FF01A6CDF7A643AA9AFFDA5B344AE84F">
    <w:name w:val="FF01A6CDF7A643AA9AFFDA5B344AE84F"/>
    <w:rsid w:val="00A914B0"/>
  </w:style>
  <w:style w:type="paragraph" w:customStyle="1" w:styleId="67737CC8D05948F5A959FE912640B8C4">
    <w:name w:val="67737CC8D05948F5A959FE912640B8C4"/>
    <w:rsid w:val="00A914B0"/>
  </w:style>
  <w:style w:type="paragraph" w:customStyle="1" w:styleId="24F3B6F715FC4E2BB02490C3112A7FDF">
    <w:name w:val="24F3B6F715FC4E2BB02490C3112A7FDF"/>
    <w:rsid w:val="00A914B0"/>
  </w:style>
  <w:style w:type="paragraph" w:customStyle="1" w:styleId="9CBC0DECDFF444AD9F45D54DAC34646F">
    <w:name w:val="9CBC0DECDFF444AD9F45D54DAC34646F"/>
    <w:rsid w:val="00A914B0"/>
  </w:style>
  <w:style w:type="paragraph" w:customStyle="1" w:styleId="6934CE9CF4044A8F8253F83A3F38E7B0">
    <w:name w:val="6934CE9CF4044A8F8253F83A3F38E7B0"/>
    <w:rsid w:val="00A914B0"/>
  </w:style>
  <w:style w:type="paragraph" w:customStyle="1" w:styleId="5FA94D9FD7FD4FCFBEC09B6E1E9382F0">
    <w:name w:val="5FA94D9FD7FD4FCFBEC09B6E1E9382F0"/>
    <w:rsid w:val="00A914B0"/>
  </w:style>
  <w:style w:type="paragraph" w:customStyle="1" w:styleId="F8A095ECB0114287B2EFB476CAF2FC8A">
    <w:name w:val="F8A095ECB0114287B2EFB476CAF2FC8A"/>
    <w:rsid w:val="00A914B0"/>
  </w:style>
  <w:style w:type="paragraph" w:customStyle="1" w:styleId="9ED419DA8C384E3682004B2434DA8ADE">
    <w:name w:val="9ED419DA8C384E3682004B2434DA8ADE"/>
    <w:rsid w:val="00A91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2021-04-28T00:00:00</HeaderDate>
    <Office/>
    <Dnr/>
    <ParagrafNr/>
    <DocumentTitle/>
    <VisitingAddress/>
    <Extra1/>
    <Extra2/>
    <Extra3>Håkan Svenneling</Extra3>
    <Number/>
    <Recipient>Till riksdagen
</Recipient>
    <SenderText/>
    <DocNumber>UD2021/05772</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7e0b8942-2739-4e85-9a77-598bc5bdb555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2021-04-28T00:00:00</HeaderDate>
    <Office/>
    <Dnr/>
    <ParagrafNr/>
    <DocumentTitle/>
    <VisitingAddress/>
    <Extra1/>
    <Extra2/>
    <Extra3>Håkan Svenneling</Extra3>
    <Number/>
    <Recipient>Till riksdagen
</Recipient>
    <SenderText/>
    <DocNumber>UD2021/05772</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3B4A-DFF7-4DAB-BFD6-6D922B01E3C4}"/>
</file>

<file path=customXml/itemProps2.xml><?xml version="1.0" encoding="utf-8"?>
<ds:datastoreItem xmlns:ds="http://schemas.openxmlformats.org/officeDocument/2006/customXml" ds:itemID="{30BFF20E-69A7-4628-BBEF-75326971F803}"/>
</file>

<file path=customXml/itemProps3.xml><?xml version="1.0" encoding="utf-8"?>
<ds:datastoreItem xmlns:ds="http://schemas.openxmlformats.org/officeDocument/2006/customXml" ds:itemID="{8B034815-693B-4934-85F5-B100AB5E2594}"/>
</file>

<file path=customXml/itemProps4.xml><?xml version="1.0" encoding="utf-8"?>
<ds:datastoreItem xmlns:ds="http://schemas.openxmlformats.org/officeDocument/2006/customXml" ds:itemID="{30BFF20E-69A7-4628-BBEF-75326971F803}">
  <ds:schemaRefs>
    <ds:schemaRef ds:uri="http://lp/documentinfo/RK"/>
  </ds:schemaRefs>
</ds:datastoreItem>
</file>

<file path=customXml/itemProps5.xml><?xml version="1.0" encoding="utf-8"?>
<ds:datastoreItem xmlns:ds="http://schemas.openxmlformats.org/officeDocument/2006/customXml" ds:itemID="{CE3C9032-4A33-4C4B-A7D3-CC434DC95EF6}">
  <ds:schemaRefs>
    <ds:schemaRef ds:uri="http://schemas.microsoft.com/sharepoint/v3/contenttype/forms"/>
  </ds:schemaRefs>
</ds:datastoreItem>
</file>

<file path=customXml/itemProps6.xml><?xml version="1.0" encoding="utf-8"?>
<ds:datastoreItem xmlns:ds="http://schemas.openxmlformats.org/officeDocument/2006/customXml" ds:itemID="{1A7EE7AD-2BD5-4662-87DA-3B609514A98D}">
  <ds:schemaRefs>
    <ds:schemaRef ds:uri="Microsoft.SharePoint.Taxonomy.ContentTypeSync"/>
  </ds:schemaRefs>
</ds:datastoreItem>
</file>

<file path=customXml/itemProps7.xml><?xml version="1.0" encoding="utf-8"?>
<ds:datastoreItem xmlns:ds="http://schemas.openxmlformats.org/officeDocument/2006/customXml" ds:itemID="{CE3C9032-4A33-4C4B-A7D3-CC434DC95EF6}"/>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250</Words>
  <Characters>1327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2559 av M Wiechel (SD) Statssanktionerat våld och massarresteringar i Myanmar.docx</dc:title>
  <dc:subject/>
  <dc:creator>Eva-Lena Gustafsson</dc:creator>
  <cp:keywords/>
  <dc:description/>
  <cp:lastModifiedBy>Eva-Lena Gustafsson</cp:lastModifiedBy>
  <cp:revision>2</cp:revision>
  <dcterms:created xsi:type="dcterms:W3CDTF">2021-04-26T11:29:00Z</dcterms:created>
  <dcterms:modified xsi:type="dcterms:W3CDTF">2021-04-26T11:29:00Z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d8f5fa1b-9d68-4e6f-8e81-140f01c695a3</vt:lpwstr>
  </property>
</Properties>
</file>